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4f86" w14:textId="db74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2008 жылғы 19 маусымдағы № А-5/244 "Атбасар", "Восточный", "Бұланды", "Ерейментау" зоологиялық мемлекеттік табиғи кіші қорықтарының аумағында шаруашылық қызметті шектеу туралы»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1 маусымдағы № А-7/273 қаулысы. Ақмола облысының Әділет департаментінде 2012 жылғы 20 маусымда № 3433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«Ерекше қорғалатын табиғи аумақтар туралы» Қазақстан Республикасының 2006 жылғы 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«Қарағанды және Ақмола облыстарының жекелеген мемлекеттік мекемелерінің кейбір мәселелері туралы» Қазақстан Республикасы Үкіметінің 2011 жылғы 11 наурыздағы № 247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әкімдігінің 2008 жылғы 19 маусымдағы № А-5/244 «Атбасар», «Восточный», «Бұланды», «Ерейментау» зоологиялық мемлекеттік табиғи кіші қорықтарының аумағында шаруашылық қызметті шектеу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3256 болып тіркелген, 2008 жылғы 22 шілдедегі «Арқа ажары» және «Акмолинская правда»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«Атбасар», «Восточный», «Бұланды» зоологиялық мемлекеттік табиғи кіші қорықтарының аумағында шаруашылық қызметті шектеу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«Ерекше қорғалатын табиғи аумақтар туралы» Қазақстан Республикасы Заңының 69-бабы, 1-тармағындағы 2) тармақшаға сәйкес, «Атбасар», «Восточный», «Бұланды» зоологиялық мемлекеттік табиғи қорықтардың аумағында жер учаскелері иегерлерінің және жер пайдаланушылардың шаруашылық жүргізу қызметіне шектеу қойылсын.»;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Атбасар, Еңбекшілдер аудандарының әкімдіктері, "Ақмола облысының табиғи ресурстар және табиғат пайдалануды реттеу басқармасы" мемлекеттік мекемесі "Атбасар", "Восточный", "Бұланды" зоологиялық мемлекеттік табиғи кіші қорықтардың аумағында: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телімдерінің иегерлері мен жер пайдаланушылардың жер телімдеріне ауыртпалықтарды белгілеу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жер телімдерінің иегерлері мен жер пайдаланушыларды шаруашылық қызмет шектеулердің енгізілуімен таныстыру бойынша қажетті шаралар қолдансын.».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Қ.Қ. Айтмұхаметовке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Қ.Қожамжаров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