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7916" w14:textId="d237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көрсетілетін 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29 желтоқсандағы № 158-1925 қаулысы. Астана қаласының Әділет департаментінде 2013 жылғы 11 ақпанда № 770 болып енгізілді. Күші жойылды - Астана қаласы әкімдігінің 2014 жылғы 22 шілдедегі № 158-1179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22.07.2014 </w:t>
      </w:r>
      <w:r>
        <w:rPr>
          <w:rFonts w:ascii="Times New Roman"/>
          <w:b w:val="false"/>
          <w:i w:val="false"/>
          <w:color w:val="ff0000"/>
          <w:sz w:val="28"/>
        </w:rPr>
        <w:t>№ 158-1179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«Мемлекеттік қызметтердің регламентін әзірлеу жөніндегі әдістемелік ұсыныстарды бекіту туралы» Қазақстан Республикасы Экономикалық даму және сауда министрінің 2010 жылғы 23 маусымдағы № 91 бұйрығына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көрсету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көрсету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көрсету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мiндеттi гигиеналық құралдармен қамтамасыз ету үшін оларға құжаттарды ресімдеу» мемлекеттік қызмет көрсету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«18 жасқа дейінгі балалары бар отбасыларға мемлекеттік жәрдемақылар тағайындау» мемлекеттік қызмет көрсету регламенті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«Мемлекеттік атаулы әлеуметтік көмек тағайындау» мемлекеттік қызмет көрсету регламенті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«Мүгедектерге кресло-арбаларды беру үшін оларға құжаттарды ресімдеу» мемлекеттік қызмет көрсету регламенті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«Мүгедектерді санаторий-курорттық емдеумен қамтамасыз ету үшін оларға құжаттарды ресімдеу» мемлекеттік қызмет көрсету регламенті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мемлекеттік қызмет көрсету регламенті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көрсету регламенті </w:t>
      </w:r>
      <w:r>
        <w:rPr>
          <w:rFonts w:ascii="Times New Roman"/>
          <w:b w:val="false"/>
          <w:i w:val="false"/>
          <w:color w:val="000000"/>
          <w:sz w:val="28"/>
        </w:rPr>
        <w:t>13-қосымшаға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«Атаулы әлеуметтік көмек алушыларға өтініш берушінің (отбасының) тиесілігін растайтын анықтама беру» мемлекеттік қызмет көрсету регламенті </w:t>
      </w:r>
      <w:r>
        <w:rPr>
          <w:rFonts w:ascii="Times New Roman"/>
          <w:b w:val="false"/>
          <w:i w:val="false"/>
          <w:color w:val="000000"/>
          <w:sz w:val="28"/>
        </w:rPr>
        <w:t>14-қосымшаға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«Адамдарға жұмыспен қамтуға жәрдемдесудің белсенді нысандарына қатысуға жолдама беру» мемлекеттік қызмет көрсету регламенті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 әкімдігінің:</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 регламенттерін бекіту туралы» 2012 жыл-ғы 5 қаңтардағы № 158-3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713 болып тіркелген, 2012 жылғы 16, 18 ақпандағы № 19, 20 «Астана ақшамы», 2012 жылғы 16, 18 ақпандағы № 19, 20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«Жергiлiктi атқарушы органдар көрсететiн әлеуметтiк қорғау саласында-ғы мемлекеттiк қызметтер регламенттерiн бекiту туралы» Астана қаласы әкiм-дiгiнiң 2012 жылғы 5 қаңтардағы № 158-3 қаулысына өзгерiстер енгiзу туралы» 2012 жылғы 12 маусымдағы № 158-766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736 болып тіркелген, 2012 жылғы 24 шілдедегі № 87 «Астана ақшамы», 2012 жылғы 24 шілдедегі № 81 «Вечерняя Астана»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«Астана қаласының Жұмыспен қамту және әлеуметтік бағдарламалар басқармасы» мемлекеттік мекемесі осы қаулыны әділет органдарында мемлекеттік тіркеуді, кейіннен осы қаулының мәтінін Басқарманың интернет-сайтында ресми жариялауды және орналастыруды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Әкiм                                       И. Тасмағамбетов</w:t>
      </w:r>
    </w:p>
    <w:bookmarkStart w:name="z25"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1-қосымша           </w:t>
      </w:r>
    </w:p>
    <w:bookmarkEnd w:id="1"/>
    <w:bookmarkStart w:name="z26" w:id="2"/>
    <w:p>
      <w:pPr>
        <w:spacing w:after="0"/>
        <w:ind w:left="0"/>
        <w:jc w:val="left"/>
      </w:pPr>
      <w:r>
        <w:rPr>
          <w:rFonts w:ascii="Times New Roman"/>
          <w:b/>
          <w:i w:val="false"/>
          <w:color w:val="000000"/>
        </w:rPr>
        <w:t xml:space="preserve"> 
«Жұмыссыз азаматтарды тіркеу және есепке қою» мемлекеттік</w:t>
      </w:r>
      <w:r>
        <w:br/>
      </w:r>
      <w:r>
        <w:rPr>
          <w:rFonts w:ascii="Times New Roman"/>
          <w:b/>
          <w:i w:val="false"/>
          <w:color w:val="000000"/>
        </w:rPr>
        <w:t>
қызмет регламенті</w:t>
      </w:r>
    </w:p>
    <w:bookmarkEnd w:id="2"/>
    <w:bookmarkStart w:name="z27" w:id="3"/>
    <w:p>
      <w:pPr>
        <w:spacing w:after="0"/>
        <w:ind w:left="0"/>
        <w:jc w:val="left"/>
      </w:pPr>
      <w:r>
        <w:rPr>
          <w:rFonts w:ascii="Times New Roman"/>
          <w:b/>
          <w:i w:val="false"/>
          <w:color w:val="000000"/>
        </w:rPr>
        <w:t xml:space="preserve"> 
1. Негізгі ұғымдар</w:t>
      </w:r>
    </w:p>
    <w:bookmarkEnd w:id="3"/>
    <w:bookmarkStart w:name="z28" w:id="4"/>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бос орын – жұмыс берушiдегi бос жұмыс орны (лауазым);</w:t>
      </w:r>
      <w:r>
        <w:br/>
      </w:r>
      <w:r>
        <w:rPr>
          <w:rFonts w:ascii="Times New Roman"/>
          <w:b w:val="false"/>
          <w:i w:val="false"/>
          <w:color w:val="000000"/>
          <w:sz w:val="28"/>
        </w:rPr>
        <w:t>
</w:t>
      </w:r>
      <w:r>
        <w:rPr>
          <w:rFonts w:ascii="Times New Roman"/>
          <w:b w:val="false"/>
          <w:i w:val="false"/>
          <w:color w:val="000000"/>
          <w:sz w:val="28"/>
        </w:rPr>
        <w:t>
      2) «Еңбек нарығы» БАЖ және «Жұмыспен қамту» БАЖ – Қазақстан Республикасы Еңбек және халықты әлеуметтік қорғау министрлігінің «Еңбек нарығы» бірыңғай ақпараттық жүйені және «Жұмыспен қамту» бірыңғай ақпараттық жүйені бағдарламалық қамтамасыз ету;</w:t>
      </w:r>
      <w:r>
        <w:br/>
      </w:r>
      <w:r>
        <w:rPr>
          <w:rFonts w:ascii="Times New Roman"/>
          <w:b w:val="false"/>
          <w:i w:val="false"/>
          <w:color w:val="000000"/>
          <w:sz w:val="28"/>
        </w:rPr>
        <w:t>
</w:t>
      </w:r>
      <w:r>
        <w:rPr>
          <w:rFonts w:ascii="Times New Roman"/>
          <w:b w:val="false"/>
          <w:i w:val="false"/>
          <w:color w:val="000000"/>
          <w:sz w:val="28"/>
        </w:rPr>
        <w:t>
      3)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4) жұмысқа орналастыру – халықтың еңбекпен қамтылуын қамтамасыз етуге септігін тигізуге бағытталған ұйымдастырушылық, экономикалық және құқықтық iс-шаралар кешенi;</w:t>
      </w:r>
      <w:r>
        <w:br/>
      </w:r>
      <w:r>
        <w:rPr>
          <w:rFonts w:ascii="Times New Roman"/>
          <w:b w:val="false"/>
          <w:i w:val="false"/>
          <w:color w:val="000000"/>
          <w:sz w:val="28"/>
        </w:rPr>
        <w:t>
</w:t>
      </w:r>
      <w:r>
        <w:rPr>
          <w:rFonts w:ascii="Times New Roman"/>
          <w:b w:val="false"/>
          <w:i w:val="false"/>
          <w:color w:val="000000"/>
          <w:sz w:val="28"/>
        </w:rPr>
        <w:t>
      5) жұмыспен қамтылу – азаматтардың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 мен өзге де нормативтiк құқықтық актiлерiне қайшы келмейтiн жеке қажеттіліктерді қанағаттандыруға байланысты және оларға табыс немесе кiрiс әкелетiн еңбек қызметi;</w:t>
      </w:r>
      <w:r>
        <w:br/>
      </w:r>
      <w:r>
        <w:rPr>
          <w:rFonts w:ascii="Times New Roman"/>
          <w:b w:val="false"/>
          <w:i w:val="false"/>
          <w:color w:val="000000"/>
          <w:sz w:val="28"/>
        </w:rPr>
        <w:t>
</w:t>
      </w:r>
      <w:r>
        <w:rPr>
          <w:rFonts w:ascii="Times New Roman"/>
          <w:b w:val="false"/>
          <w:i w:val="false"/>
          <w:color w:val="000000"/>
          <w:sz w:val="28"/>
        </w:rPr>
        <w:t>
      6) жұмыссыздар – өздерiне байланысты емес себептер бойынша кіріс әкелетiн еңбек қызметiмен айналыспайтын, жұмыс iздеп жүрген және еңбек етуге әзiр, еңбекке жарамды жастағы жеке тұлғалар.</w:t>
      </w:r>
    </w:p>
    <w:bookmarkEnd w:id="4"/>
    <w:bookmarkStart w:name="z35" w:id="5"/>
    <w:p>
      <w:pPr>
        <w:spacing w:after="0"/>
        <w:ind w:left="0"/>
        <w:jc w:val="left"/>
      </w:pPr>
      <w:r>
        <w:rPr>
          <w:rFonts w:ascii="Times New Roman"/>
          <w:b/>
          <w:i w:val="false"/>
          <w:color w:val="000000"/>
        </w:rPr>
        <w:t xml:space="preserve"> 
2. Жалпы ереже</w:t>
      </w:r>
    </w:p>
    <w:bookmarkEnd w:id="5"/>
    <w:bookmarkStart w:name="z36" w:id="6"/>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жұмыссыздарды тіркеу – жұмысқа орналастыру мәселелері бойынша хабарласқан азаматтарды есепке қою.</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«Еңбек нарығы» БАЖ және «Жұмыспен қамту» БАЖ қолданылады.</w:t>
      </w:r>
      <w:r>
        <w:br/>
      </w:r>
      <w:r>
        <w:rPr>
          <w:rFonts w:ascii="Times New Roman"/>
          <w:b w:val="false"/>
          <w:i w:val="false"/>
          <w:color w:val="000000"/>
          <w:sz w:val="28"/>
        </w:rPr>
        <w:t>
</w:t>
      </w:r>
      <w:r>
        <w:rPr>
          <w:rFonts w:ascii="Times New Roman"/>
          <w:b w:val="false"/>
          <w:i w:val="false"/>
          <w:color w:val="000000"/>
          <w:sz w:val="28"/>
        </w:rPr>
        <w:t>
      Қажетті құжаттарды ұсынғанда хабарласқан адамның деректері «Еңбек нарығы» БАЖ және «Жұмыспен қамту» БАЖ-ға енгізіледі.</w:t>
      </w:r>
      <w:r>
        <w:br/>
      </w:r>
      <w:r>
        <w:rPr>
          <w:rFonts w:ascii="Times New Roman"/>
          <w:b w:val="false"/>
          <w:i w:val="false"/>
          <w:color w:val="000000"/>
          <w:sz w:val="28"/>
        </w:rPr>
        <w:t>
</w:t>
      </w:r>
      <w:r>
        <w:rPr>
          <w:rFonts w:ascii="Times New Roman"/>
          <w:b w:val="false"/>
          <w:i w:val="false"/>
          <w:color w:val="000000"/>
          <w:sz w:val="28"/>
        </w:rPr>
        <w:t>
      Қажет болған жағдайда әрбір тіркелген жұмыссыздың барлық қажетті деректері қаралуы және басып шығарылуы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және баптың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«Халықты жұмыспен қамту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мен ұсыну түрі:</w:t>
      </w:r>
      <w:r>
        <w:br/>
      </w:r>
      <w:r>
        <w:rPr>
          <w:rFonts w:ascii="Times New Roman"/>
          <w:b w:val="false"/>
          <w:i w:val="false"/>
          <w:color w:val="000000"/>
          <w:sz w:val="28"/>
        </w:rPr>
        <w:t>
</w:t>
      </w:r>
      <w:r>
        <w:rPr>
          <w:rFonts w:ascii="Times New Roman"/>
          <w:b w:val="false"/>
          <w:i w:val="false"/>
          <w:color w:val="000000"/>
          <w:sz w:val="28"/>
        </w:rPr>
        <w:t>
      («Еңбек нарығы» БАЖ және «Жұмыспен қамту» БАЖ мәліметі) электрондық түрде жұмыссыз ретінде тіркеу немесе тіркеуден бас тарту.</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6"/>
    <w:bookmarkStart w:name="z50"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51" w:id="8"/>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Е. Брусиловский көшесі, № 17/3 мекенжайында орналасқан ЖҚжӘББ-ның жұмыссыздарды жұмысқа орналастыруға жәрдемдесу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сайтында орналастырылады.</w:t>
      </w:r>
      <w:r>
        <w:br/>
      </w:r>
      <w:r>
        <w:rPr>
          <w:rFonts w:ascii="Times New Roman"/>
          <w:b w:val="false"/>
          <w:i w:val="false"/>
          <w:color w:val="000000"/>
          <w:sz w:val="28"/>
        </w:rPr>
        <w:t>
</w:t>
      </w:r>
      <w:r>
        <w:rPr>
          <w:rFonts w:ascii="Times New Roman"/>
          <w:b w:val="false"/>
          <w:i w:val="false"/>
          <w:color w:val="000000"/>
          <w:sz w:val="28"/>
        </w:rPr>
        <w:t>
      Хабарласқан кезде қажетті құжаттарды ұсынған жағдайда хабарласқан адамды 15 минут ішінде жұмыссыз ретінде тіркеу жүргізіледі. Одан кейін онымен бірге лайықты жұмыс іздеу жүргізіледі немесе жұмыссыздарды әлеуметтік қорғау шаралары ұсынылады.</w:t>
      </w:r>
      <w:r>
        <w:br/>
      </w:r>
      <w:r>
        <w:rPr>
          <w:rFonts w:ascii="Times New Roman"/>
          <w:b w:val="false"/>
          <w:i w:val="false"/>
          <w:color w:val="000000"/>
          <w:sz w:val="28"/>
        </w:rPr>
        <w:t>
</w:t>
      </w:r>
      <w:r>
        <w:rPr>
          <w:rFonts w:ascii="Times New Roman"/>
          <w:b w:val="false"/>
          <w:i w:val="false"/>
          <w:color w:val="000000"/>
          <w:sz w:val="28"/>
        </w:rPr>
        <w:t>
      Жұмыс беруші жұмысқа қабылдаудан дәлелді түрде бас тартқан жағдайда тұтынушыға жұмыссыздың анықтамасы беріледі.</w:t>
      </w:r>
      <w:r>
        <w:br/>
      </w:r>
      <w:r>
        <w:rPr>
          <w:rFonts w:ascii="Times New Roman"/>
          <w:b w:val="false"/>
          <w:i w:val="false"/>
          <w:color w:val="000000"/>
          <w:sz w:val="28"/>
        </w:rPr>
        <w:t>
</w:t>
      </w:r>
      <w:r>
        <w:rPr>
          <w:rFonts w:ascii="Times New Roman"/>
          <w:b w:val="false"/>
          <w:i w:val="false"/>
          <w:color w:val="000000"/>
          <w:sz w:val="28"/>
        </w:rPr>
        <w:t>
      Тұтынушы ұсынылған жұмыстан бас тартқан жағдайда – жұмыссызға анықтама беруден ауызша түрде бас тарту, қажет болған жағдайда – дәлелді жазбаша түрде бас тартады.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қажеттi құжаттарды тапсырған сәттен бастап күнтізбелік он күннен кешiктiрiлмейдi;</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кезек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Қажетті құжаттар болмаған жағдайда, жалған мәліметтер мен құжаттар ұсынған жағдайда жұмыссыз ретінде тіркеуден, есепке алудан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барлық қажетті құжаттарды ЖҚжӘББ-ға өткізгеннен кейін, ЖҚжӘББ маманымен тұтынушының деректері жеке есепке алу карточкасына енгізіледі («Еңбек нарығы» ЕИС және «Жұмыспен қамту» ЕИС).</w:t>
      </w:r>
      <w:r>
        <w:br/>
      </w:r>
      <w:r>
        <w:rPr>
          <w:rFonts w:ascii="Times New Roman"/>
          <w:b w:val="false"/>
          <w:i w:val="false"/>
          <w:color w:val="000000"/>
          <w:sz w:val="28"/>
        </w:rPr>
        <w:t>
</w:t>
      </w:r>
      <w:r>
        <w:rPr>
          <w:rFonts w:ascii="Times New Roman"/>
          <w:b w:val="false"/>
          <w:i w:val="false"/>
          <w:color w:val="000000"/>
          <w:sz w:val="28"/>
        </w:rPr>
        <w:t>
      Өтініш беруші тұрғылықты жері бойынша уәкілетті органға жеке өзі бару арқылы мемлекеттік қызмет көрсету нәтижесі туралы ақпараттандырылады.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8"/>
    <w:bookmarkStart w:name="z72" w:id="9"/>
    <w:p>
      <w:pPr>
        <w:spacing w:after="0"/>
        <w:ind w:left="0"/>
        <w:jc w:val="left"/>
      </w:pPr>
      <w:r>
        <w:rPr>
          <w:rFonts w:ascii="Times New Roman"/>
          <w:b/>
          <w:i w:val="false"/>
          <w:color w:val="000000"/>
        </w:rPr>
        <w:t xml:space="preserve"> 
4. Мемлекеттік қызмет көрсету үдерісіндегі іс-әрекет (өзара</w:t>
      </w:r>
      <w:r>
        <w:br/>
      </w:r>
      <w:r>
        <w:rPr>
          <w:rFonts w:ascii="Times New Roman"/>
          <w:b/>
          <w:i w:val="false"/>
          <w:color w:val="000000"/>
        </w:rPr>
        <w:t>
іс-қимыл) тәртібін сипаттау</w:t>
      </w:r>
    </w:p>
    <w:bookmarkEnd w:id="9"/>
    <w:bookmarkStart w:name="z73" w:id="10"/>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жазу қажет етілмейді;</w:t>
      </w:r>
      <w:r>
        <w:br/>
      </w:r>
      <w:r>
        <w:rPr>
          <w:rFonts w:ascii="Times New Roman"/>
          <w:b w:val="false"/>
          <w:i w:val="false"/>
          <w:color w:val="000000"/>
          <w:sz w:val="28"/>
        </w:rPr>
        <w:t>
</w:t>
      </w:r>
      <w:r>
        <w:rPr>
          <w:rFonts w:ascii="Times New Roman"/>
          <w:b w:val="false"/>
          <w:i w:val="false"/>
          <w:color w:val="000000"/>
          <w:sz w:val="28"/>
        </w:rPr>
        <w:t>
      ЖҚжӘББ мәліметтерін «Еңбек нарығы» БАЖ және «Жұмыспен қамту» БАЖ жеке есепке алу карточкасына енгізу арқылы хабарласқан тұлғаларды құжаттарын ұсынған күннен бастап он күнтізбелік күннен кешіктірмей жұмыссыз ретінде тіркейді, одан кейін тұтынушыға мемлекеттік қызмет алған күні, құжаттарды қабылдаған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ЖҚжӘББ-да тіркелген жұмыссыздар он күнтізбелік күн ішінде бір реттен кем емес уәкілетті органға барып белгіленуі тиіс.</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Қазақстан азаматтары – жеке куәлігі (паспорт);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тұлғалар – шетелдіктің Қазақстан Республикасындағы тұрағы және ішкі істер органдарында тіркелгендігі туралы белгісі бар азаматтығы жоқ тұлғаның куәлігі;</w:t>
      </w:r>
      <w:r>
        <w:br/>
      </w:r>
      <w:r>
        <w:rPr>
          <w:rFonts w:ascii="Times New Roman"/>
          <w:b w:val="false"/>
          <w:i w:val="false"/>
          <w:color w:val="000000"/>
          <w:sz w:val="28"/>
        </w:rPr>
        <w:t>
</w:t>
      </w:r>
      <w:r>
        <w:rPr>
          <w:rFonts w:ascii="Times New Roman"/>
          <w:b w:val="false"/>
          <w:i w:val="false"/>
          <w:color w:val="000000"/>
          <w:sz w:val="28"/>
        </w:rPr>
        <w:t>
      оралмандар – оралман куәлігі;</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кодты (ӘЖК)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w:t>
      </w:r>
      <w:r>
        <w:rPr>
          <w:rFonts w:ascii="Times New Roman"/>
          <w:b w:val="false"/>
          <w:i w:val="false"/>
          <w:color w:val="000000"/>
          <w:sz w:val="28"/>
        </w:rPr>
        <w:t>
      5) соңғы жылы алған табысы туралы мәліметтер (хабардар ету сипатында).</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«Еңбек нарығы» ЕИС және «Жұмыспен қамту» ЕИС бағдарламалық қамтамасыз ету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ҚФБ-1 – ЖҚжӘББ жұмыссыздарды жұмысқа орналастыруға жәрдемдесу бөлімінің маманы.</w:t>
      </w:r>
      <w:r>
        <w:br/>
      </w:r>
      <w:r>
        <w:rPr>
          <w:rFonts w:ascii="Times New Roman"/>
          <w:b w:val="false"/>
          <w:i w:val="false"/>
          <w:color w:val="000000"/>
          <w:sz w:val="28"/>
        </w:rPr>
        <w:t>
</w:t>
      </w:r>
      <w:r>
        <w:rPr>
          <w:rFonts w:ascii="Times New Roman"/>
          <w:b w:val="false"/>
          <w:i w:val="false"/>
          <w:color w:val="000000"/>
          <w:sz w:val="28"/>
        </w:rPr>
        <w:t>
      ҚФБ-2 – ЖҚжӘББ басшылығы.</w:t>
      </w:r>
      <w:r>
        <w:br/>
      </w:r>
      <w:r>
        <w:rPr>
          <w:rFonts w:ascii="Times New Roman"/>
          <w:b w:val="false"/>
          <w:i w:val="false"/>
          <w:color w:val="000000"/>
          <w:sz w:val="28"/>
        </w:rPr>
        <w:t>
</w:t>
      </w:r>
      <w:r>
        <w:rPr>
          <w:rFonts w:ascii="Times New Roman"/>
          <w:b w:val="false"/>
          <w:i w:val="false"/>
          <w:color w:val="000000"/>
          <w:sz w:val="28"/>
        </w:rPr>
        <w:t>
      19. 1-кесте.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172"/>
        <w:gridCol w:w="2809"/>
        <w:gridCol w:w="1955"/>
        <w:gridCol w:w="2212"/>
        <w:gridCol w:w="2341"/>
      </w:tblGrid>
      <w:tr>
        <w:trPr>
          <w:trHeight w:val="31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13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 тәртібін түсіндіру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жұмыс таңдау үдерісі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жұмысқа жолдамадан, негізді түрде бас тартуға қол қою</w:t>
            </w:r>
          </w:p>
        </w:tc>
      </w:tr>
      <w:tr>
        <w:trPr>
          <w:trHeight w:val="100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Жұмыссыздың жадынамасы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жеке есепке алу карточкасы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жолдама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жұмысқа жолдамадан, негізді түрде бас тарту</w:t>
            </w:r>
          </w:p>
        </w:tc>
      </w:tr>
      <w:tr>
        <w:trPr>
          <w:trHeight w:val="82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негізді түрде бас тарту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 w:id="11"/>
    <w:p>
      <w:pPr>
        <w:spacing w:after="0"/>
        <w:ind w:left="0"/>
        <w:jc w:val="both"/>
      </w:pPr>
      <w:r>
        <w:rPr>
          <w:rFonts w:ascii="Times New Roman"/>
          <w:b w:val="false"/>
          <w:i w:val="false"/>
          <w:color w:val="000000"/>
          <w:sz w:val="28"/>
        </w:rPr>
        <w:t>
      2-кесте.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4"/>
        <w:gridCol w:w="67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 тәртібін түсіндіру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Жұмыссыз ретінде тіркеуден, жұмысқа жолдамадан, негізді түрде бас тартуға қол қою</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Қажетті құжаттарды ұсынғанда жұмыссыздарды тіркеу, жеке есепке алу карточкасын толтыру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Бос жұмыс орны дерекқорынан мамандығы бойынша жұмыс қарау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Жұмысқа жолдама беру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2"/>
    <w:p>
      <w:pPr>
        <w:spacing w:after="0"/>
        <w:ind w:left="0"/>
        <w:jc w:val="both"/>
      </w:pPr>
      <w:r>
        <w:rPr>
          <w:rFonts w:ascii="Times New Roman"/>
          <w:b w:val="false"/>
          <w:i w:val="false"/>
          <w:color w:val="000000"/>
          <w:sz w:val="28"/>
        </w:rPr>
        <w:t>
      3-кесте.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4"/>
        <w:gridCol w:w="67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285"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 тәртібін түсіндіру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Жұмыссыз ретінде тіркеуден негізді түрде бас тартуға қол қою</w:t>
            </w:r>
          </w:p>
        </w:tc>
      </w:tr>
      <w:tr>
        <w:trPr>
          <w:trHeight w:val="48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Жұмыссыз ретінде тіркеуден негізді түрде бас тарту</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3"/>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3"/>
    <w:p>
      <w:pPr>
        <w:spacing w:after="0"/>
        <w:ind w:left="0"/>
        <w:jc w:val="both"/>
      </w:pPr>
      <w:r>
        <w:rPr>
          <w:rFonts w:ascii="Times New Roman"/>
          <w:b w:val="false"/>
          <w:i w:val="false"/>
          <w:color w:val="000000"/>
          <w:sz w:val="28"/>
        </w:rPr>
        <w:t>                1-ҚФБ                        2-ҚФБ</w:t>
      </w:r>
    </w:p>
    <w:p>
      <w:pPr>
        <w:spacing w:after="0"/>
        <w:ind w:left="0"/>
        <w:jc w:val="both"/>
      </w:pPr>
      <w:r>
        <w:drawing>
          <wp:inline distT="0" distB="0" distL="0" distR="0">
            <wp:extent cx="84074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07400" cy="3619500"/>
                    </a:xfrm>
                    <a:prstGeom prst="rect">
                      <a:avLst/>
                    </a:prstGeom>
                  </pic:spPr>
                </pic:pic>
              </a:graphicData>
            </a:graphic>
          </wp:inline>
        </w:drawing>
      </w:r>
    </w:p>
    <w:bookmarkStart w:name="z95" w:id="14"/>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ЖҚжӘББ мәліметтерін «Еңбек нарығы» БАЖ және «Жұмыспен қамту» БАЖ жеке есепке алу карточкасына енгізу арқылы қажетті құжаттарын ұсынған жағдайда хабарласқан тұлғаларды жұмыссыз ретінде тіркейді, одан кейін тұтынушыға мемлекеттік қызметті алған күні, құжаттарды қабылдаған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Одан әрі онымен бірлесіп ыңғайлы жұмыс іздейді немесе жұмыссыздарды әлеуметтік қорғау шаралары ұсынылады.</w:t>
      </w:r>
    </w:p>
    <w:bookmarkEnd w:id="14"/>
    <w:bookmarkStart w:name="z98" w:id="15"/>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15"/>
    <w:bookmarkStart w:name="z99" w:id="16"/>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16"/>
    <w:bookmarkStart w:name="z100" w:id="1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2-қосымша           </w:t>
      </w:r>
    </w:p>
    <w:bookmarkEnd w:id="17"/>
    <w:bookmarkStart w:name="z101" w:id="18"/>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
зардап шеккен азаматтарды тiркеу және есепке алу» мемлекеттік</w:t>
      </w:r>
      <w:r>
        <w:br/>
      </w:r>
      <w:r>
        <w:rPr>
          <w:rFonts w:ascii="Times New Roman"/>
          <w:b/>
          <w:i w:val="false"/>
          <w:color w:val="000000"/>
        </w:rPr>
        <w:t>
қызмет регламенті 1. Негізгі ұғымдар</w:t>
      </w:r>
    </w:p>
    <w:bookmarkEnd w:id="18"/>
    <w:bookmarkStart w:name="z102" w:id="19"/>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арнайы комиссиялар – Семей ядролық сынақ полигонында ядролық сынақтардың салдарынан зардап шеккен азаматтарды тiркеу және есепке алу үшiн аудандар (қалалар) әкiмдерiнiң шешiмдерiмен құрылатын комиссиялар;</w:t>
      </w:r>
      <w:r>
        <w:br/>
      </w:r>
      <w:r>
        <w:rPr>
          <w:rFonts w:ascii="Times New Roman"/>
          <w:b w:val="false"/>
          <w:i w:val="false"/>
          <w:color w:val="000000"/>
          <w:sz w:val="28"/>
        </w:rPr>
        <w:t>
</w:t>
      </w:r>
      <w:r>
        <w:rPr>
          <w:rFonts w:ascii="Times New Roman"/>
          <w:b w:val="false"/>
          <w:i w:val="false"/>
          <w:color w:val="000000"/>
          <w:sz w:val="28"/>
        </w:rPr>
        <w:t>
      2) ЖҚжӘББ – Астана қаласының Жұмыспен қамту және әлеуметтік бағдарламалар басқармасы, арнайы комиссияның жұмыс органы;</w:t>
      </w:r>
      <w:r>
        <w:br/>
      </w:r>
      <w:r>
        <w:rPr>
          <w:rFonts w:ascii="Times New Roman"/>
          <w:b w:val="false"/>
          <w:i w:val="false"/>
          <w:color w:val="000000"/>
          <w:sz w:val="28"/>
        </w:rPr>
        <w:t>
</w:t>
      </w:r>
      <w:r>
        <w:rPr>
          <w:rFonts w:ascii="Times New Roman"/>
          <w:b w:val="false"/>
          <w:i w:val="false"/>
          <w:color w:val="000000"/>
          <w:sz w:val="28"/>
        </w:rPr>
        <w:t>
      3) ЗТМО – Қазақстан Республикасы Еңбек және халықты әлеуметтік қорғау министрлігінің «Зейнетақы төлеу жөнiндегi мемлекеттiк орталығы» республикалық мемлекеттік қазыналық кәсіпорнының Астана қалалық филиалы, өтемақы төлеу жөнiндегi уәкiлеттi ұйым;</w:t>
      </w:r>
      <w:r>
        <w:br/>
      </w:r>
      <w:r>
        <w:rPr>
          <w:rFonts w:ascii="Times New Roman"/>
          <w:b w:val="false"/>
          <w:i w:val="false"/>
          <w:color w:val="000000"/>
          <w:sz w:val="28"/>
        </w:rPr>
        <w:t>
</w:t>
      </w:r>
      <w:r>
        <w:rPr>
          <w:rFonts w:ascii="Times New Roman"/>
          <w:b w:val="false"/>
          <w:i w:val="false"/>
          <w:color w:val="000000"/>
          <w:sz w:val="28"/>
        </w:rPr>
        <w:t>
      4) «СЯСП» ААЖ – «Семей ядролық сынақ полигонында сынақтардың салдарынан зардап шеккен азаматтарды есепке алу» ведомстволық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5) iс қағазының макетi – азаматтың өтемақы алуға арналған жеке iс-қағазының макетi;</w:t>
      </w:r>
      <w:r>
        <w:br/>
      </w:r>
      <w:r>
        <w:rPr>
          <w:rFonts w:ascii="Times New Roman"/>
          <w:b w:val="false"/>
          <w:i w:val="false"/>
          <w:color w:val="000000"/>
          <w:sz w:val="28"/>
        </w:rPr>
        <w:t>
</w:t>
      </w:r>
      <w:r>
        <w:rPr>
          <w:rFonts w:ascii="Times New Roman"/>
          <w:b w:val="false"/>
          <w:i w:val="false"/>
          <w:color w:val="000000"/>
          <w:sz w:val="28"/>
        </w:rPr>
        <w:t>
      6)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7) ХҚКО инспекторы – тұтынушының өтініштері мен құжаттарын қабылдауды жүзеге асыратын халыққа қызмет көрсету орталығының қызметкері.</w:t>
      </w:r>
    </w:p>
    <w:bookmarkEnd w:id="19"/>
    <w:bookmarkStart w:name="z110" w:id="20"/>
    <w:p>
      <w:pPr>
        <w:spacing w:after="0"/>
        <w:ind w:left="0"/>
        <w:jc w:val="left"/>
      </w:pPr>
      <w:r>
        <w:rPr>
          <w:rFonts w:ascii="Times New Roman"/>
          <w:b/>
          <w:i w:val="false"/>
          <w:color w:val="000000"/>
        </w:rPr>
        <w:t xml:space="preserve"> 
2. Жалпы ережелер</w:t>
      </w:r>
    </w:p>
    <w:bookmarkEnd w:id="20"/>
    <w:bookmarkStart w:name="z111" w:id="21"/>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 ядролық сынақтардың салдарынан зардап шеккен азаматтарды тiркеу және есепке алу.</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 ядролық сынақтардың салдарынан зардап шеккендерге 1949-1965 жылдары, 1966-1990 жылдарда радиоактивтiк ластануға ұшыраған аумақтарда тұратын, тұрған, жұмыс iстеген немесе қызмет өткерген (оның iшiнде мерзiмдi) азаматтар жатады.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сондай-ақ баламалы негізде ХҚКО арқылы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көрсетуде «СЯСП» ААЖ қолданылады.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(бұдан әрi – Заң) </w:t>
      </w:r>
      <w:r>
        <w:rPr>
          <w:rFonts w:ascii="Times New Roman"/>
          <w:b w:val="false"/>
          <w:i w:val="false"/>
          <w:color w:val="000000"/>
          <w:sz w:val="28"/>
        </w:rPr>
        <w:t>11-бабы</w:t>
      </w:r>
      <w:r>
        <w:rPr>
          <w:rFonts w:ascii="Times New Roman"/>
          <w:b w:val="false"/>
          <w:i w:val="false"/>
          <w:color w:val="000000"/>
          <w:sz w:val="28"/>
        </w:rPr>
        <w:t xml:space="preserve"> және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жөнiнде хабарлама не мемлекеттiк қызмет көрсетуден бас тарту туралы қағаз жеткізгіште дәлелдi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меншік нысанына қарамастан ұйым және мекеме;</w:t>
      </w:r>
      <w:r>
        <w:br/>
      </w:r>
      <w:r>
        <w:rPr>
          <w:rFonts w:ascii="Times New Roman"/>
          <w:b w:val="false"/>
          <w:i w:val="false"/>
          <w:color w:val="000000"/>
          <w:sz w:val="28"/>
        </w:rPr>
        <w:t>
</w:t>
      </w:r>
      <w:r>
        <w:rPr>
          <w:rFonts w:ascii="Times New Roman"/>
          <w:b w:val="false"/>
          <w:i w:val="false"/>
          <w:color w:val="000000"/>
          <w:sz w:val="28"/>
        </w:rPr>
        <w:t>
      2) ЖҚжӘББ;</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w:t>
      </w:r>
      <w:r>
        <w:br/>
      </w:r>
      <w:r>
        <w:rPr>
          <w:rFonts w:ascii="Times New Roman"/>
          <w:b w:val="false"/>
          <w:i w:val="false"/>
          <w:color w:val="000000"/>
          <w:sz w:val="28"/>
        </w:rPr>
        <w:t>
</w:t>
      </w:r>
      <w:r>
        <w:rPr>
          <w:rFonts w:ascii="Times New Roman"/>
          <w:b w:val="false"/>
          <w:i w:val="false"/>
          <w:color w:val="000000"/>
          <w:sz w:val="28"/>
        </w:rPr>
        <w:t>
      4) арнайы комиссиялар;</w:t>
      </w:r>
      <w:r>
        <w:br/>
      </w:r>
      <w:r>
        <w:rPr>
          <w:rFonts w:ascii="Times New Roman"/>
          <w:b w:val="false"/>
          <w:i w:val="false"/>
          <w:color w:val="000000"/>
          <w:sz w:val="28"/>
        </w:rPr>
        <w:t>
</w:t>
      </w:r>
      <w:r>
        <w:rPr>
          <w:rFonts w:ascii="Times New Roman"/>
          <w:b w:val="false"/>
          <w:i w:val="false"/>
          <w:color w:val="000000"/>
          <w:sz w:val="28"/>
        </w:rPr>
        <w:t>
      5) ЗТМО;</w:t>
      </w:r>
      <w:r>
        <w:br/>
      </w:r>
      <w:r>
        <w:rPr>
          <w:rFonts w:ascii="Times New Roman"/>
          <w:b w:val="false"/>
          <w:i w:val="false"/>
          <w:color w:val="000000"/>
          <w:sz w:val="28"/>
        </w:rPr>
        <w:t>
</w:t>
      </w:r>
      <w:r>
        <w:rPr>
          <w:rFonts w:ascii="Times New Roman"/>
          <w:b w:val="false"/>
          <w:i w:val="false"/>
          <w:color w:val="000000"/>
          <w:sz w:val="28"/>
        </w:rPr>
        <w:t>
      6) ХҚКО.</w:t>
      </w:r>
    </w:p>
    <w:bookmarkEnd w:id="21"/>
    <w:bookmarkStart w:name="z130"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131" w:id="23"/>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әлеуметтік көмек көрсету жөніндегі бөлімдері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Мемлекеттік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даңғылы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Азаматты Семей ядролық сынақ полигонында ядролық сынақтардың салдарынан зардап шеккен деп тану немесе танудан бас тарту туралы шешім қабылдаған жағдайда тұтынушы қағаз жеткізгіште жазбаша хабарлама алады.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меншік нысандарына қарамастан ұйымдар мен мекемелер – ЖҚжӘББ-ның қарауына жұмыс істейтін осы Регламентке 3-қосымшаға сәйкес азаматтардың іс қағаздары макеттерін қалыптастырады және ұсынады;</w:t>
      </w:r>
      <w:r>
        <w:br/>
      </w:r>
      <w:r>
        <w:rPr>
          <w:rFonts w:ascii="Times New Roman"/>
          <w:b w:val="false"/>
          <w:i w:val="false"/>
          <w:color w:val="000000"/>
          <w:sz w:val="28"/>
        </w:rPr>
        <w:t>
</w:t>
      </w:r>
      <w:r>
        <w:rPr>
          <w:rFonts w:ascii="Times New Roman"/>
          <w:b w:val="false"/>
          <w:i w:val="false"/>
          <w:color w:val="000000"/>
          <w:sz w:val="28"/>
        </w:rPr>
        <w:t>
      2) ЖҚжӘББ – төмендегілерді қабылдайды:</w:t>
      </w:r>
      <w:r>
        <w:br/>
      </w:r>
      <w:r>
        <w:rPr>
          <w:rFonts w:ascii="Times New Roman"/>
          <w:b w:val="false"/>
          <w:i w:val="false"/>
          <w:color w:val="000000"/>
          <w:sz w:val="28"/>
        </w:rPr>
        <w:t>
</w:t>
      </w:r>
      <w:r>
        <w:rPr>
          <w:rFonts w:ascii="Times New Roman"/>
          <w:b w:val="false"/>
          <w:i w:val="false"/>
          <w:color w:val="000000"/>
          <w:sz w:val="28"/>
        </w:rPr>
        <w:t>
      жұмыссыз азаматтардан, зейнеткерлерден, мемлекеттік әлеуметтік жәрдемақы алушылардан қажетті құжаттарды;</w:t>
      </w:r>
      <w:r>
        <w:br/>
      </w:r>
      <w:r>
        <w:rPr>
          <w:rFonts w:ascii="Times New Roman"/>
          <w:b w:val="false"/>
          <w:i w:val="false"/>
          <w:color w:val="000000"/>
          <w:sz w:val="28"/>
        </w:rPr>
        <w:t>
</w:t>
      </w:r>
      <w:r>
        <w:rPr>
          <w:rFonts w:ascii="Times New Roman"/>
          <w:b w:val="false"/>
          <w:i w:val="false"/>
          <w:color w:val="000000"/>
          <w:sz w:val="28"/>
        </w:rPr>
        <w:t>
      меншік нысанына қарамастан ұйымдар мен мекемелерден жұмыс істейтін азаматтардың іс қағаздарының макеттерін.</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 – Семей ядролық сынақ полигонында ядролық сынақтардың салдарынан зардап шеккен азаматтарға біржолғы ақшалай өтемақы төлеу/төлемеу фактілерін растауды жүзеге асырады;</w:t>
      </w:r>
      <w:r>
        <w:br/>
      </w:r>
      <w:r>
        <w:rPr>
          <w:rFonts w:ascii="Times New Roman"/>
          <w:b w:val="false"/>
          <w:i w:val="false"/>
          <w:color w:val="000000"/>
          <w:sz w:val="28"/>
        </w:rPr>
        <w:t>
</w:t>
      </w:r>
      <w:r>
        <w:rPr>
          <w:rFonts w:ascii="Times New Roman"/>
          <w:b w:val="false"/>
          <w:i w:val="false"/>
          <w:color w:val="000000"/>
          <w:sz w:val="28"/>
        </w:rPr>
        <w:t>
      4) арнайы комиссия – іс қағаздарының макеттерін қарастырады және азаматты Семей ядролық сынақ полигонында ядролық сынақтардың салдарынан зардап шеккен деп тану (танудан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5) ЗТМО – кейіннен арнайы комиссия шешімінің негізінде өтемақы төлеуді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қажетті құжаттарды қызмет тұтынушы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ЖҚжӘББ – жиырма күнтiзбелiк күннен аспайтын мерзiмде;</w:t>
      </w:r>
      <w:r>
        <w:br/>
      </w:r>
      <w:r>
        <w:rPr>
          <w:rFonts w:ascii="Times New Roman"/>
          <w:b w:val="false"/>
          <w:i w:val="false"/>
          <w:color w:val="000000"/>
          <w:sz w:val="28"/>
        </w:rPr>
        <w:t>
</w:t>
      </w:r>
      <w:r>
        <w:rPr>
          <w:rFonts w:ascii="Times New Roman"/>
          <w:b w:val="false"/>
          <w:i w:val="false"/>
          <w:color w:val="000000"/>
          <w:sz w:val="28"/>
        </w:rPr>
        <w:t>
      ХҚКО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ЖҚжӘББ 15 минуттан аспайды, ХҚКО – 30 минут.</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тексеру қорытындылары бойынша Семей ядролық сынақ полигонында ядролық сынақтардың салдарынан зардап шеккен, іс қағаздар макеті ресімделген азаматқа өтемақы төлеу фактісін анықтау, сондай-ақ тұтынушы құжаттар тапсыру кезінде толық емес және (немесе) расталмаған мәліметтер берген жағдайда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ЖҚжӘББ құжаттар ресімдеу кезінде қателіктер анықталса, құжаттар пакетін толық ұсынбаса және құжаттарды тиісті түрде ресімдемеген жағдайда құжаттар пакетін алғаннан кейін жиырма күн ішінде бас тартуының себептерін көрсете отырып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ЖҚжӘБ маманы:</w:t>
      </w:r>
      <w:r>
        <w:br/>
      </w:r>
      <w:r>
        <w:rPr>
          <w:rFonts w:ascii="Times New Roman"/>
          <w:b w:val="false"/>
          <w:i w:val="false"/>
          <w:color w:val="000000"/>
          <w:sz w:val="28"/>
        </w:rPr>
        <w:t>
</w:t>
      </w:r>
      <w:r>
        <w:rPr>
          <w:rFonts w:ascii="Times New Roman"/>
          <w:b w:val="false"/>
          <w:i w:val="false"/>
          <w:color w:val="000000"/>
          <w:sz w:val="28"/>
        </w:rPr>
        <w:t>
      1) қабылдау мен тіркеуді:</w:t>
      </w:r>
      <w:r>
        <w:br/>
      </w:r>
      <w:r>
        <w:rPr>
          <w:rFonts w:ascii="Times New Roman"/>
          <w:b w:val="false"/>
          <w:i w:val="false"/>
          <w:color w:val="000000"/>
          <w:sz w:val="28"/>
        </w:rPr>
        <w:t>
</w:t>
      </w:r>
      <w:r>
        <w:rPr>
          <w:rFonts w:ascii="Times New Roman"/>
          <w:b w:val="false"/>
          <w:i w:val="false"/>
          <w:color w:val="000000"/>
          <w:sz w:val="28"/>
        </w:rPr>
        <w:t>
      жұмыссыз азаматтардан, зейнеткерлерден, мемлекеттік әлеуметтік жәрдемақы алушылардан қажетті құжаттарды;</w:t>
      </w:r>
      <w:r>
        <w:br/>
      </w:r>
      <w:r>
        <w:rPr>
          <w:rFonts w:ascii="Times New Roman"/>
          <w:b w:val="false"/>
          <w:i w:val="false"/>
          <w:color w:val="000000"/>
          <w:sz w:val="28"/>
        </w:rPr>
        <w:t>
</w:t>
      </w:r>
      <w:r>
        <w:rPr>
          <w:rFonts w:ascii="Times New Roman"/>
          <w:b w:val="false"/>
          <w:i w:val="false"/>
          <w:color w:val="000000"/>
          <w:sz w:val="28"/>
        </w:rPr>
        <w:t>
      меншік нысанына қарамастан ұйымдар мен мекемелерден жұмыс істейтін азаматтар үшін істер макетін қабылдауды жүзеге асырады;</w:t>
      </w:r>
      <w:r>
        <w:br/>
      </w:r>
      <w:r>
        <w:rPr>
          <w:rFonts w:ascii="Times New Roman"/>
          <w:b w:val="false"/>
          <w:i w:val="false"/>
          <w:color w:val="000000"/>
          <w:sz w:val="28"/>
        </w:rPr>
        <w:t>
</w:t>
      </w:r>
      <w:r>
        <w:rPr>
          <w:rFonts w:ascii="Times New Roman"/>
          <w:b w:val="false"/>
          <w:i w:val="false"/>
          <w:color w:val="000000"/>
          <w:sz w:val="28"/>
        </w:rPr>
        <w:t>
      2) ЖҚжӘБ басшылығы келіп түскен өтініштермен танысады, ЖҚжӘБ маманына орындауға жөнелтуді жүзеге асырады;</w:t>
      </w:r>
      <w:r>
        <w:br/>
      </w:r>
      <w:r>
        <w:rPr>
          <w:rFonts w:ascii="Times New Roman"/>
          <w:b w:val="false"/>
          <w:i w:val="false"/>
          <w:color w:val="000000"/>
          <w:sz w:val="28"/>
        </w:rPr>
        <w:t>
</w:t>
      </w:r>
      <w:r>
        <w:rPr>
          <w:rFonts w:ascii="Times New Roman"/>
          <w:b w:val="false"/>
          <w:i w:val="false"/>
          <w:color w:val="000000"/>
          <w:sz w:val="28"/>
        </w:rPr>
        <w:t>
      ЖҚжӘБ маманы:</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басқармаларына азаматтарға біржолғы өтемақыны төлеу (төлемеу) жөнінде сауалдарды жолдайды, біржолғы өтемақыны төлеу (төлемеу) мәніне «Қазақстан Халық жинақ банкі» АҚ-ның тізілімдемесімен салыстыруды;</w:t>
      </w:r>
      <w:r>
        <w:br/>
      </w:r>
      <w:r>
        <w:rPr>
          <w:rFonts w:ascii="Times New Roman"/>
          <w:b w:val="false"/>
          <w:i w:val="false"/>
          <w:color w:val="000000"/>
          <w:sz w:val="28"/>
        </w:rPr>
        <w:t>
</w:t>
      </w:r>
      <w:r>
        <w:rPr>
          <w:rFonts w:ascii="Times New Roman"/>
          <w:b w:val="false"/>
          <w:i w:val="false"/>
          <w:color w:val="000000"/>
          <w:sz w:val="28"/>
        </w:rPr>
        <w:t>
      4) «СЯСП» ААЖ базасы мен журналға істер макетінің деректерін енгізу;</w:t>
      </w:r>
      <w:r>
        <w:br/>
      </w:r>
      <w:r>
        <w:rPr>
          <w:rFonts w:ascii="Times New Roman"/>
          <w:b w:val="false"/>
          <w:i w:val="false"/>
          <w:color w:val="000000"/>
          <w:sz w:val="28"/>
        </w:rPr>
        <w:t>
</w:t>
      </w:r>
      <w:r>
        <w:rPr>
          <w:rFonts w:ascii="Times New Roman"/>
          <w:b w:val="false"/>
          <w:i w:val="false"/>
          <w:color w:val="000000"/>
          <w:sz w:val="28"/>
        </w:rPr>
        <w:t>
      5) арнайы комиссияның қарауына сауалдың нәтижесімен істер макетін жіберуді;</w:t>
      </w:r>
      <w:r>
        <w:br/>
      </w:r>
      <w:r>
        <w:rPr>
          <w:rFonts w:ascii="Times New Roman"/>
          <w:b w:val="false"/>
          <w:i w:val="false"/>
          <w:color w:val="000000"/>
          <w:sz w:val="28"/>
        </w:rPr>
        <w:t>
</w:t>
      </w:r>
      <w:r>
        <w:rPr>
          <w:rFonts w:ascii="Times New Roman"/>
          <w:b w:val="false"/>
          <w:i w:val="false"/>
          <w:color w:val="000000"/>
          <w:sz w:val="28"/>
        </w:rPr>
        <w:t>
      6) Семей ядролық сынақ полигонында ядролық сынақтардың салдарынан зардап шеккен азамат деп тану немесе бас тарту туралы арнайы комиссия шешім қабылдағаннан кейін бес күн ішінде ЗТМО-ға істер макетін;</w:t>
      </w:r>
      <w:r>
        <w:br/>
      </w:r>
      <w:r>
        <w:rPr>
          <w:rFonts w:ascii="Times New Roman"/>
          <w:b w:val="false"/>
          <w:i w:val="false"/>
          <w:color w:val="000000"/>
          <w:sz w:val="28"/>
        </w:rPr>
        <w:t>
</w:t>
      </w:r>
      <w:r>
        <w:rPr>
          <w:rFonts w:ascii="Times New Roman"/>
          <w:b w:val="false"/>
          <w:i w:val="false"/>
          <w:color w:val="000000"/>
          <w:sz w:val="28"/>
        </w:rPr>
        <w:t>
      7) тұтынушыға арнайы комиссияның қабылдаған шешімі жөнінде хабарламаны жіберуді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тұтынушыдан өтініш алған кезден бастап ХҚКО арқылы мемлекеттік қызметтің нәтижесін беру кезіне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мемлекеттік қызмет көрсетуге алушының құқығын белгілеуге келіп түскен құжаттарды қарайды, арнайы комиссияның қарауына құжаттарды дайындайды болмаса қызмет алуға құқығы жоқ, құжаттар пакеті толық болмағанда екі күн ішінде ХҚКО-ға қайтарылады;</w:t>
      </w:r>
      <w:r>
        <w:br/>
      </w:r>
      <w:r>
        <w:rPr>
          <w:rFonts w:ascii="Times New Roman"/>
          <w:b w:val="false"/>
          <w:i w:val="false"/>
          <w:color w:val="000000"/>
          <w:sz w:val="28"/>
        </w:rPr>
        <w:t>
</w:t>
      </w:r>
      <w:r>
        <w:rPr>
          <w:rFonts w:ascii="Times New Roman"/>
          <w:b w:val="false"/>
          <w:i w:val="false"/>
          <w:color w:val="000000"/>
          <w:sz w:val="28"/>
        </w:rPr>
        <w:t>
      7) ЖҚжӘББ-ның маманы тұтынушыға арнайы комиссияның қабылдаған шешімі жөнінде хабарлама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8)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9) ХҚКО инспекторы штрих-код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3"/>
    <w:bookmarkStart w:name="z195" w:id="24"/>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4"/>
    <w:bookmarkStart w:name="z196" w:id="25"/>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қажетті құжаттардың тізбесімен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2-қосымшаға</w:t>
      </w:r>
      <w:r>
        <w:rPr>
          <w:rFonts w:ascii="Times New Roman"/>
          <w:b w:val="false"/>
          <w:i w:val="false"/>
          <w:color w:val="000000"/>
          <w:sz w:val="28"/>
        </w:rPr>
        <w:t xml:space="preserve"> сәйкес біржолғы мемлекеттік ақшалай өтемақы алу үшін өтініш және құжаттар қабылдау азаматтарды тіркеу журналында расталады және күні, құжаттар саны, беті, құжаттарды қабылдаған маманның тегі көрсетілген және қолы қойылған жыртып берілген талонмен расталады;</w:t>
      </w:r>
      <w:r>
        <w:br/>
      </w:r>
      <w:r>
        <w:rPr>
          <w:rFonts w:ascii="Times New Roman"/>
          <w:b w:val="false"/>
          <w:i w:val="false"/>
          <w:color w:val="000000"/>
          <w:sz w:val="28"/>
        </w:rPr>
        <w:t>
</w:t>
      </w:r>
      <w:r>
        <w:rPr>
          <w:rFonts w:ascii="Times New Roman"/>
          <w:b w:val="false"/>
          <w:i w:val="false"/>
          <w:color w:val="000000"/>
          <w:sz w:val="28"/>
        </w:rPr>
        <w:t>
      ұйымдар мен кәсіпорындардан істер макеттері келіп түскен кезде ЖҚжӘББ жиырма күннен кешіктірмей азаматтардың істер макеттерін азаматтарды тіркеу журналына тіркейді;</w:t>
      </w:r>
      <w:r>
        <w:br/>
      </w:r>
      <w:r>
        <w:rPr>
          <w:rFonts w:ascii="Times New Roman"/>
          <w:b w:val="false"/>
          <w:i w:val="false"/>
          <w:color w:val="000000"/>
          <w:sz w:val="28"/>
        </w:rPr>
        <w:t>
</w:t>
      </w:r>
      <w:r>
        <w:rPr>
          <w:rFonts w:ascii="Times New Roman"/>
          <w:b w:val="false"/>
          <w:i w:val="false"/>
          <w:color w:val="000000"/>
          <w:sz w:val="28"/>
        </w:rPr>
        <w:t>
      тұтынушы Семей ядролық сынақ полигонында ядролық сынақтардың салдарынан зардап шеккен деп тану немесе бас тарту туралы хабардар ету арқылы ақпарат алады;</w:t>
      </w:r>
      <w:r>
        <w:br/>
      </w:r>
      <w:r>
        <w:rPr>
          <w:rFonts w:ascii="Times New Roman"/>
          <w:b w:val="false"/>
          <w:i w:val="false"/>
          <w:color w:val="000000"/>
          <w:sz w:val="28"/>
        </w:rPr>
        <w:t>
</w:t>
      </w:r>
      <w:r>
        <w:rPr>
          <w:rFonts w:ascii="Times New Roman"/>
          <w:b w:val="false"/>
          <w:i w:val="false"/>
          <w:color w:val="000000"/>
          <w:sz w:val="28"/>
        </w:rPr>
        <w:t>
      2) тұтынушы ХҚКО-ға хабарласқан жағдайда ХҚКО инспекторы қабылданған тиісті құжаттар жайында келесі мәліметтер көрсетілген қолхат береді: қабылданған өтініш мерзімі мен нөмірі, сұралған мемлекеттік қызмет түрі, қосымша құжаттардың саны мен атауы, мерзімі, уақыты мен құжаттарды беру орны, құжаттарды рәсімдеуге өтініш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бойынша тіркелгендігін растайтын құжат;</w:t>
      </w:r>
      <w:r>
        <w:br/>
      </w:r>
      <w:r>
        <w:rPr>
          <w:rFonts w:ascii="Times New Roman"/>
          <w:b w:val="false"/>
          <w:i w:val="false"/>
          <w:color w:val="000000"/>
          <w:sz w:val="28"/>
        </w:rPr>
        <w:t>
</w:t>
      </w:r>
      <w:r>
        <w:rPr>
          <w:rFonts w:ascii="Times New Roman"/>
          <w:b w:val="false"/>
          <w:i w:val="false"/>
          <w:color w:val="000000"/>
          <w:sz w:val="28"/>
        </w:rPr>
        <w:t>
      4) салық төлеушінің куәлігі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5) әлеуметтік жеке код беру туралы куәлік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6) жинақ кітапшасы немесе екінші деңгейдегі банкте шот ашқандығын растайтын құжат;</w:t>
      </w:r>
      <w:r>
        <w:br/>
      </w:r>
      <w:r>
        <w:rPr>
          <w:rFonts w:ascii="Times New Roman"/>
          <w:b w:val="false"/>
          <w:i w:val="false"/>
          <w:color w:val="000000"/>
          <w:sz w:val="28"/>
        </w:rPr>
        <w:t>
</w:t>
      </w:r>
      <w:r>
        <w:rPr>
          <w:rFonts w:ascii="Times New Roman"/>
          <w:b w:val="false"/>
          <w:i w:val="false"/>
          <w:color w:val="000000"/>
          <w:sz w:val="28"/>
        </w:rPr>
        <w:t>
      7) Семей ядролық сынақ полигонының аумағында 1949-1965 жылдары, 1966-1990 жылдарда тұрған фактісін және кезеңін растайтын құжаттар (мұрағаттық анықтамалар, селолық, кенттік (ауылдық) Халық депутаттары кеңестерінің, тұрғын үй-пайдалану басқармаларының, үй басқармаларының, кент, ауыл (село), ауылдық (селолық) округтың әкімдерінің, пәтерлер иелері кооперативтерінің анықтамалары; еңбек кітапшасы; оқу орнын аяқтағаны туралы диплом; әскери билет; туу туралы куәлік; орта білімі туралы аттестат; негізгі мектепті аяқтағаны туралы куәлік; Заңда белгіленген тәртіпте берілген, Семей ядролық сынақ полигонында ядролық сынақтардың салдарынан зардап шеккендерге жеңілдіктер беру құқығын растайтын куәлік).</w:t>
      </w:r>
      <w:r>
        <w:br/>
      </w:r>
      <w:r>
        <w:rPr>
          <w:rFonts w:ascii="Times New Roman"/>
          <w:b w:val="false"/>
          <w:i w:val="false"/>
          <w:color w:val="000000"/>
          <w:sz w:val="28"/>
        </w:rPr>
        <w:t>
</w:t>
      </w:r>
      <w:r>
        <w:rPr>
          <w:rFonts w:ascii="Times New Roman"/>
          <w:b w:val="false"/>
          <w:i w:val="false"/>
          <w:color w:val="000000"/>
          <w:sz w:val="28"/>
        </w:rPr>
        <w:t>
      Егер мұрағаттық және басқа да құжаттар сақталмаған жағдайда – заңдық фактіні және ядролық сынақ әсерiне ұшыраған аумақтарда тұру кезеңін белгілеу туралы соттың шешімі.</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«СЯСП» АИС ЖҚжӘББ-ның авторлық әзірлемесі болып табылады, тек қана оның қызметінде көшірме жасау құқығынсыз қолданылады.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меншік нысанына қарамастан ұйым және мекеме;</w:t>
      </w:r>
      <w:r>
        <w:br/>
      </w:r>
      <w:r>
        <w:rPr>
          <w:rFonts w:ascii="Times New Roman"/>
          <w:b w:val="false"/>
          <w:i w:val="false"/>
          <w:color w:val="000000"/>
          <w:sz w:val="28"/>
        </w:rPr>
        <w:t>
</w:t>
      </w:r>
      <w:r>
        <w:rPr>
          <w:rFonts w:ascii="Times New Roman"/>
          <w:b w:val="false"/>
          <w:i w:val="false"/>
          <w:color w:val="000000"/>
          <w:sz w:val="28"/>
        </w:rPr>
        <w:t>
      2-ҚФБ – ЖҚжӘББ-ның Алматы, Есіл және Сарыарқа аудандарының әлеуметтік көмек көрсету бөлімдерінің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ЖҚжӘББ-ның кеңсесі;</w:t>
      </w:r>
      <w:r>
        <w:br/>
      </w:r>
      <w:r>
        <w:rPr>
          <w:rFonts w:ascii="Times New Roman"/>
          <w:b w:val="false"/>
          <w:i w:val="false"/>
          <w:color w:val="000000"/>
          <w:sz w:val="28"/>
        </w:rPr>
        <w:t>
</w:t>
      </w:r>
      <w:r>
        <w:rPr>
          <w:rFonts w:ascii="Times New Roman"/>
          <w:b w:val="false"/>
          <w:i w:val="false"/>
          <w:color w:val="000000"/>
          <w:sz w:val="28"/>
        </w:rPr>
        <w:t>
      5-ҚФБ – ЖҚжӘББ-ның басшылығы;</w:t>
      </w:r>
      <w:r>
        <w:br/>
      </w:r>
      <w:r>
        <w:rPr>
          <w:rFonts w:ascii="Times New Roman"/>
          <w:b w:val="false"/>
          <w:i w:val="false"/>
          <w:color w:val="000000"/>
          <w:sz w:val="28"/>
        </w:rPr>
        <w:t>
</w:t>
      </w:r>
      <w:r>
        <w:rPr>
          <w:rFonts w:ascii="Times New Roman"/>
          <w:b w:val="false"/>
          <w:i w:val="false"/>
          <w:color w:val="000000"/>
          <w:sz w:val="28"/>
        </w:rPr>
        <w:t>
      6-ҚФБ – облыстардың, Алматы қаласының Жұмыспен қамтуды үйлестіру және әлеуметтік бағдарламалар басқармалары;</w:t>
      </w:r>
      <w:r>
        <w:br/>
      </w:r>
      <w:r>
        <w:rPr>
          <w:rFonts w:ascii="Times New Roman"/>
          <w:b w:val="false"/>
          <w:i w:val="false"/>
          <w:color w:val="000000"/>
          <w:sz w:val="28"/>
        </w:rPr>
        <w:t>
</w:t>
      </w:r>
      <w:r>
        <w:rPr>
          <w:rFonts w:ascii="Times New Roman"/>
          <w:b w:val="false"/>
          <w:i w:val="false"/>
          <w:color w:val="000000"/>
          <w:sz w:val="28"/>
        </w:rPr>
        <w:t>
      7- ҚФБ- арнайы комиссиялар;</w:t>
      </w:r>
      <w:r>
        <w:br/>
      </w:r>
      <w:r>
        <w:rPr>
          <w:rFonts w:ascii="Times New Roman"/>
          <w:b w:val="false"/>
          <w:i w:val="false"/>
          <w:color w:val="000000"/>
          <w:sz w:val="28"/>
        </w:rPr>
        <w:t>
</w:t>
      </w:r>
      <w:r>
        <w:rPr>
          <w:rFonts w:ascii="Times New Roman"/>
          <w:b w:val="false"/>
          <w:i w:val="false"/>
          <w:color w:val="000000"/>
          <w:sz w:val="28"/>
        </w:rPr>
        <w:t>
      8- ҚФБ- ЗТМО.</w:t>
      </w:r>
      <w:r>
        <w:br/>
      </w:r>
      <w:r>
        <w:rPr>
          <w:rFonts w:ascii="Times New Roman"/>
          <w:b w:val="false"/>
          <w:i w:val="false"/>
          <w:color w:val="000000"/>
          <w:sz w:val="28"/>
        </w:rPr>
        <w:t>
</w:t>
      </w:r>
      <w:r>
        <w:rPr>
          <w:rFonts w:ascii="Times New Roman"/>
          <w:b w:val="false"/>
          <w:i w:val="false"/>
          <w:color w:val="000000"/>
          <w:sz w:val="28"/>
        </w:rPr>
        <w:t>
      19. 1-кесте. ҚФБ іс-әрекетінің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2542"/>
        <w:gridCol w:w="1477"/>
        <w:gridCol w:w="1611"/>
        <w:gridCol w:w="1943"/>
        <w:gridCol w:w="1741"/>
        <w:gridCol w:w="1722"/>
        <w:gridCol w:w="2122"/>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16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16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 атауы және оның сипаттамасы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азаматтарға іс қағаздары макет-терін қалыптастыру, оны 2-ҚФБ-ға тапсыру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істер макетін, өтініштерді бөлу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 зейнеткерлер мен мемлекеттік әлеуметтік жәрдемақы алушылардың ҚФБ-1-ден істер макетін қабылдау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СЯСП базасына және журналға іс қағаздарының макеттері туралы деректерді енгізу, ҚФБ-6 сұраныстарды жолдау, «Қазақстан Халық жинақ банкі» АҚ-ның тізілімімен салыстыру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макетін қарау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шешімімен қоса іс қағаздарының макеттерін 8-ҚФБ-ға жолдау, арызданушыға немесе 1-ҚФБ-ға хабарламалар жолдау</w:t>
            </w:r>
          </w:p>
        </w:tc>
      </w:tr>
      <w:tr>
        <w:trPr>
          <w:trHeight w:val="64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ұйымдық-өкімдік шешім)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Тізілімдермен салыстыру нәтижелері мен ҚФБ-6-дан жауаптар 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 туралы шешімін шығару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ЗТМО-ға іс қағаздары макеттерінің тізімі, өтініш берушілерді арнайы комиссия қабылдаған шешім туралы хабардар ету</w:t>
            </w:r>
          </w:p>
        </w:tc>
      </w:tr>
      <w:tr>
        <w:trPr>
          <w:trHeight w:val="16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қағазының макеті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7-ҚФБ жауаптар алу және 8-ҚФБ тізілімімен нәтижелерін салыстыру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танудан бас тарту туралы шешімін шығару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хабарламамен іс қағаздарының макеттерін 6-ҚФБ-ға қайтару</w:t>
            </w:r>
          </w:p>
        </w:tc>
      </w:tr>
      <w:tr>
        <w:trPr>
          <w:trHeight w:val="16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49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4" w:id="26"/>
    <w:p>
      <w:pPr>
        <w:spacing w:after="0"/>
        <w:ind w:left="0"/>
        <w:jc w:val="both"/>
      </w:pPr>
      <w:r>
        <w:rPr>
          <w:rFonts w:ascii="Times New Roman"/>
          <w:b w:val="false"/>
          <w:i w:val="false"/>
          <w:color w:val="000000"/>
          <w:sz w:val="28"/>
        </w:rPr>
        <w:t>
      2-кесте. ХҚКО-да қызметті тұтынушы хабарласқанда ҚФБ іс-әрекетінің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468"/>
        <w:gridCol w:w="1435"/>
        <w:gridCol w:w="1449"/>
        <w:gridCol w:w="1629"/>
        <w:gridCol w:w="1176"/>
        <w:gridCol w:w="1247"/>
        <w:gridCol w:w="1285"/>
        <w:gridCol w:w="1021"/>
        <w:gridCol w:w="1178"/>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1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операцияның)атауы және оның сипаттамасы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азаматтарға іс қағаздары макеттерін қалыптастыру, оны 2-ҚФБ-ға тапсыру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1-ҚФБ-дан, жұмыссыз азаматтардан, зейнеткерлерден және мемлекеттік әлеуметтік жәрдемақылар алушылардан іс қағаздары макеттерін қабылдау, ҚФБ-4 жолдау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ҚФБ-3-тен құжаттарды қабылдау, ҚФБ-5-ке жолдау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істер макетін, өтініштерді бөлу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СЯСП базасына және журналға іс қағаздарының макеттері туралы деректерді енгізу, ҚФБ-6-ға сұраныстарды жолдау, ҚФБ-4 арқылы «Қазақстан Халық жинақ банкі» АҚ-ның тізілімімен салыстыру болмаса ҚФБ-3-те қайтару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макеттерін қарау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шешімімен қоса іс қағаздарының макеттерін 5-ҚФБ-ға жолдау, арызданушыға немесе 1-ҚФБ-ға хабарламалар жолдау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қабылдаған шешімі жөнінде өтініш берушіге хабарлама жолдау</w:t>
            </w:r>
          </w:p>
        </w:tc>
      </w:tr>
      <w:tr>
        <w:trPr>
          <w:trHeight w:val="1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ұйымдастыру-өкімдік шешім)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хат-хабарды тіркеу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7-ҚФБ жауаптар алу және 8-ҚФБ тізілімімен нәтижелерін салыстыру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 туралы шешімін шығару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ЗТМО-ға істер макеттерінің тізімі, арнайы комиссия қабылдаған ҚФБ-3-те шешім туралы хабарлама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 қолымен қағаздық жеткізушіде хабарлама</w:t>
            </w:r>
          </w:p>
        </w:tc>
      </w:tr>
      <w:tr>
        <w:trPr>
          <w:trHeight w:val="1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танудан бас тарту туралы шешімін шығару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ҚФБ-да істер макетін жазбаша хабарламамен қайтару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минут;құжаттарды жолдау – күн сайын күннің соңында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5" w:id="27"/>
    <w:p>
      <w:pPr>
        <w:spacing w:after="0"/>
        <w:ind w:left="0"/>
        <w:jc w:val="both"/>
      </w:pPr>
      <w:r>
        <w:rPr>
          <w:rFonts w:ascii="Times New Roman"/>
          <w:b w:val="false"/>
          <w:i w:val="false"/>
          <w:color w:val="000000"/>
          <w:sz w:val="28"/>
        </w:rPr>
        <w:t>
      3-кесте. Пайдалану нұсқалары. Негізгі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4032"/>
        <w:gridCol w:w="3280"/>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255"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1.Ұйымдардың, кәсіпорындар мен мекемелердің арнайы комиссияларынан, жұмыссыз азаматтардан, зейнеткерлерден және мемлекеттік әлеуметтік жәрдемақылар алушылардан істер макеттерін қабылдау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істер макетін, өтініштерді бөлу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Істер макеттерінің деректерін журналға және СЯСП ААЖ-ға енгізу, аумақтарға сұраныстар жолдау, Халық банкі және Қазпошта тізілімімен салыстыру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Азаматтардың істер макеттерін қарау</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Азаматтарды зардап шеккен деп тану туралы шешім шығару</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комиссияның шешімін және зардап шеккен азаматтардың істер макеттерін ЗТМО-ға жолдау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Арызданушыға немесе ұйымдарға, кәсіпорындар мен мекемелерге хабарламаларға қол қою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Арызданушыға немесе ұйымдарға, кәсіпорындар мен мекемелерге хабарламалар жолдау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8"/>
    <w:p>
      <w:pPr>
        <w:spacing w:after="0"/>
        <w:ind w:left="0"/>
        <w:jc w:val="both"/>
      </w:pPr>
      <w:r>
        <w:rPr>
          <w:rFonts w:ascii="Times New Roman"/>
          <w:b w:val="false"/>
          <w:i w:val="false"/>
          <w:color w:val="000000"/>
          <w:sz w:val="28"/>
        </w:rPr>
        <w:t>
      4-кесте.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4184"/>
        <w:gridCol w:w="3078"/>
      </w:tblGrid>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135"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r>
      <w:tr>
        <w:trPr>
          <w:trHeight w:val="1635"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Ұйымдардың, кәсіпорындар мен мекемелердің арнайы комиссияларынан, жұмыссыз азаматтардан, зейнеткерлерден және мемлекеттік әлеуметтік жәрдемақылар алушылардан істер макеттерін қабылдау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істер макетін, өтініштерді бөлу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 қағаздары макеттерінің деректерін журналға және СЯСП АИС базасына енгізу, аумақтарға сұраныстар жолдау, «Қазақстанның халықтық жинақтаушы банкі» АҚ-ның және «Қазпошта» АҚ тізілімімен салыстыру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Азаматтардың істер макеттерін қарау</w:t>
            </w:r>
          </w:p>
        </w:tc>
      </w:tr>
      <w:tr>
        <w:trPr>
          <w:trHeight w:val="75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Азаматтарды зардап шеккен деп танудан бас тарту туралы шешім шығару </w:t>
            </w:r>
          </w:p>
        </w:tc>
      </w:tr>
      <w:tr>
        <w:trPr>
          <w:trHeight w:val="1665"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Зардап шеккен деп танудан бас тарту туралы шешім қабылданған азаматтардың істер макеттерін ұйымдардың, кәсіпорындар мен мекемелердің арнайы комиссияларына қайтару, арызданушыларға хабарлама жолдау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Арызданушыға немесе ұйымдарға, кәсіпорындар мен мекемелерге хабарламаларға қол қою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9"/>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29"/>
    <w:p>
      <w:pPr>
        <w:spacing w:after="0"/>
        <w:ind w:left="0"/>
        <w:jc w:val="both"/>
      </w:pPr>
      <w:r>
        <w:rPr>
          <w:rFonts w:ascii="Times New Roman"/>
          <w:b w:val="false"/>
          <w:i w:val="false"/>
          <w:color w:val="000000"/>
          <w:sz w:val="28"/>
        </w:rPr>
        <w:t>           ҚФБ-2                           ҚФБ-5                ҚФБ-7</w:t>
      </w:r>
    </w:p>
    <w:p>
      <w:pPr>
        <w:spacing w:after="0"/>
        <w:ind w:left="0"/>
        <w:jc w:val="both"/>
      </w:pPr>
      <w:r>
        <w:drawing>
          <wp:inline distT="0" distB="0" distL="0" distR="0">
            <wp:extent cx="116713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71300" cy="6210300"/>
                    </a:xfrm>
                    <a:prstGeom prst="rect">
                      <a:avLst/>
                    </a:prstGeom>
                  </pic:spPr>
                </pic:pic>
              </a:graphicData>
            </a:graphic>
          </wp:inline>
        </w:drawing>
      </w:r>
    </w:p>
    <w:bookmarkStart w:name="z228" w:id="30"/>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жөнiнде хабарлама не болмаса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қағаз жеткізгіште мемлекеттiк қызмет көрсетуден бас тарту туралы дәлелдi жауап, бұрын куәлік алмаған тұлғалар үшін – </w:t>
      </w:r>
      <w:r>
        <w:rPr>
          <w:rFonts w:ascii="Times New Roman"/>
          <w:b w:val="false"/>
          <w:i w:val="false"/>
          <w:color w:val="000000"/>
          <w:sz w:val="28"/>
        </w:rPr>
        <w:t>5-қосымшаға</w:t>
      </w:r>
      <w:r>
        <w:rPr>
          <w:rFonts w:ascii="Times New Roman"/>
          <w:b w:val="false"/>
          <w:i w:val="false"/>
          <w:color w:val="000000"/>
          <w:sz w:val="28"/>
        </w:rPr>
        <w:t xml:space="preserve"> сәйкес жеңілдіктер мен өтемақылар алу құқығын растайтын куәлік.</w:t>
      </w:r>
    </w:p>
    <w:bookmarkEnd w:id="30"/>
    <w:bookmarkStart w:name="z230" w:id="31"/>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31"/>
    <w:bookmarkStart w:name="z231" w:id="32"/>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32"/>
    <w:bookmarkStart w:name="z232" w:id="33"/>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3"/>
    <w:p>
      <w:pPr>
        <w:spacing w:after="0"/>
        <w:ind w:left="0"/>
        <w:jc w:val="both"/>
      </w:pPr>
      <w:r>
        <w:rPr>
          <w:rFonts w:ascii="Times New Roman"/>
          <w:b w:val="false"/>
          <w:i w:val="false"/>
          <w:color w:val="000000"/>
          <w:sz w:val="28"/>
        </w:rPr>
        <w:t xml:space="preserve">Астана қаласы бойынша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 Астана қаласы   </w:t>
      </w:r>
      <w:r>
        <w:br/>
      </w:r>
      <w:r>
        <w:rPr>
          <w:rFonts w:ascii="Times New Roman"/>
          <w:b w:val="false"/>
          <w:i w:val="false"/>
          <w:color w:val="000000"/>
          <w:sz w:val="28"/>
        </w:rPr>
        <w:t xml:space="preserve">
бойынша департаментінің    </w:t>
      </w:r>
      <w:r>
        <w:br/>
      </w:r>
      <w:r>
        <w:rPr>
          <w:rFonts w:ascii="Times New Roman"/>
          <w:b w:val="false"/>
          <w:i w:val="false"/>
          <w:color w:val="000000"/>
          <w:sz w:val="28"/>
        </w:rPr>
        <w:t xml:space="preserve">
директорына           </w:t>
      </w:r>
    </w:p>
    <w:p>
      <w:pPr>
        <w:spacing w:after="0"/>
        <w:ind w:left="0"/>
        <w:jc w:val="both"/>
      </w:pPr>
      <w:r>
        <w:rPr>
          <w:rFonts w:ascii="Times New Roman"/>
          <w:b w:val="false"/>
          <w:i w:val="false"/>
          <w:color w:val="000000"/>
          <w:sz w:val="28"/>
        </w:rPr>
        <w:t xml:space="preserve">______ мекен-жайы бойынша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xml:space="preserve">
ЖИН/СТН _______________________ </w:t>
      </w:r>
      <w:r>
        <w:br/>
      </w:r>
      <w:r>
        <w:rPr>
          <w:rFonts w:ascii="Times New Roman"/>
          <w:b w:val="false"/>
          <w:i w:val="false"/>
          <w:color w:val="000000"/>
          <w:sz w:val="28"/>
        </w:rPr>
        <w:t xml:space="preserve">
жеке шот № ____________________ </w:t>
      </w:r>
      <w:r>
        <w:br/>
      </w:r>
      <w:r>
        <w:rPr>
          <w:rFonts w:ascii="Times New Roman"/>
          <w:b w:val="false"/>
          <w:i w:val="false"/>
          <w:color w:val="000000"/>
          <w:sz w:val="28"/>
        </w:rPr>
        <w:t xml:space="preserve">
банктiң атауы _________________ </w:t>
      </w:r>
    </w:p>
    <w:bookmarkStart w:name="z233"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Семей ядролық сынақ полигонында ядролық сынақтардың салдарынан зардап шегушi ретiнде бiржолғы ақшалай өтемақы (бұдан әрi – өтемақы) тағайындауды сұраймын.</w:t>
      </w:r>
      <w:r>
        <w:br/>
      </w:r>
      <w:r>
        <w:rPr>
          <w:rFonts w:ascii="Times New Roman"/>
          <w:b w:val="false"/>
          <w:i w:val="false"/>
          <w:color w:val="000000"/>
          <w:sz w:val="28"/>
        </w:rPr>
        <w:t>
____________ жылдан __________ жылды қоса алғанда радиациялық әсер аймағының_____________аумағында тұрдым.</w:t>
      </w:r>
      <w:r>
        <w:br/>
      </w:r>
      <w:r>
        <w:rPr>
          <w:rFonts w:ascii="Times New Roman"/>
          <w:b w:val="false"/>
          <w:i w:val="false"/>
          <w:color w:val="000000"/>
          <w:sz w:val="28"/>
        </w:rPr>
        <w:t>
      Өтiнiшке жоғарыда көрсетiлген аумақтарда тұру фактiсiн астайтын мынадай құжаттарды қоса берiп отырмын.</w:t>
      </w:r>
      <w:r>
        <w:br/>
      </w:r>
      <w:r>
        <w:rPr>
          <w:rFonts w:ascii="Times New Roman"/>
          <w:b w:val="false"/>
          <w:i w:val="false"/>
          <w:color w:val="000000"/>
          <w:sz w:val="28"/>
        </w:rPr>
        <w:t>
      Ұсынылған құжаттар үшiн толық жауапкершілік аламын.</w:t>
      </w:r>
      <w:r>
        <w:br/>
      </w:r>
      <w:r>
        <w:rPr>
          <w:rFonts w:ascii="Times New Roman"/>
          <w:b w:val="false"/>
          <w:i w:val="false"/>
          <w:color w:val="000000"/>
          <w:sz w:val="28"/>
        </w:rPr>
        <w:t>
      1993 жылдан бастап қазiргi уақытқа дейiнгi кезеңде өтемақы алған жоқпын ________________________________________________________</w:t>
      </w:r>
      <w:r>
        <w:br/>
      </w:r>
      <w:r>
        <w:rPr>
          <w:rFonts w:ascii="Times New Roman"/>
          <w:b w:val="false"/>
          <w:i w:val="false"/>
          <w:color w:val="000000"/>
          <w:sz w:val="28"/>
        </w:rPr>
        <w:t>
              (алған жағдайда алынған өтемақының сомасы көрсетiледi)</w:t>
      </w:r>
    </w:p>
    <w:p>
      <w:pPr>
        <w:spacing w:after="0"/>
        <w:ind w:left="0"/>
        <w:jc w:val="both"/>
      </w:pPr>
      <w:r>
        <w:rPr>
          <w:rFonts w:ascii="Times New Roman"/>
          <w:b w:val="false"/>
          <w:i w:val="false"/>
          <w:color w:val="000000"/>
          <w:sz w:val="28"/>
        </w:rPr>
        <w:t>      Қоса беремін:</w:t>
      </w:r>
      <w:r>
        <w:br/>
      </w:r>
      <w:r>
        <w:rPr>
          <w:rFonts w:ascii="Times New Roman"/>
          <w:b w:val="false"/>
          <w:i w:val="false"/>
          <w:color w:val="000000"/>
          <w:sz w:val="28"/>
        </w:rPr>
        <w:t>
Күні _________________                         Қолы__________________</w:t>
      </w:r>
      <w:r>
        <w:br/>
      </w:r>
      <w:r>
        <w:rPr>
          <w:rFonts w:ascii="Times New Roman"/>
          <w:b w:val="false"/>
          <w:i w:val="false"/>
          <w:color w:val="000000"/>
          <w:sz w:val="28"/>
        </w:rPr>
        <w:t>
---------------------------------------------------------------------</w:t>
      </w:r>
      <w:r>
        <w:br/>
      </w:r>
      <w:r>
        <w:rPr>
          <w:rFonts w:ascii="Times New Roman"/>
          <w:b w:val="false"/>
          <w:i w:val="false"/>
          <w:color w:val="000000"/>
          <w:sz w:val="28"/>
        </w:rPr>
        <w:t>
                           (кесу сызығы)</w:t>
      </w:r>
      <w:r>
        <w:br/>
      </w:r>
      <w:r>
        <w:rPr>
          <w:rFonts w:ascii="Times New Roman"/>
          <w:b w:val="false"/>
          <w:i w:val="false"/>
          <w:color w:val="000000"/>
          <w:sz w:val="28"/>
        </w:rPr>
        <w:t>
Азамат_______________________өтiнiшi қоса берiлген құжаттарымен «__»____________20___жылы______данада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лауазымы, Т.А.Ә.)</w:t>
      </w:r>
    </w:p>
    <w:bookmarkStart w:name="z234" w:id="35"/>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5"/>
    <w:bookmarkStart w:name="z235" w:id="36"/>
    <w:p>
      <w:pPr>
        <w:spacing w:after="0"/>
        <w:ind w:left="0"/>
        <w:jc w:val="left"/>
      </w:pPr>
      <w:r>
        <w:rPr>
          <w:rFonts w:ascii="Times New Roman"/>
          <w:b/>
          <w:i w:val="false"/>
          <w:color w:val="000000"/>
        </w:rPr>
        <w:t xml:space="preserve"> 
Біржолғы мемлекеттік ақшалай өтемақы алу үшін азаматтарды</w:t>
      </w:r>
      <w:r>
        <w:br/>
      </w:r>
      <w:r>
        <w:rPr>
          <w:rFonts w:ascii="Times New Roman"/>
          <w:b/>
          <w:i w:val="false"/>
          <w:color w:val="000000"/>
        </w:rPr>
        <w:t>
тіркеу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35"/>
        <w:gridCol w:w="1378"/>
        <w:gridCol w:w="1881"/>
        <w:gridCol w:w="1336"/>
        <w:gridCol w:w="1107"/>
        <w:gridCol w:w="981"/>
        <w:gridCol w:w="1441"/>
        <w:gridCol w:w="1798"/>
        <w:gridCol w:w="1274"/>
      </w:tblGrid>
      <w:tr>
        <w:trPr>
          <w:trHeight w:val="45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жылы</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санаты (жұмыс істейтін, жұмыс істемейтін, зейнеткер, мемлекеттік әлеуметтік жәрдемақы алушы)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қатер аймағында тұру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(нөмірі, күні және берген орган көрсетілген)</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 макетін ұсынған ұйымның, кәсіпорынның және мекеменің 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36" w:id="37"/>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37"/>
    <w:bookmarkStart w:name="z237" w:id="38"/>
    <w:p>
      <w:pPr>
        <w:spacing w:after="0"/>
        <w:ind w:left="0"/>
        <w:jc w:val="left"/>
      </w:pPr>
      <w:r>
        <w:rPr>
          <w:rFonts w:ascii="Times New Roman"/>
          <w:b/>
          <w:i w:val="false"/>
          <w:color w:val="000000"/>
        </w:rPr>
        <w:t xml:space="preserve"> 
Кәсiпорындардың, ұйымдар мен мекемелердiң комиссияларына іс</w:t>
      </w:r>
      <w:r>
        <w:br/>
      </w:r>
      <w:r>
        <w:rPr>
          <w:rFonts w:ascii="Times New Roman"/>
          <w:b/>
          <w:i w:val="false"/>
          <w:color w:val="000000"/>
        </w:rPr>
        <w:t>
қағаздар макеттерін тапсырған азаматтардың тізімі</w:t>
      </w:r>
    </w:p>
    <w:bookmarkEnd w:id="38"/>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(кәсiпорынның, ұйымның, мекеменiң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989"/>
        <w:gridCol w:w="2083"/>
        <w:gridCol w:w="2514"/>
        <w:gridCol w:w="3724"/>
      </w:tblGrid>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w:t>
            </w:r>
            <w:r>
              <w:br/>
            </w:r>
            <w:r>
              <w:rPr>
                <w:rFonts w:ascii="Times New Roman"/>
                <w:b w:val="false"/>
                <w:i w:val="false"/>
                <w:color w:val="000000"/>
                <w:sz w:val="20"/>
              </w:rPr>
              <w:t>
Т.А.Ә.</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жерi</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қағазындағы парақ саны</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Берген:</w:t>
      </w:r>
      <w:r>
        <w:br/>
      </w:r>
      <w:r>
        <w:rPr>
          <w:rFonts w:ascii="Times New Roman"/>
          <w:b w:val="false"/>
          <w:i w:val="false"/>
          <w:color w:val="000000"/>
          <w:sz w:val="28"/>
        </w:rPr>
        <w:t>
Комиссияның төрағасы:_____________________</w:t>
      </w:r>
      <w:r>
        <w:br/>
      </w:r>
      <w:r>
        <w:rPr>
          <w:rFonts w:ascii="Times New Roman"/>
          <w:b w:val="false"/>
          <w:i w:val="false"/>
          <w:color w:val="000000"/>
          <w:sz w:val="28"/>
        </w:rPr>
        <w:t>
Комиссияның хатшысы:______________________</w:t>
      </w:r>
      <w:r>
        <w:br/>
      </w:r>
      <w:r>
        <w:rPr>
          <w:rFonts w:ascii="Times New Roman"/>
          <w:b w:val="false"/>
          <w:i w:val="false"/>
          <w:color w:val="000000"/>
          <w:sz w:val="28"/>
        </w:rPr>
        <w:t>
Күні ___________________________</w:t>
      </w:r>
      <w:r>
        <w:br/>
      </w:r>
      <w:r>
        <w:rPr>
          <w:rFonts w:ascii="Times New Roman"/>
          <w:b w:val="false"/>
          <w:i w:val="false"/>
          <w:color w:val="000000"/>
          <w:sz w:val="28"/>
        </w:rPr>
        <w:t>
М.О. (кәсiпорынның, ұйымның, мекеменiң)</w:t>
      </w:r>
    </w:p>
    <w:p>
      <w:pPr>
        <w:spacing w:after="0"/>
        <w:ind w:left="0"/>
        <w:jc w:val="both"/>
      </w:pPr>
      <w:r>
        <w:rPr>
          <w:rFonts w:ascii="Times New Roman"/>
          <w:b w:val="false"/>
          <w:i w:val="false"/>
          <w:color w:val="000000"/>
          <w:sz w:val="28"/>
        </w:rPr>
        <w:t>Қабылдап алған:___________________________</w:t>
      </w:r>
      <w:r>
        <w:br/>
      </w:r>
      <w:r>
        <w:rPr>
          <w:rFonts w:ascii="Times New Roman"/>
          <w:b w:val="false"/>
          <w:i w:val="false"/>
          <w:color w:val="000000"/>
          <w:sz w:val="28"/>
        </w:rPr>
        <w:t>
Арнайы комиссияның хатшысы:_______________</w:t>
      </w:r>
    </w:p>
    <w:p>
      <w:pPr>
        <w:spacing w:after="0"/>
        <w:ind w:left="0"/>
        <w:jc w:val="both"/>
      </w:pPr>
      <w:r>
        <w:rPr>
          <w:rFonts w:ascii="Times New Roman"/>
          <w:b w:val="false"/>
          <w:i w:val="false"/>
          <w:color w:val="000000"/>
          <w:sz w:val="28"/>
        </w:rPr>
        <w:t>Күні ___________________________</w:t>
      </w:r>
      <w:r>
        <w:br/>
      </w:r>
      <w:r>
        <w:rPr>
          <w:rFonts w:ascii="Times New Roman"/>
          <w:b w:val="false"/>
          <w:i w:val="false"/>
          <w:color w:val="000000"/>
          <w:sz w:val="28"/>
        </w:rPr>
        <w:t>
М.О.</w:t>
      </w:r>
    </w:p>
    <w:bookmarkStart w:name="z238" w:id="39"/>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39"/>
    <w:bookmarkStart w:name="z239" w:id="40"/>
    <w:p>
      <w:pPr>
        <w:spacing w:after="0"/>
        <w:ind w:left="0"/>
        <w:jc w:val="left"/>
      </w:pPr>
      <w:r>
        <w:rPr>
          <w:rFonts w:ascii="Times New Roman"/>
          <w:b/>
          <w:i w:val="false"/>
          <w:color w:val="000000"/>
        </w:rPr>
        <w:t xml:space="preserve"> 
Астана қаласы ___________ ауданы әкiмiнiң</w:t>
      </w:r>
      <w:r>
        <w:br/>
      </w:r>
      <w:r>
        <w:rPr>
          <w:rFonts w:ascii="Times New Roman"/>
          <w:b/>
          <w:i w:val="false"/>
          <w:color w:val="000000"/>
        </w:rPr>
        <w:t>
жанындағы арнайы комиссияның Қазақстан Республикасының</w:t>
      </w:r>
      <w:r>
        <w:br/>
      </w:r>
      <w:r>
        <w:rPr>
          <w:rFonts w:ascii="Times New Roman"/>
          <w:b/>
          <w:i w:val="false"/>
          <w:color w:val="000000"/>
        </w:rPr>
        <w:t>
азаматтарын Семей ядролық сынақ полигонында ядролық</w:t>
      </w:r>
      <w:r>
        <w:br/>
      </w:r>
      <w:r>
        <w:rPr>
          <w:rFonts w:ascii="Times New Roman"/>
          <w:b/>
          <w:i w:val="false"/>
          <w:color w:val="000000"/>
        </w:rPr>
        <w:t>
сынақтардың салдарынан зардап шеккен деп тану</w:t>
      </w:r>
      <w:r>
        <w:br/>
      </w:r>
      <w:r>
        <w:rPr>
          <w:rFonts w:ascii="Times New Roman"/>
          <w:b/>
          <w:i w:val="false"/>
          <w:color w:val="000000"/>
        </w:rPr>
        <w:t>
(танудан бас тарту) туралы шешiмi</w:t>
      </w:r>
    </w:p>
    <w:bookmarkEnd w:id="40"/>
    <w:p>
      <w:pPr>
        <w:spacing w:after="0"/>
        <w:ind w:left="0"/>
        <w:jc w:val="both"/>
      </w:pPr>
      <w:r>
        <w:rPr>
          <w:rFonts w:ascii="Times New Roman"/>
          <w:b w:val="false"/>
          <w:i w:val="false"/>
          <w:color w:val="000000"/>
          <w:sz w:val="28"/>
        </w:rPr>
        <w:t>№ _____ хаттамаға, күнi___________</w:t>
      </w:r>
    </w:p>
    <w:p>
      <w:pPr>
        <w:spacing w:after="0"/>
        <w:ind w:left="0"/>
        <w:jc w:val="both"/>
      </w:pPr>
      <w:r>
        <w:rPr>
          <w:rFonts w:ascii="Times New Roman"/>
          <w:b w:val="false"/>
          <w:i w:val="false"/>
          <w:color w:val="000000"/>
          <w:sz w:val="28"/>
        </w:rPr>
        <w:t>      1. Азамат _____________________________________________________</w:t>
      </w:r>
      <w:r>
        <w:br/>
      </w:r>
      <w:r>
        <w:rPr>
          <w:rFonts w:ascii="Times New Roman"/>
          <w:b w:val="false"/>
          <w:i w:val="false"/>
          <w:color w:val="000000"/>
          <w:sz w:val="28"/>
        </w:rPr>
        <w:t>
___________бастап ____________ дейiн _________________радиациялық қатер аймағында тұрған кезеңi iшiнде Семей ядролық сынақ полигонында ядролық сынақтардың салдарынан зардап шегушi деп саналсын.</w:t>
      </w:r>
      <w:r>
        <w:br/>
      </w:r>
      <w:r>
        <w:rPr>
          <w:rFonts w:ascii="Times New Roman"/>
          <w:b w:val="false"/>
          <w:i w:val="false"/>
          <w:color w:val="000000"/>
          <w:sz w:val="28"/>
        </w:rPr>
        <w:t>
      2. «Қазақстан Халық Банкi» АҚ-мен салыстырып тексеру қорытындылары бойынша_______теңгерiмнен тыс шотты жабу қажет деп санаймыз.</w:t>
      </w:r>
      <w:r>
        <w:br/>
      </w:r>
      <w:r>
        <w:rPr>
          <w:rFonts w:ascii="Times New Roman"/>
          <w:b w:val="false"/>
          <w:i w:val="false"/>
          <w:color w:val="000000"/>
          <w:sz w:val="28"/>
        </w:rPr>
        <w:t>
      3. Азамат ____________________________________________________:</w:t>
      </w:r>
      <w:r>
        <w:br/>
      </w:r>
      <w:r>
        <w:rPr>
          <w:rFonts w:ascii="Times New Roman"/>
          <w:b w:val="false"/>
          <w:i w:val="false"/>
          <w:color w:val="000000"/>
          <w:sz w:val="28"/>
        </w:rPr>
        <w:t>
      1) 1993 жылдан бастап осы уақытқа дейiнгi кезеңде өтемақы төлеу жүргiзілген жоқ/жүргiзiлдi (қажеттiсiнiң астын сызу).</w:t>
      </w:r>
      <w:r>
        <w:br/>
      </w:r>
      <w:r>
        <w:rPr>
          <w:rFonts w:ascii="Times New Roman"/>
          <w:b w:val="false"/>
          <w:i w:val="false"/>
          <w:color w:val="000000"/>
          <w:sz w:val="28"/>
        </w:rPr>
        <w:t>
      _______________теңге___________тиын сомасында жүргiзiлген.</w:t>
      </w:r>
      <w:r>
        <w:br/>
      </w:r>
      <w:r>
        <w:rPr>
          <w:rFonts w:ascii="Times New Roman"/>
          <w:b w:val="false"/>
          <w:i w:val="false"/>
          <w:color w:val="000000"/>
          <w:sz w:val="28"/>
        </w:rPr>
        <w:t>
      2) _______________теңге___________тиын жалпы сомасында теңгерiмнен тыс арнайы шотқа есептелген, бiрақ төленбеген.</w:t>
      </w:r>
      <w:r>
        <w:br/>
      </w:r>
      <w:r>
        <w:rPr>
          <w:rFonts w:ascii="Times New Roman"/>
          <w:b w:val="false"/>
          <w:i w:val="false"/>
          <w:color w:val="000000"/>
          <w:sz w:val="28"/>
        </w:rPr>
        <w:t>
      4. Азамат__________________________Семей ядролық сынақ полигонында ядролық сынақтардың салдарынан зардап шегушi ретiнде тiркеуден бас тартылсын.</w:t>
      </w:r>
      <w:r>
        <w:br/>
      </w:r>
      <w:r>
        <w:rPr>
          <w:rFonts w:ascii="Times New Roman"/>
          <w:b w:val="false"/>
          <w:i w:val="false"/>
          <w:color w:val="000000"/>
          <w:sz w:val="28"/>
        </w:rPr>
        <w:t>
      5. Қабылданған шешiм жөнiнде өтiнiш берушi хабардар етiлсiн.</w:t>
      </w:r>
    </w:p>
    <w:p>
      <w:pPr>
        <w:spacing w:after="0"/>
        <w:ind w:left="0"/>
        <w:jc w:val="both"/>
      </w:pPr>
      <w:r>
        <w:rPr>
          <w:rFonts w:ascii="Times New Roman"/>
          <w:b w:val="false"/>
          <w:i w:val="false"/>
          <w:color w:val="000000"/>
          <w:sz w:val="28"/>
        </w:rPr>
        <w:t>      Комиссияның төрағасы______________________</w:t>
      </w:r>
      <w:r>
        <w:br/>
      </w:r>
      <w:r>
        <w:rPr>
          <w:rFonts w:ascii="Times New Roman"/>
          <w:b w:val="false"/>
          <w:i w:val="false"/>
          <w:color w:val="000000"/>
          <w:sz w:val="28"/>
        </w:rPr>
        <w:t>
      Комиссияның мүшелерi______________________</w:t>
      </w:r>
      <w:r>
        <w:br/>
      </w:r>
      <w:r>
        <w:rPr>
          <w:rFonts w:ascii="Times New Roman"/>
          <w:b w:val="false"/>
          <w:i w:val="false"/>
          <w:color w:val="000000"/>
          <w:sz w:val="28"/>
        </w:rPr>
        <w:t>
      Мөр орны</w:t>
      </w:r>
    </w:p>
    <w:bookmarkStart w:name="z240" w:id="41"/>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5-қосымша          </w:t>
      </w:r>
    </w:p>
    <w:bookmarkEnd w:id="41"/>
    <w:bookmarkStart w:name="z241" w:id="42"/>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
зардап шеккен тұлғаның жеңілдіктер алу құқығын растайтын куәлік</w:t>
      </w:r>
    </w:p>
    <w:bookmarkEnd w:id="42"/>
    <w:p>
      <w:pPr>
        <w:spacing w:after="0"/>
        <w:ind w:left="0"/>
        <w:jc w:val="both"/>
      </w:pPr>
      <w:r>
        <w:rPr>
          <w:rFonts w:ascii="Times New Roman"/>
          <w:b w:val="false"/>
          <w:i w:val="false"/>
          <w:color w:val="000000"/>
          <w:sz w:val="28"/>
        </w:rPr>
        <w:t>cерия ______________________________ № 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19 ___________жылдан бастап ____________ жылға дейiн ________________</w:t>
      </w:r>
      <w:r>
        <w:br/>
      </w:r>
      <w:r>
        <w:rPr>
          <w:rFonts w:ascii="Times New Roman"/>
          <w:b w:val="false"/>
          <w:i w:val="false"/>
          <w:color w:val="000000"/>
          <w:sz w:val="28"/>
        </w:rPr>
        <w:t>
қатер аймағында _____________________________________________________</w:t>
      </w:r>
      <w:r>
        <w:br/>
      </w:r>
      <w:r>
        <w:rPr>
          <w:rFonts w:ascii="Times New Roman"/>
          <w:b w:val="false"/>
          <w:i w:val="false"/>
          <w:color w:val="000000"/>
          <w:sz w:val="28"/>
        </w:rPr>
        <w:t>
орналасқан, 19 ___________жылдан бастап 19____________ жылға дейiн ________________ қатер аймағында ____________________________________ орналасқан _______________тұрдым.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 берген мекеме)</w:t>
      </w:r>
    </w:p>
    <w:p>
      <w:pPr>
        <w:spacing w:after="0"/>
        <w:ind w:left="0"/>
        <w:jc w:val="both"/>
      </w:pPr>
      <w:r>
        <w:rPr>
          <w:rFonts w:ascii="Times New Roman"/>
          <w:b w:val="false"/>
          <w:i w:val="false"/>
          <w:color w:val="000000"/>
          <w:sz w:val="28"/>
        </w:rPr>
        <w:t>Берген күні                  М.О.                                Қолы</w:t>
      </w:r>
    </w:p>
    <w:p>
      <w:pPr>
        <w:spacing w:after="0"/>
        <w:ind w:left="0"/>
        <w:jc w:val="both"/>
      </w:pPr>
      <w:r>
        <w:rPr>
          <w:rFonts w:ascii="Times New Roman"/>
          <w:b w:val="false"/>
          <w:i w:val="false"/>
          <w:color w:val="000000"/>
          <w:sz w:val="28"/>
        </w:rPr>
        <w:t>      Куәліктің мерзімі шексіз және Қазақстан Республикасының барлық аумағында әрекет етеді.</w:t>
      </w:r>
    </w:p>
    <w:bookmarkStart w:name="z242" w:id="43"/>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w:t>
      </w:r>
      <w:r>
        <w:br/>
      </w:r>
      <w:r>
        <w:rPr>
          <w:rFonts w:ascii="Times New Roman"/>
          <w:b w:val="false"/>
          <w:i w:val="false"/>
          <w:color w:val="000000"/>
          <w:sz w:val="28"/>
        </w:rPr>
        <w:t xml:space="preserve">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6-қосымша          </w:t>
      </w:r>
    </w:p>
    <w:bookmarkEnd w:id="43"/>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Семей ядролық сынақ полигонында ядролық сынақтардың салдарынан зардап шеккен азаматтарды тiркеу және есепке алу бойынша Астана қаласы «____________» ауданының арнайы комиссия отырысының 20 _____ жылғы «____» ___________ № ____ хаттамасы негізінде _________________ (зардап шеккен деп тану немесе танудан бас тарту туралы, егер бас тартылса – бас тарту негіздемесі) шешім қабылданғанын хабардар етеміз.</w:t>
      </w:r>
      <w:r>
        <w:br/>
      </w:r>
      <w:r>
        <w:rPr>
          <w:rFonts w:ascii="Times New Roman"/>
          <w:b w:val="false"/>
          <w:i w:val="false"/>
          <w:color w:val="000000"/>
          <w:sz w:val="28"/>
        </w:rPr>
        <w:t>
      Біржолғы ақшалай өтемақы тағайындау үшін іс қағаздарының макеттері өтемақы төлеу жөніндегі уәкілетті ұйымға (ЗТМО) жолданды.</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243" w:id="4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3-қосымша           </w:t>
      </w:r>
    </w:p>
    <w:bookmarkEnd w:id="44"/>
    <w:bookmarkStart w:name="z244" w:id="45"/>
    <w:p>
      <w:pPr>
        <w:spacing w:after="0"/>
        <w:ind w:left="0"/>
        <w:jc w:val="left"/>
      </w:pPr>
      <w:r>
        <w:rPr>
          <w:rFonts w:ascii="Times New Roman"/>
          <w:b/>
          <w:i w:val="false"/>
          <w:color w:val="000000"/>
        </w:rPr>
        <w:t xml:space="preserve"> 
«Мүгедектерге протездік-ортопедиялық көмек ұсыну үшін оларға</w:t>
      </w:r>
      <w:r>
        <w:br/>
      </w:r>
      <w:r>
        <w:rPr>
          <w:rFonts w:ascii="Times New Roman"/>
          <w:b/>
          <w:i w:val="false"/>
          <w:color w:val="000000"/>
        </w:rPr>
        <w:t>
құжаттарды ресімдеу» мемлекеттік қызмет регламенті</w:t>
      </w:r>
    </w:p>
    <w:bookmarkEnd w:id="45"/>
    <w:bookmarkStart w:name="z245" w:id="46"/>
    <w:p>
      <w:pPr>
        <w:spacing w:after="0"/>
        <w:ind w:left="0"/>
        <w:jc w:val="left"/>
      </w:pPr>
      <w:r>
        <w:rPr>
          <w:rFonts w:ascii="Times New Roman"/>
          <w:b/>
          <w:i w:val="false"/>
          <w:color w:val="000000"/>
        </w:rPr>
        <w:t xml:space="preserve"> 
1.Негізгі ұғымдар</w:t>
      </w:r>
    </w:p>
    <w:bookmarkEnd w:id="46"/>
    <w:bookmarkStart w:name="z246" w:id="47"/>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МОДҚ – мүгедектердің орталық деректер қоры – Қазақстан Республикасы Еңбек және халықты әлеуметтік қорғау министрлігінің ААЖ;</w:t>
      </w:r>
      <w:r>
        <w:br/>
      </w:r>
      <w:r>
        <w:rPr>
          <w:rFonts w:ascii="Times New Roman"/>
          <w:b w:val="false"/>
          <w:i w:val="false"/>
          <w:color w:val="000000"/>
          <w:sz w:val="28"/>
        </w:rPr>
        <w:t>
</w:t>
      </w:r>
      <w:r>
        <w:rPr>
          <w:rFonts w:ascii="Times New Roman"/>
          <w:b w:val="false"/>
          <w:i w:val="false"/>
          <w:color w:val="000000"/>
          <w:sz w:val="28"/>
        </w:rPr>
        <w:t>
      3)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4)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r>
        <w:br/>
      </w:r>
      <w:r>
        <w:rPr>
          <w:rFonts w:ascii="Times New Roman"/>
          <w:b w:val="false"/>
          <w:i w:val="false"/>
          <w:color w:val="000000"/>
          <w:sz w:val="28"/>
        </w:rPr>
        <w:t>
</w:t>
      </w:r>
      <w:r>
        <w:rPr>
          <w:rFonts w:ascii="Times New Roman"/>
          <w:b w:val="false"/>
          <w:i w:val="false"/>
          <w:color w:val="000000"/>
          <w:sz w:val="28"/>
        </w:rPr>
        <w:t>
      5)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r>
        <w:br/>
      </w:r>
      <w:r>
        <w:rPr>
          <w:rFonts w:ascii="Times New Roman"/>
          <w:b w:val="false"/>
          <w:i w:val="false"/>
          <w:color w:val="000000"/>
          <w:sz w:val="28"/>
        </w:rPr>
        <w:t>
</w:t>
      </w:r>
      <w:r>
        <w:rPr>
          <w:rFonts w:ascii="Times New Roman"/>
          <w:b w:val="false"/>
          <w:i w:val="false"/>
          <w:color w:val="000000"/>
          <w:sz w:val="28"/>
        </w:rPr>
        <w:t>
      6)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7) ХҚКО инспекторы – тұтынушының өтініштері мен құжаттарын қабылдауды жүзеге асыратын халыққа қызмет көрсету орталығының қызметкері.</w:t>
      </w:r>
    </w:p>
    <w:bookmarkEnd w:id="47"/>
    <w:bookmarkStart w:name="z254" w:id="48"/>
    <w:p>
      <w:pPr>
        <w:spacing w:after="0"/>
        <w:ind w:left="0"/>
        <w:jc w:val="left"/>
      </w:pPr>
      <w:r>
        <w:rPr>
          <w:rFonts w:ascii="Times New Roman"/>
          <w:b/>
          <w:i w:val="false"/>
          <w:color w:val="000000"/>
        </w:rPr>
        <w:t xml:space="preserve"> 
2. Жалпы ережелер</w:t>
      </w:r>
    </w:p>
    <w:bookmarkEnd w:id="48"/>
    <w:bookmarkStart w:name="z255" w:id="49"/>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мүгедектерге протездік-ортопедиялық көмекті ұсыну үшін құжаттарды ресімдеу;</w:t>
      </w:r>
      <w:r>
        <w:br/>
      </w:r>
      <w:r>
        <w:rPr>
          <w:rFonts w:ascii="Times New Roman"/>
          <w:b w:val="false"/>
          <w:i w:val="false"/>
          <w:color w:val="000000"/>
          <w:sz w:val="28"/>
        </w:rPr>
        <w:t>
</w:t>
      </w:r>
      <w:r>
        <w:rPr>
          <w:rFonts w:ascii="Times New Roman"/>
          <w:b w:val="false"/>
          <w:i w:val="false"/>
          <w:color w:val="000000"/>
          <w:sz w:val="28"/>
        </w:rPr>
        <w:t>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r>
        <w:br/>
      </w:r>
      <w:r>
        <w:rPr>
          <w:rFonts w:ascii="Times New Roman"/>
          <w:b w:val="false"/>
          <w:i w:val="false"/>
          <w:color w:val="000000"/>
          <w:sz w:val="28"/>
        </w:rPr>
        <w:t>
</w:t>
      </w:r>
      <w:r>
        <w:rPr>
          <w:rFonts w:ascii="Times New Roman"/>
          <w:b w:val="false"/>
          <w:i w:val="false"/>
          <w:color w:val="000000"/>
          <w:sz w:val="28"/>
        </w:rPr>
        <w:t>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МОДҚ-та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Үкiметiнiң 2005 жылғы 20 шiлдедегi № 754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Мүгедектердi протездiк-ортопедиялық көмекпен және техникалық көмекшi (орнын толтырушы) құралдармен қамтамасыз ету ережесiнiң негiзiнде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протездiк-ортопедиялық көмек алуға құжаттарды ресімдеу туралы хабарлама не болмаса қағаз жеткізгіште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 және ӘББ;</w:t>
      </w:r>
      <w:r>
        <w:br/>
      </w:r>
      <w:r>
        <w:rPr>
          <w:rFonts w:ascii="Times New Roman"/>
          <w:b w:val="false"/>
          <w:i w:val="false"/>
          <w:color w:val="000000"/>
          <w:sz w:val="28"/>
        </w:rPr>
        <w:t>
</w:t>
      </w:r>
      <w:r>
        <w:rPr>
          <w:rFonts w:ascii="Times New Roman"/>
          <w:b w:val="false"/>
          <w:i w:val="false"/>
          <w:color w:val="000000"/>
          <w:sz w:val="28"/>
        </w:rPr>
        <w:t>
      2) ХҚКО.</w:t>
      </w:r>
    </w:p>
    <w:bookmarkEnd w:id="49"/>
    <w:bookmarkStart w:name="z271" w:id="5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0"/>
    <w:bookmarkStart w:name="z272" w:id="51"/>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мүгедектермен және ардагерлермен жұмыс жасау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даңғылы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 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шешім қабылданған жағдайда тұтынушыға протездік-ортопедиялық көмекті алу үшін құжаттарды ресімдеу туралы жолдама қағаз жеткізушілерде беріледі.</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w:t>
      </w:r>
      <w:r>
        <w:rPr>
          <w:rFonts w:ascii="Times New Roman"/>
          <w:b w:val="false"/>
          <w:i w:val="false"/>
          <w:color w:val="000000"/>
          <w:sz w:val="28"/>
        </w:rPr>
        <w:t>
      ЖҚжӘББ – он жұмыс күнi iшiнде;</w:t>
      </w:r>
      <w:r>
        <w:br/>
      </w:r>
      <w:r>
        <w:rPr>
          <w:rFonts w:ascii="Times New Roman"/>
          <w:b w:val="false"/>
          <w:i w:val="false"/>
          <w:color w:val="000000"/>
          <w:sz w:val="28"/>
        </w:rPr>
        <w:t>
</w:t>
      </w:r>
      <w:r>
        <w:rPr>
          <w:rFonts w:ascii="Times New Roman"/>
          <w:b w:val="false"/>
          <w:i w:val="false"/>
          <w:color w:val="000000"/>
          <w:sz w:val="28"/>
        </w:rPr>
        <w:t>
      ХҚКО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ЖҚжӘББ 15 минуттан, ХҚКО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негіздемелер бойынша:</w:t>
      </w:r>
      <w:r>
        <w:br/>
      </w:r>
      <w:r>
        <w:rPr>
          <w:rFonts w:ascii="Times New Roman"/>
          <w:b w:val="false"/>
          <w:i w:val="false"/>
          <w:color w:val="000000"/>
          <w:sz w:val="28"/>
        </w:rPr>
        <w:t>
</w:t>
      </w:r>
      <w:r>
        <w:rPr>
          <w:rFonts w:ascii="Times New Roman"/>
          <w:b w:val="false"/>
          <w:i w:val="false"/>
          <w:color w:val="000000"/>
          <w:sz w:val="28"/>
        </w:rPr>
        <w:t>
      1) тұтынушының протездік-ортопедиялық көмек алуына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 орталықтан келіп түсетін құжаттарды ресімдегенде қателіктер анықталса;</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расталмаса;</w:t>
      </w:r>
      <w:r>
        <w:br/>
      </w:r>
      <w:r>
        <w:rPr>
          <w:rFonts w:ascii="Times New Roman"/>
          <w:b w:val="false"/>
          <w:i w:val="false"/>
          <w:color w:val="000000"/>
          <w:sz w:val="28"/>
        </w:rPr>
        <w:t>
</w:t>
      </w:r>
      <w:r>
        <w:rPr>
          <w:rFonts w:ascii="Times New Roman"/>
          <w:b w:val="false"/>
          <w:i w:val="false"/>
          <w:color w:val="000000"/>
          <w:sz w:val="28"/>
        </w:rPr>
        <w:t>
      4) егер жұмыс берушінің қызметі Қазақстан Республикасы заңнамасымен белгіленген тәртіпте тоқтатылмаған жағдайда оның кінәсінен алған еңбек қолайсыздығынан немесе кәсіптік аурудан мүгедектерге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протездік-ортопедиялық көмекті ұсыну үшін құжаттарды ресімдеу туралы хабарлама беруді немесе қағаз жеткізушілерде қызмет көрсетуден дәлелді бас тартуды дайындайды, басшының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протездік-ортопедиялық көмекті алуға қызмет алушының құқығын анықтауға келіп түскен құжаттарды қарайды, тұтынушыға жолдама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7)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8) ХҚКО инспекторы штрих-код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51"/>
    <w:bookmarkStart w:name="z324" w:id="5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(өзараіс-қимыл) тәртібін сипаттау</w:t>
      </w:r>
    </w:p>
    <w:bookmarkEnd w:id="52"/>
    <w:bookmarkStart w:name="z325" w:id="53"/>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өтініш берушіге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мүгедектерге, мүгедек балаларға – мүгедекті ОЖБ-дан үзінді көшірме;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қатысушыларына, мүгедектеріне және жеңілдіктер мен кепілдіктер бойынша Ұлы Отан соғысының мүгедектеріне теңестірілген тұлғаларға – белгіленген үлгідегі куәліктің көшірмесі;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қатысушыларына – протездік-ортопедиялық көмек беру қажеттілігі туралы тұрғылықты жері бойынша медициналық ұйыммен жасалған шарттың көшірмесі;</w:t>
      </w:r>
      <w:r>
        <w:br/>
      </w:r>
      <w:r>
        <w:rPr>
          <w:rFonts w:ascii="Times New Roman"/>
          <w:b w:val="false"/>
          <w:i w:val="false"/>
          <w:color w:val="000000"/>
          <w:sz w:val="28"/>
        </w:rPr>
        <w:t>
</w:t>
      </w:r>
      <w:r>
        <w:rPr>
          <w:rFonts w:ascii="Times New Roman"/>
          <w:b w:val="false"/>
          <w:i w:val="false"/>
          <w:color w:val="000000"/>
          <w:sz w:val="28"/>
        </w:rPr>
        <w:t>
      6)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Құжаттар салыстыру үшін көшірме және түпнұсқа түрінде ұсынылады, кейіннен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МОДҚ – бағдарламалық қамтамасыз ету әзірлеушінің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ЖҚжӘББ-ның мүгедектермен және ардагерлермен жұмыс жасау бөлімінің маманы;</w:t>
      </w:r>
      <w:r>
        <w:br/>
      </w:r>
      <w:r>
        <w:rPr>
          <w:rFonts w:ascii="Times New Roman"/>
          <w:b w:val="false"/>
          <w:i w:val="false"/>
          <w:color w:val="000000"/>
          <w:sz w:val="28"/>
        </w:rPr>
        <w:t>
</w:t>
      </w:r>
      <w:r>
        <w:rPr>
          <w:rFonts w:ascii="Times New Roman"/>
          <w:b w:val="false"/>
          <w:i w:val="false"/>
          <w:color w:val="000000"/>
          <w:sz w:val="28"/>
        </w:rPr>
        <w:t>
      2-ҚФБ – ХҚКО инспекторы;</w:t>
      </w:r>
      <w:r>
        <w:br/>
      </w:r>
      <w:r>
        <w:rPr>
          <w:rFonts w:ascii="Times New Roman"/>
          <w:b w:val="false"/>
          <w:i w:val="false"/>
          <w:color w:val="000000"/>
          <w:sz w:val="28"/>
        </w:rPr>
        <w:t>
</w:t>
      </w:r>
      <w:r>
        <w:rPr>
          <w:rFonts w:ascii="Times New Roman"/>
          <w:b w:val="false"/>
          <w:i w:val="false"/>
          <w:color w:val="000000"/>
          <w:sz w:val="28"/>
        </w:rPr>
        <w:t>
      3-ҚФБ – ЖҚжӘББ кеңсесі;</w:t>
      </w:r>
      <w:r>
        <w:br/>
      </w:r>
      <w:r>
        <w:rPr>
          <w:rFonts w:ascii="Times New Roman"/>
          <w:b w:val="false"/>
          <w:i w:val="false"/>
          <w:color w:val="000000"/>
          <w:sz w:val="28"/>
        </w:rPr>
        <w:t>
</w:t>
      </w:r>
      <w:r>
        <w:rPr>
          <w:rFonts w:ascii="Times New Roman"/>
          <w:b w:val="false"/>
          <w:i w:val="false"/>
          <w:color w:val="000000"/>
          <w:sz w:val="28"/>
        </w:rPr>
        <w:t>
      4-ҚФБ – ЖҚжӘББ басшылығы.</w:t>
      </w:r>
      <w:r>
        <w:br/>
      </w:r>
      <w:r>
        <w:rPr>
          <w:rFonts w:ascii="Times New Roman"/>
          <w:b w:val="false"/>
          <w:i w:val="false"/>
          <w:color w:val="000000"/>
          <w:sz w:val="28"/>
        </w:rPr>
        <w:t>
</w:t>
      </w:r>
      <w:r>
        <w:rPr>
          <w:rFonts w:ascii="Times New Roman"/>
          <w:b w:val="false"/>
          <w:i w:val="false"/>
          <w:color w:val="000000"/>
          <w:sz w:val="28"/>
        </w:rPr>
        <w:t>
      19. 1-кесте. ҚФБ іс-әрекеттерінің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320"/>
        <w:gridCol w:w="2369"/>
        <w:gridCol w:w="2305"/>
        <w:gridCol w:w="2608"/>
        <w:gridCol w:w="2500"/>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4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операцияның)атауы және оның сипаттамасы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құжаттарды ресімдеу, қабылдау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туралы хабарлама қол қою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2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көмекке құжаттарды ресімдеу туралы хабарлама жобасын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жобасын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ұсыну</w:t>
            </w:r>
          </w:p>
        </w:tc>
      </w:tr>
      <w:tr>
        <w:trPr>
          <w:trHeight w:val="5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5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5" w:id="54"/>
    <w:p>
      <w:pPr>
        <w:spacing w:after="0"/>
        <w:ind w:left="0"/>
        <w:jc w:val="both"/>
      </w:pPr>
      <w:r>
        <w:rPr>
          <w:rFonts w:ascii="Times New Roman"/>
          <w:b w:val="false"/>
          <w:i w:val="false"/>
          <w:color w:val="000000"/>
          <w:sz w:val="28"/>
        </w:rPr>
        <w:t>
      2-кесте. ХҚКО-да қызмет тұтынушы өтініш білдірген кездегі 1-ҚФБ іс-әрекетінің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563"/>
        <w:gridCol w:w="2054"/>
        <w:gridCol w:w="1876"/>
        <w:gridCol w:w="1477"/>
        <w:gridCol w:w="1810"/>
        <w:gridCol w:w="1633"/>
        <w:gridCol w:w="1723"/>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64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w:t>
            </w:r>
            <w:r>
              <w:br/>
            </w:r>
            <w:r>
              <w:rPr>
                <w:rFonts w:ascii="Times New Roman"/>
                <w:b w:val="false"/>
                <w:i w:val="false"/>
                <w:color w:val="000000"/>
                <w:sz w:val="20"/>
              </w:rPr>
              <w:t>
атауы және оның сипаттамасы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оны 3-ҚФБ-ға жолдау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2-ҚФБ-дан құжаттарды қабылдау, 4-ҚФБ-ға жолдау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дайындау, протездік-ортопедиялық көмекке құжаттарды ресімдеу туралы хабарламаны</w:t>
            </w:r>
            <w:r>
              <w:br/>
            </w:r>
            <w:r>
              <w:rPr>
                <w:rFonts w:ascii="Times New Roman"/>
                <w:b w:val="false"/>
                <w:i w:val="false"/>
                <w:color w:val="000000"/>
                <w:sz w:val="20"/>
              </w:rPr>
              <w:t>
4-ҚФБ-ға қол қою 3-ҚФБ-ға жолдау, немесе қызметтерді көрсетуден бас тарту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2-ҚФБ-ға жолдау немесе қызметтерді көрсетуден бас тарту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анықтамасын тұтынушыға табыстау немесе қызметтерді көрсетуден бас тарту</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ұйымдастыру-өкімдік шешім)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көмекке құжаттарды ресімдеу туралы хабарламаны дайындау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7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құжаттарды жолдау – күн сайын күннің соңында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сағат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6" w:id="55"/>
    <w:p>
      <w:pPr>
        <w:spacing w:after="0"/>
        <w:ind w:left="0"/>
        <w:jc w:val="both"/>
      </w:pPr>
      <w:r>
        <w:rPr>
          <w:rFonts w:ascii="Times New Roman"/>
          <w:b w:val="false"/>
          <w:i w:val="false"/>
          <w:color w:val="000000"/>
          <w:sz w:val="28"/>
        </w:rPr>
        <w:t>
      3-кесте. Пайдалану нұсқалары.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көмекке құжаттарды ресімдеу туралы хабарламаға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құжаттарды ресімдеу туралы хабарлама беру</w:t>
            </w:r>
          </w:p>
        </w:tc>
      </w:tr>
    </w:tbl>
    <w:bookmarkStart w:name="z347" w:id="56"/>
    <w:p>
      <w:pPr>
        <w:spacing w:after="0"/>
        <w:ind w:left="0"/>
        <w:jc w:val="both"/>
      </w:pPr>
      <w:r>
        <w:rPr>
          <w:rFonts w:ascii="Times New Roman"/>
          <w:b w:val="false"/>
          <w:i w:val="false"/>
          <w:color w:val="000000"/>
          <w:sz w:val="28"/>
        </w:rPr>
        <w:t>
      4-кесте. Пайдалану нұсқалары. Баламалы үдерісі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көрсетуден бас тартуға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қызмет көрсетуден дәлелді бас тартуды ұсыну</w:t>
            </w:r>
          </w:p>
        </w:tc>
      </w:tr>
    </w:tbl>
    <w:bookmarkStart w:name="z348" w:id="57"/>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57"/>
    <w:p>
      <w:pPr>
        <w:spacing w:after="0"/>
        <w:ind w:left="0"/>
        <w:jc w:val="both"/>
      </w:pPr>
      <w:r>
        <w:rPr>
          <w:rFonts w:ascii="Times New Roman"/>
          <w:b w:val="false"/>
          <w:i w:val="false"/>
          <w:color w:val="000000"/>
          <w:sz w:val="28"/>
        </w:rPr>
        <w:t>                4-ҚФБ                         1-ҚФБ</w:t>
      </w:r>
    </w:p>
    <w:p>
      <w:pPr>
        <w:spacing w:after="0"/>
        <w:ind w:left="0"/>
        <w:jc w:val="both"/>
      </w:pPr>
      <w:r>
        <w:drawing>
          <wp:inline distT="0" distB="0" distL="0" distR="0">
            <wp:extent cx="111760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0" cy="4914900"/>
                    </a:xfrm>
                    <a:prstGeom prst="rect">
                      <a:avLst/>
                    </a:prstGeom>
                  </pic:spPr>
                </pic:pic>
              </a:graphicData>
            </a:graphic>
          </wp:inline>
        </w:drawing>
      </w:r>
    </w:p>
    <w:bookmarkStart w:name="z349" w:id="58"/>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протездік-ортопедиялық көмек алуға құжаттарды ресімдеу туралы хабарлама, не болмаса қағаз жеткізгіште мемлекеттік қызмет көрсетуден бас тарту.</w:t>
      </w:r>
    </w:p>
    <w:bookmarkEnd w:id="58"/>
    <w:bookmarkStart w:name="z351" w:id="59"/>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59"/>
    <w:bookmarkStart w:name="z352" w:id="60"/>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60"/>
    <w:bookmarkStart w:name="z353" w:id="61"/>
    <w:p>
      <w:pPr>
        <w:spacing w:after="0"/>
        <w:ind w:left="0"/>
        <w:jc w:val="both"/>
      </w:pPr>
      <w:r>
        <w:rPr>
          <w:rFonts w:ascii="Times New Roman"/>
          <w:b w:val="false"/>
          <w:i w:val="false"/>
          <w:color w:val="000000"/>
          <w:sz w:val="28"/>
        </w:rPr>
        <w:t xml:space="preserve">
«Мүгедектерге протездік-     </w:t>
      </w:r>
      <w:r>
        <w:br/>
      </w:r>
      <w:r>
        <w:rPr>
          <w:rFonts w:ascii="Times New Roman"/>
          <w:b w:val="false"/>
          <w:i w:val="false"/>
          <w:color w:val="000000"/>
          <w:sz w:val="28"/>
        </w:rPr>
        <w:t xml:space="preserve">
ортопедиялық көмекті ұсыну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1"/>
    <w:p>
      <w:pPr>
        <w:spacing w:after="0"/>
        <w:ind w:left="0"/>
        <w:jc w:val="both"/>
      </w:pPr>
      <w:r>
        <w:rPr>
          <w:rFonts w:ascii="Times New Roman"/>
          <w:b w:val="false"/>
          <w:i w:val="false"/>
          <w:color w:val="000000"/>
          <w:sz w:val="28"/>
        </w:rPr>
        <w:t xml:space="preserve">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басқармасының бастығына     </w:t>
      </w:r>
    </w:p>
    <w:bookmarkStart w:name="z354" w:id="62"/>
    <w:p>
      <w:pPr>
        <w:spacing w:after="0"/>
        <w:ind w:left="0"/>
        <w:jc w:val="left"/>
      </w:pPr>
      <w:r>
        <w:rPr>
          <w:rFonts w:ascii="Times New Roman"/>
          <w:b/>
          <w:i w:val="false"/>
          <w:color w:val="000000"/>
        </w:rPr>
        <w:t xml:space="preserve"> 
№ _____ өтініш</w:t>
      </w:r>
    </w:p>
    <w:bookmarkEnd w:id="62"/>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протездік-ортопедиялық көмек беруді сұраймын (таяқ, балдақ, байпақ, белдік, қапшық, протезге арналған аяқ киім, екі тобық протезі).</w:t>
      </w:r>
      <w:r>
        <w:br/>
      </w: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val="false"/>
          <w:color w:val="000000"/>
          <w:sz w:val="28"/>
        </w:rPr>
        <w:t>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355" w:id="63"/>
    <w:p>
      <w:pPr>
        <w:spacing w:after="0"/>
        <w:ind w:left="0"/>
        <w:jc w:val="both"/>
      </w:pPr>
      <w:r>
        <w:rPr>
          <w:rFonts w:ascii="Times New Roman"/>
          <w:b w:val="false"/>
          <w:i w:val="false"/>
          <w:color w:val="000000"/>
          <w:sz w:val="28"/>
        </w:rPr>
        <w:t xml:space="preserve">
«Мүгедектерге протездік-     </w:t>
      </w:r>
      <w:r>
        <w:br/>
      </w:r>
      <w:r>
        <w:rPr>
          <w:rFonts w:ascii="Times New Roman"/>
          <w:b w:val="false"/>
          <w:i w:val="false"/>
          <w:color w:val="000000"/>
          <w:sz w:val="28"/>
        </w:rPr>
        <w:t xml:space="preserve">
ортопедиялық көмекті ұсыну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3"/>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 топ мүгедек             </w:t>
      </w:r>
    </w:p>
    <w:p>
      <w:pPr>
        <w:spacing w:after="0"/>
        <w:ind w:left="0"/>
        <w:jc w:val="left"/>
      </w:pPr>
      <w:r>
        <w:rPr>
          <w:rFonts w:ascii="Times New Roman"/>
          <w:b/>
          <w:i w:val="false"/>
          <w:color w:val="000000"/>
        </w:rPr>
        <w:t xml:space="preserve"> № _____ хабарлама</w:t>
      </w:r>
    </w:p>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бекітілген Мүгедектерді протездік-ортопедиялық көмекпен және техникалық көмекші (орнын толтыру) құралдармен қамтамасыз ету ережесіне сәйкес мемлекеттік тапсырыс қаражаты есебінен Сізге протездік-ортопедиялық көмек көрсету үшін құжаттарды ресімдеу туралы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356" w:id="6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4-қосымша           </w:t>
      </w:r>
    </w:p>
    <w:bookmarkEnd w:id="64"/>
    <w:bookmarkStart w:name="z357" w:id="65"/>
    <w:p>
      <w:pPr>
        <w:spacing w:after="0"/>
        <w:ind w:left="0"/>
        <w:jc w:val="left"/>
      </w:pPr>
      <w:r>
        <w:rPr>
          <w:rFonts w:ascii="Times New Roman"/>
          <w:b/>
          <w:i w:val="false"/>
          <w:color w:val="000000"/>
        </w:rPr>
        <w:t xml:space="preserve"> 
«Мүгедектерді сурдо-тифлотехникалық және мiндеттi гигиеналық</w:t>
      </w:r>
      <w:r>
        <w:br/>
      </w:r>
      <w:r>
        <w:rPr>
          <w:rFonts w:ascii="Times New Roman"/>
          <w:b/>
          <w:i w:val="false"/>
          <w:color w:val="000000"/>
        </w:rPr>
        <w:t>
құралдармен қамтамасыз ету үшін оларға құжаттарды ресімдеу»</w:t>
      </w:r>
      <w:r>
        <w:br/>
      </w:r>
      <w:r>
        <w:rPr>
          <w:rFonts w:ascii="Times New Roman"/>
          <w:b/>
          <w:i w:val="false"/>
          <w:color w:val="000000"/>
        </w:rPr>
        <w:t>
мемлекеттік қызмет регламенті</w:t>
      </w:r>
    </w:p>
    <w:bookmarkEnd w:id="65"/>
    <w:bookmarkStart w:name="z358" w:id="66"/>
    <w:p>
      <w:pPr>
        <w:spacing w:after="0"/>
        <w:ind w:left="0"/>
        <w:jc w:val="left"/>
      </w:pPr>
      <w:r>
        <w:rPr>
          <w:rFonts w:ascii="Times New Roman"/>
          <w:b/>
          <w:i w:val="false"/>
          <w:color w:val="000000"/>
        </w:rPr>
        <w:t xml:space="preserve"> 
1. Негізгі ұғымдар</w:t>
      </w:r>
    </w:p>
    <w:bookmarkEnd w:id="66"/>
    <w:bookmarkStart w:name="z359" w:id="67"/>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МОДҚ – мүгедектердің орталық деректер қоры – Қазақстан Республикасы Еңбек және халықты әлеуметтік қорғау министрлігінің ААЖ;</w:t>
      </w:r>
      <w:r>
        <w:br/>
      </w:r>
      <w:r>
        <w:rPr>
          <w:rFonts w:ascii="Times New Roman"/>
          <w:b w:val="false"/>
          <w:i w:val="false"/>
          <w:color w:val="000000"/>
          <w:sz w:val="28"/>
        </w:rPr>
        <w:t>
</w:t>
      </w:r>
      <w:r>
        <w:rPr>
          <w:rFonts w:ascii="Times New Roman"/>
          <w:b w:val="false"/>
          <w:i w:val="false"/>
          <w:color w:val="000000"/>
          <w:sz w:val="28"/>
        </w:rPr>
        <w:t>
      3) мiндеттi гигиеналық құралдар – мүгедектердің табиғи физиологиялық мұқтаждықтары мен қажеттiлiктерін өтеуге арналған зәр қабылдағыштар, нәжіс қабылдағыштар, жөргектер;</w:t>
      </w:r>
      <w:r>
        <w:br/>
      </w:r>
      <w:r>
        <w:rPr>
          <w:rFonts w:ascii="Times New Roman"/>
          <w:b w:val="false"/>
          <w:i w:val="false"/>
          <w:color w:val="000000"/>
          <w:sz w:val="28"/>
        </w:rPr>
        <w:t>
</w:t>
      </w:r>
      <w:r>
        <w:rPr>
          <w:rFonts w:ascii="Times New Roman"/>
          <w:b w:val="false"/>
          <w:i w:val="false"/>
          <w:color w:val="000000"/>
          <w:sz w:val="28"/>
        </w:rPr>
        <w:t>
      4)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5)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w:t>
      </w:r>
      <w:r>
        <w:br/>
      </w:r>
      <w:r>
        <w:rPr>
          <w:rFonts w:ascii="Times New Roman"/>
          <w:b w:val="false"/>
          <w:i w:val="false"/>
          <w:color w:val="000000"/>
          <w:sz w:val="28"/>
        </w:rPr>
        <w:t>
</w:t>
      </w:r>
      <w:r>
        <w:rPr>
          <w:rFonts w:ascii="Times New Roman"/>
          <w:b w:val="false"/>
          <w:i w:val="false"/>
          <w:color w:val="000000"/>
          <w:sz w:val="28"/>
        </w:rPr>
        <w:t>
      6)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w:t>
      </w:r>
      <w:r>
        <w:rPr>
          <w:rFonts w:ascii="Times New Roman"/>
          <w:b w:val="false"/>
          <w:i w:val="false"/>
          <w:color w:val="000000"/>
          <w:sz w:val="28"/>
        </w:rPr>
        <w:t>
      7)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8) ХҚКО инспекторы – тұтынушының өтініштері мен құжаттарын қабылдауды жүзеге асыратын халыққа қызмет көрсету орталығының қызметкері.</w:t>
      </w:r>
    </w:p>
    <w:bookmarkEnd w:id="67"/>
    <w:bookmarkStart w:name="z368" w:id="68"/>
    <w:p>
      <w:pPr>
        <w:spacing w:after="0"/>
        <w:ind w:left="0"/>
        <w:jc w:val="left"/>
      </w:pPr>
      <w:r>
        <w:rPr>
          <w:rFonts w:ascii="Times New Roman"/>
          <w:b/>
          <w:i w:val="false"/>
          <w:color w:val="000000"/>
        </w:rPr>
        <w:t xml:space="preserve"> 
2. Жалпы ережелер</w:t>
      </w:r>
    </w:p>
    <w:bookmarkEnd w:id="68"/>
    <w:bookmarkStart w:name="z369" w:id="69"/>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мүгедектерді сурдо-тифлотехникалық құралдармен және мiндеттi гигиеналық құралдармен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мүгедектер мемлекеттік тапсырыс шеңберінде сурдо-тифлотехникалық және мiндеттi гигиеналық құралдармен тегін қамтамасыз етіледі.</w:t>
      </w:r>
      <w:r>
        <w:br/>
      </w:r>
      <w:r>
        <w:rPr>
          <w:rFonts w:ascii="Times New Roman"/>
          <w:b w:val="false"/>
          <w:i w:val="false"/>
          <w:color w:val="000000"/>
          <w:sz w:val="28"/>
        </w:rPr>
        <w:t>
</w:t>
      </w:r>
      <w:r>
        <w:rPr>
          <w:rFonts w:ascii="Times New Roman"/>
          <w:b w:val="false"/>
          <w:i w:val="false"/>
          <w:color w:val="000000"/>
          <w:sz w:val="28"/>
        </w:rPr>
        <w:t>
      Мүгедектерді қажетті техникалық көмекшi (орнын толтырушы) құралдармен қамтамасыз ету үшін жергілікті атқарушы органдар орнын толтырушы құралдар қажеттілігіне уақтылы талдау және оларды сатып алу бойынша жұмыс жүргізуге міндетті.</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Үкiметiнiң 2005 жылғы 20 шiлдедегi № 754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Мүгедектердi протездiк-ортопедиялық көмекпен және техникалық көмекшi (орнын толтырушы) құралдармен қамтамасыз ету ережесiнiң негiзiнде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мүгедектердi сурдо-тифлотехникалық және мiндеттi гигиеналық құралдармен қамтамасыз ету үшiн оларға құжаттар ресiмдеу туралы хабарлама не болмаса қағаз жеткiзгiште қызмет көрсетуден бас тарту туралы дәлелдi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ХҚКО.</w:t>
      </w:r>
    </w:p>
    <w:bookmarkEnd w:id="69"/>
    <w:bookmarkStart w:name="z384" w:id="7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0"/>
    <w:bookmarkStart w:name="z385" w:id="71"/>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мүгедектермен және ардагерлермен жұмыс жасау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Л.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көшесі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 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ЖҚжӘББ – он жұмыс күнi iшiнде;</w:t>
      </w:r>
      <w:r>
        <w:br/>
      </w:r>
      <w:r>
        <w:rPr>
          <w:rFonts w:ascii="Times New Roman"/>
          <w:b w:val="false"/>
          <w:i w:val="false"/>
          <w:color w:val="000000"/>
          <w:sz w:val="28"/>
        </w:rPr>
        <w:t>
</w:t>
      </w:r>
      <w:r>
        <w:rPr>
          <w:rFonts w:ascii="Times New Roman"/>
          <w:b w:val="false"/>
          <w:i w:val="false"/>
          <w:color w:val="000000"/>
          <w:sz w:val="28"/>
        </w:rPr>
        <w:t>
      ХҚКО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ЖҚжӘББ 15 минуттан, ХҚКО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сурдо-тифлотехникалық және мiндеттi гигиеналық құралдармен қамтамасыз етуді қабылдауға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 орталықтан келіп түсетін құжаттарды ресімдегенде қателіктер анықталса;</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расталмаса;</w:t>
      </w:r>
      <w:r>
        <w:br/>
      </w:r>
      <w:r>
        <w:rPr>
          <w:rFonts w:ascii="Times New Roman"/>
          <w:b w:val="false"/>
          <w:i w:val="false"/>
          <w:color w:val="000000"/>
          <w:sz w:val="28"/>
        </w:rPr>
        <w:t>
</w:t>
      </w:r>
      <w:r>
        <w:rPr>
          <w:rFonts w:ascii="Times New Roman"/>
          <w:b w:val="false"/>
          <w:i w:val="false"/>
          <w:color w:val="000000"/>
          <w:sz w:val="28"/>
        </w:rPr>
        <w:t>
      4) егер жұмыс берушінің кінәсінен алған еңбек қолайсыздығынан немесе кәсіптік аурудан мүгедектерге, жұмыс берушінің – жеке кәсіпкердің қызметі тоқтатылған жағдайда немесе заңды тұлғаның таратылуы, егер олардың қызметі заңнамамен белгіленген тәртіпте тоқтатылмаған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мүгедектерді сурдо-тифлотехникалық және мiндеттi гигиеналық құралдармен қамтамасыз ету үшін құжаттарды ресімдеу туралы жолдама беруді немесе қағаз жеткізушілерде қызмет көрсетуден бас тартуды дайындайды,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сурдо-тифлотехникалық және мiндеттi гигиеналық құралдарды алуға қызмет алушының құқығын анықтауға келіп түскен құжаттарды қарайды, тұтынушыға хабарлама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7)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8) ХҚКО инспекторы штрих 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71"/>
    <w:bookmarkStart w:name="z436" w:id="7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72"/>
    <w:bookmarkStart w:name="z437" w:id="73"/>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белгіленген үлгідегі өтініштің бланкісі беріледі (орнын толтырушы құралдардың түріне байланысты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ОЖБ-нан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 белгіленген үлгідегі куәліктің көшірмесі;</w:t>
      </w:r>
      <w:r>
        <w:br/>
      </w:r>
      <w:r>
        <w:rPr>
          <w:rFonts w:ascii="Times New Roman"/>
          <w:b w:val="false"/>
          <w:i w:val="false"/>
          <w:color w:val="000000"/>
          <w:sz w:val="28"/>
        </w:rPr>
        <w:t>
</w:t>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 жеңілдіктер алу құқығы туралы белгісі бар зейнеткерлік куәліктің көшірмесі;</w:t>
      </w:r>
      <w:r>
        <w:br/>
      </w:r>
      <w:r>
        <w:rPr>
          <w:rFonts w:ascii="Times New Roman"/>
          <w:b w:val="false"/>
          <w:i w:val="false"/>
          <w:color w:val="000000"/>
          <w:sz w:val="28"/>
        </w:rPr>
        <w:t>
</w:t>
      </w:r>
      <w:r>
        <w:rPr>
          <w:rFonts w:ascii="Times New Roman"/>
          <w:b w:val="false"/>
          <w:i w:val="false"/>
          <w:color w:val="000000"/>
          <w:sz w:val="28"/>
        </w:rPr>
        <w:t>
      мүгедектерге – зейнеткерлік куәліктің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ОЖБ-дан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ОЖБ-дан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мүгедектік туралы анықтама.</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МОДҚ – бағдарламалық қамтамасыз ету әзірлеушінің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ЖҚжӘББ-ның мүгедектермен және ардагерлермен жұмыс жасау бөлімінің маманы;</w:t>
      </w:r>
      <w:r>
        <w:br/>
      </w:r>
      <w:r>
        <w:rPr>
          <w:rFonts w:ascii="Times New Roman"/>
          <w:b w:val="false"/>
          <w:i w:val="false"/>
          <w:color w:val="000000"/>
          <w:sz w:val="28"/>
        </w:rPr>
        <w:t>
</w:t>
      </w:r>
      <w:r>
        <w:rPr>
          <w:rFonts w:ascii="Times New Roman"/>
          <w:b w:val="false"/>
          <w:i w:val="false"/>
          <w:color w:val="000000"/>
          <w:sz w:val="28"/>
        </w:rPr>
        <w:t>
      2-ҚФБ – ХҚКО инспекторы;</w:t>
      </w:r>
      <w:r>
        <w:br/>
      </w:r>
      <w:r>
        <w:rPr>
          <w:rFonts w:ascii="Times New Roman"/>
          <w:b w:val="false"/>
          <w:i w:val="false"/>
          <w:color w:val="000000"/>
          <w:sz w:val="28"/>
        </w:rPr>
        <w:t>
</w:t>
      </w:r>
      <w:r>
        <w:rPr>
          <w:rFonts w:ascii="Times New Roman"/>
          <w:b w:val="false"/>
          <w:i w:val="false"/>
          <w:color w:val="000000"/>
          <w:sz w:val="28"/>
        </w:rPr>
        <w:t>
      3-ҚФБ – ЖҚжӘББ кеңсесі;</w:t>
      </w:r>
      <w:r>
        <w:br/>
      </w:r>
      <w:r>
        <w:rPr>
          <w:rFonts w:ascii="Times New Roman"/>
          <w:b w:val="false"/>
          <w:i w:val="false"/>
          <w:color w:val="000000"/>
          <w:sz w:val="28"/>
        </w:rPr>
        <w:t>
</w:t>
      </w:r>
      <w:r>
        <w:rPr>
          <w:rFonts w:ascii="Times New Roman"/>
          <w:b w:val="false"/>
          <w:i w:val="false"/>
          <w:color w:val="000000"/>
          <w:sz w:val="28"/>
        </w:rPr>
        <w:t>
      4-ҚФБ – ЖҚжӘББ басшылығы.</w:t>
      </w:r>
      <w:r>
        <w:br/>
      </w:r>
      <w:r>
        <w:rPr>
          <w:rFonts w:ascii="Times New Roman"/>
          <w:b w:val="false"/>
          <w:i w:val="false"/>
          <w:color w:val="000000"/>
          <w:sz w:val="28"/>
        </w:rPr>
        <w:t>
</w:t>
      </w:r>
      <w:r>
        <w:rPr>
          <w:rFonts w:ascii="Times New Roman"/>
          <w:b w:val="false"/>
          <w:i w:val="false"/>
          <w:color w:val="000000"/>
          <w:sz w:val="28"/>
        </w:rPr>
        <w:t>
      19. 1-кесте. 1-ҚФБ әрекеттерінің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2671"/>
        <w:gridCol w:w="2102"/>
        <w:gridCol w:w="2608"/>
        <w:gridCol w:w="250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5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операцияның)атауы және оның сипаттамасы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қабылдау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жолдамаға қол қою немесе қағаз жеткізушілерде қызмет көрсетуден бас тарту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беру</w:t>
            </w:r>
          </w:p>
        </w:tc>
      </w:tr>
      <w:tr>
        <w:trPr>
          <w:trHeight w:val="174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ұйымдастыр-өкімдік</w:t>
            </w:r>
            <w:r>
              <w:br/>
            </w:r>
            <w:r>
              <w:rPr>
                <w:rFonts w:ascii="Times New Roman"/>
                <w:b w:val="false"/>
                <w:i w:val="false"/>
                <w:color w:val="000000"/>
                <w:sz w:val="20"/>
              </w:rPr>
              <w:t>
шешім)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сурдо-тифлотехникалық және мiндеттi гигиеналық құралдармен қамтамасыз ету үшін құжаттарды ресімдеу туралы хабарлама беруге жобаны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құжаттарды ресімдеу туралы хабарлама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70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жобасын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мемлекеттік қызмет көрсетуден бас тарту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тартуды ұсыну</w:t>
            </w:r>
          </w:p>
        </w:tc>
      </w:tr>
      <w:tr>
        <w:trPr>
          <w:trHeight w:val="22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2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0" w:id="74"/>
    <w:p>
      <w:pPr>
        <w:spacing w:after="0"/>
        <w:ind w:left="0"/>
        <w:jc w:val="both"/>
      </w:pPr>
      <w:r>
        <w:rPr>
          <w:rFonts w:ascii="Times New Roman"/>
          <w:b w:val="false"/>
          <w:i w:val="false"/>
          <w:color w:val="000000"/>
          <w:sz w:val="28"/>
        </w:rPr>
        <w:t>
      2-кесте. ХҚКО-да қызмет тұтынушы өтініш білдірген кездегі 1-ҚФБ іс-әрекетінің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774"/>
        <w:gridCol w:w="1635"/>
        <w:gridCol w:w="1700"/>
        <w:gridCol w:w="1920"/>
        <w:gridCol w:w="2084"/>
        <w:gridCol w:w="1394"/>
        <w:gridCol w:w="1505"/>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w:t>
            </w:r>
            <w:r>
              <w:br/>
            </w:r>
            <w:r>
              <w:rPr>
                <w:rFonts w:ascii="Times New Roman"/>
                <w:b w:val="false"/>
                <w:i w:val="false"/>
                <w:color w:val="000000"/>
                <w:sz w:val="20"/>
              </w:rPr>
              <w:t>
атауы және оның сипаттамасы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3-ҚФБ-ға жолдау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2-ҚФБ-дан құжаттарды қабылдау, 4- ҚФБ-ға жолдау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хабарлама дайындау және 3-ҚФБ-ға жолдау, 4-ҚФБ-ға қол қою немесе қызметтерді көрсетуден бас тарту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2-ҚФБ –ға жолдау немесе қызметтерді көрсетуден бас тарту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 шешім)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сурдо-тифлотехникалық және мiндеттi гигиеналық құралдармен қамтамасыз ету үшін құжаттарды ресімдеу туралы хабарлама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құжаттарды жолдау – күн сайын күннің соңында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1" w:id="75"/>
    <w:p>
      <w:pPr>
        <w:spacing w:after="0"/>
        <w:ind w:left="0"/>
        <w:jc w:val="both"/>
      </w:pPr>
      <w:r>
        <w:rPr>
          <w:rFonts w:ascii="Times New Roman"/>
          <w:b w:val="false"/>
          <w:i w:val="false"/>
          <w:color w:val="000000"/>
          <w:sz w:val="28"/>
        </w:rPr>
        <w:t>
      3-кесте. Пайдалану нұсқалары. Негізгі үдеріс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Мүгедектерді сурдо-тифлотехникалық және мiндеттi гигиеналық құралдармен қамтамасыз ету үшін құжаттарды ресімдеу туралы хабарламаға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құжаттарды ресімдеу туралы хабарлама беру</w:t>
            </w:r>
          </w:p>
        </w:tc>
      </w:tr>
    </w:tbl>
    <w:bookmarkStart w:name="z472" w:id="76"/>
    <w:p>
      <w:pPr>
        <w:spacing w:after="0"/>
        <w:ind w:left="0"/>
        <w:jc w:val="both"/>
      </w:pPr>
      <w:r>
        <w:rPr>
          <w:rFonts w:ascii="Times New Roman"/>
          <w:b w:val="false"/>
          <w:i w:val="false"/>
          <w:color w:val="000000"/>
          <w:sz w:val="28"/>
        </w:rPr>
        <w:t>
      4-кесте. Пайдалану нұсқалары. Баламалы үдерісі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көрсетуден бас тартуға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қызмет көрсетуден дәлелді бас тартуды беру</w:t>
            </w:r>
          </w:p>
        </w:tc>
      </w:tr>
    </w:tbl>
    <w:bookmarkStart w:name="z473" w:id="77"/>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77"/>
    <w:p>
      <w:pPr>
        <w:spacing w:after="0"/>
        <w:ind w:left="0"/>
        <w:jc w:val="both"/>
      </w:pPr>
      <w:r>
        <w:rPr>
          <w:rFonts w:ascii="Times New Roman"/>
          <w:b w:val="false"/>
          <w:i w:val="false"/>
          <w:color w:val="000000"/>
          <w:sz w:val="28"/>
        </w:rPr>
        <w:t>                4-ҚФБ                              1-ҚФБ</w:t>
      </w:r>
    </w:p>
    <w:p>
      <w:pPr>
        <w:spacing w:after="0"/>
        <w:ind w:left="0"/>
        <w:jc w:val="both"/>
      </w:pPr>
      <w:r>
        <w:drawing>
          <wp:inline distT="0" distB="0" distL="0" distR="0">
            <wp:extent cx="111506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50600" cy="4889500"/>
                    </a:xfrm>
                    <a:prstGeom prst="rect">
                      <a:avLst/>
                    </a:prstGeom>
                  </pic:spPr>
                </pic:pic>
              </a:graphicData>
            </a:graphic>
          </wp:inline>
        </w:drawing>
      </w:r>
    </w:p>
    <w:bookmarkStart w:name="z474" w:id="78"/>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шаблондары:</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мүгедектерді сурдо-тифлотехникалық және мiндеттi гигиеналық құралдармен қамтамасыз ету үшін құжаттарды ресімдеу туралы хабарлама не болмаса қағаз жеткізгіште қызмет көрсетуден бас тарту.</w:t>
      </w:r>
    </w:p>
    <w:bookmarkEnd w:id="78"/>
    <w:bookmarkStart w:name="z476" w:id="79"/>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79"/>
    <w:bookmarkStart w:name="z477" w:id="80"/>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80"/>
    <w:bookmarkStart w:name="z478" w:id="81"/>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құралдармен және міндетті      </w:t>
      </w:r>
      <w:r>
        <w:br/>
      </w:r>
      <w:r>
        <w:rPr>
          <w:rFonts w:ascii="Times New Roman"/>
          <w:b w:val="false"/>
          <w:i w:val="false"/>
          <w:color w:val="000000"/>
          <w:sz w:val="28"/>
        </w:rPr>
        <w:t xml:space="preserve">
гигиеналық құралдармен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81"/>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 топ мүгедек           </w:t>
      </w:r>
    </w:p>
    <w:bookmarkStart w:name="z479" w:id="82"/>
    <w:p>
      <w:pPr>
        <w:spacing w:after="0"/>
        <w:ind w:left="0"/>
        <w:jc w:val="left"/>
      </w:pPr>
      <w:r>
        <w:rPr>
          <w:rFonts w:ascii="Times New Roman"/>
          <w:b/>
          <w:i w:val="false"/>
          <w:color w:val="000000"/>
        </w:rPr>
        <w:t xml:space="preserve"> 
№ _____ хабарлама</w:t>
      </w:r>
    </w:p>
    <w:bookmarkEnd w:id="82"/>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 құралдармен қамтамасыз ету ережесіне сәйкес мемлекеттік тапсырыс қаражаты есебінен сурдо-тифлотехникалық құралдармен (немесе міндетті гигиеналық құралдармен) қамтамасыз ету үшін құжаттарды Сізге ресімдеу туралы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480" w:id="83"/>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құралдармен және міндетті      </w:t>
      </w:r>
      <w:r>
        <w:br/>
      </w:r>
      <w:r>
        <w:rPr>
          <w:rFonts w:ascii="Times New Roman"/>
          <w:b w:val="false"/>
          <w:i w:val="false"/>
          <w:color w:val="000000"/>
          <w:sz w:val="28"/>
        </w:rPr>
        <w:t xml:space="preserve">
гигиеналық құралдармен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83"/>
    <w:p>
      <w:pPr>
        <w:spacing w:after="0"/>
        <w:ind w:left="0"/>
        <w:jc w:val="both"/>
      </w:pPr>
      <w:r>
        <w:rPr>
          <w:rFonts w:ascii="Times New Roman"/>
          <w:b w:val="false"/>
          <w:i w:val="false"/>
          <w:color w:val="000000"/>
          <w:sz w:val="28"/>
        </w:rPr>
        <w:t xml:space="preserve">«Астана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бастығына              </w:t>
      </w:r>
    </w:p>
    <w:bookmarkStart w:name="z481" w:id="84"/>
    <w:p>
      <w:pPr>
        <w:spacing w:after="0"/>
        <w:ind w:left="0"/>
        <w:jc w:val="left"/>
      </w:pPr>
      <w:r>
        <w:rPr>
          <w:rFonts w:ascii="Times New Roman"/>
          <w:b/>
          <w:i w:val="false"/>
          <w:color w:val="000000"/>
        </w:rPr>
        <w:t xml:space="preserve"> 
№ _____ Өтініш</w:t>
      </w:r>
    </w:p>
    <w:bookmarkEnd w:id="84"/>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____ топ мүгедекті оңалтудың жеке бағдарламасына сәйкес міндетті гигиеналық құралдар – жөргектер, нәжіс қабылдағыштар, зәр қабылдағыштар (керегін сызу) беруді сұраймын.</w:t>
      </w:r>
    </w:p>
    <w:p>
      <w:pPr>
        <w:spacing w:after="0"/>
        <w:ind w:left="0"/>
        <w:jc w:val="both"/>
      </w:pP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val="false"/>
          <w:color w:val="000000"/>
          <w:sz w:val="28"/>
        </w:rPr>
        <w:t>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482" w:id="85"/>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құралдармен және міндетті      </w:t>
      </w:r>
      <w:r>
        <w:br/>
      </w:r>
      <w:r>
        <w:rPr>
          <w:rFonts w:ascii="Times New Roman"/>
          <w:b w:val="false"/>
          <w:i w:val="false"/>
          <w:color w:val="000000"/>
          <w:sz w:val="28"/>
        </w:rPr>
        <w:t xml:space="preserve">
гигиеналық құралдармен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85"/>
    <w:p>
      <w:pPr>
        <w:spacing w:after="0"/>
        <w:ind w:left="0"/>
        <w:jc w:val="both"/>
      </w:pPr>
      <w:r>
        <w:rPr>
          <w:rFonts w:ascii="Times New Roman"/>
          <w:b w:val="false"/>
          <w:i w:val="false"/>
          <w:color w:val="000000"/>
          <w:sz w:val="28"/>
        </w:rPr>
        <w:t xml:space="preserve">«Астана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 мемлекеттік мекемесінің </w:t>
      </w:r>
      <w:r>
        <w:br/>
      </w:r>
      <w:r>
        <w:rPr>
          <w:rFonts w:ascii="Times New Roman"/>
          <w:b w:val="false"/>
          <w:i w:val="false"/>
          <w:color w:val="000000"/>
          <w:sz w:val="28"/>
        </w:rPr>
        <w:t xml:space="preserve">
бастығына              </w:t>
      </w:r>
    </w:p>
    <w:bookmarkStart w:name="z483" w:id="86"/>
    <w:p>
      <w:pPr>
        <w:spacing w:after="0"/>
        <w:ind w:left="0"/>
        <w:jc w:val="left"/>
      </w:pPr>
      <w:r>
        <w:rPr>
          <w:rFonts w:ascii="Times New Roman"/>
          <w:b/>
          <w:i w:val="false"/>
          <w:color w:val="000000"/>
        </w:rPr>
        <w:t xml:space="preserve"> 
№ _____ Өтініш</w:t>
      </w:r>
    </w:p>
    <w:bookmarkEnd w:id="86"/>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мүгедекті оңалтудың жеке бағдарламасына сәйкес сурдотехникалық, тифлотехникалық құралдар (керегін сызу) беруді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(орнын толтыру құралдарының атауы)</w:t>
      </w:r>
      <w:r>
        <w:br/>
      </w: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val="false"/>
          <w:color w:val="000000"/>
          <w:sz w:val="28"/>
        </w:rPr>
        <w:t>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484" w:id="8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5-қосымша           </w:t>
      </w:r>
    </w:p>
    <w:bookmarkEnd w:id="87"/>
    <w:bookmarkStart w:name="z485" w:id="88"/>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регламенті</w:t>
      </w:r>
    </w:p>
    <w:bookmarkEnd w:id="88"/>
    <w:bookmarkStart w:name="z486" w:id="89"/>
    <w:p>
      <w:pPr>
        <w:spacing w:after="0"/>
        <w:ind w:left="0"/>
        <w:jc w:val="left"/>
      </w:pPr>
      <w:r>
        <w:rPr>
          <w:rFonts w:ascii="Times New Roman"/>
          <w:b/>
          <w:i w:val="false"/>
          <w:color w:val="000000"/>
        </w:rPr>
        <w:t xml:space="preserve"> 
1. Негізгі ұғымдар</w:t>
      </w:r>
    </w:p>
    <w:bookmarkEnd w:id="89"/>
    <w:bookmarkStart w:name="z487" w:id="90"/>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3)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4) ХҚКО инспекторы – тұтынушының өтініштері мен құжаттарын қабылдауды жүзеге асыратын халыққа қызмет көрсету орталығының қызметкері.</w:t>
      </w:r>
    </w:p>
    <w:bookmarkEnd w:id="90"/>
    <w:bookmarkStart w:name="z492" w:id="91"/>
    <w:p>
      <w:pPr>
        <w:spacing w:after="0"/>
        <w:ind w:left="0"/>
        <w:jc w:val="left"/>
      </w:pPr>
      <w:r>
        <w:rPr>
          <w:rFonts w:ascii="Times New Roman"/>
          <w:b/>
          <w:i w:val="false"/>
          <w:color w:val="000000"/>
        </w:rPr>
        <w:t xml:space="preserve"> 
2. Жалпы ережелер</w:t>
      </w:r>
    </w:p>
    <w:bookmarkEnd w:id="91"/>
    <w:bookmarkStart w:name="z493" w:id="92"/>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негiз болатын нормативтiк-құқықтық актiнiң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24-бабы</w:t>
      </w:r>
      <w:r>
        <w:rPr>
          <w:rFonts w:ascii="Times New Roman"/>
          <w:b w:val="false"/>
          <w:i w:val="false"/>
          <w:color w:val="000000"/>
          <w:sz w:val="28"/>
        </w:rPr>
        <w:t xml:space="preserve"> 1-тармағының, «Арнаулы әлеуметтiк қызметтер туралы» Қазақстан Республикасының 2008 жылғы 29 желтоқсандағы Заңы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 </w:t>
      </w:r>
      <w:r>
        <w:rPr>
          <w:rFonts w:ascii="Times New Roman"/>
          <w:b w:val="false"/>
          <w:i w:val="false"/>
          <w:color w:val="000000"/>
          <w:sz w:val="28"/>
        </w:rPr>
        <w:t>1-тармағының</w:t>
      </w:r>
      <w:r>
        <w:rPr>
          <w:rFonts w:ascii="Times New Roman"/>
          <w:b w:val="false"/>
          <w:i w:val="false"/>
          <w:color w:val="000000"/>
          <w:sz w:val="28"/>
        </w:rPr>
        <w:t>, «Халықты әлеуметтік қорғау саласында арнаулы әлеуметтік қызметтер көрсету стандарттарын бекіту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не болмаса қағаз жеткiзгiште қызмет көрсетуден бас тарту туралы дәлелдi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ХҚКО.</w:t>
      </w:r>
    </w:p>
    <w:bookmarkEnd w:id="92"/>
    <w:bookmarkStart w:name="z506" w:id="9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3"/>
    <w:bookmarkStart w:name="z507" w:id="94"/>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әлеуметтік мекемелердің қызметтерін үйлестіру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Мемлекеттік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Л.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даңғылы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 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ЖҚжӘББ – он жетi жұмыс күнi iшiнде;</w:t>
      </w:r>
      <w:r>
        <w:br/>
      </w:r>
      <w:r>
        <w:rPr>
          <w:rFonts w:ascii="Times New Roman"/>
          <w:b w:val="false"/>
          <w:i w:val="false"/>
          <w:color w:val="000000"/>
          <w:sz w:val="28"/>
        </w:rPr>
        <w:t>
</w:t>
      </w:r>
      <w:r>
        <w:rPr>
          <w:rFonts w:ascii="Times New Roman"/>
          <w:b w:val="false"/>
          <w:i w:val="false"/>
          <w:color w:val="000000"/>
          <w:sz w:val="28"/>
        </w:rPr>
        <w:t>
      ХҚКО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ЖҚжӘББ 15 минуттан, ХҚКО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 бас тартылады:</w:t>
      </w:r>
      <w:r>
        <w:br/>
      </w:r>
      <w:r>
        <w:rPr>
          <w:rFonts w:ascii="Times New Roman"/>
          <w:b w:val="false"/>
          <w:i w:val="false"/>
          <w:color w:val="000000"/>
          <w:sz w:val="28"/>
        </w:rPr>
        <w:t>
</w:t>
      </w:r>
      <w:r>
        <w:rPr>
          <w:rFonts w:ascii="Times New Roman"/>
          <w:b w:val="false"/>
          <w:i w:val="false"/>
          <w:color w:val="000000"/>
          <w:sz w:val="28"/>
        </w:rPr>
        <w:t>
      1) тұтынушыға үйде әлеуметтік қызмет көрсетуге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w:t>
      </w:r>
      <w:r>
        <w:br/>
      </w:r>
      <w:r>
        <w:rPr>
          <w:rFonts w:ascii="Times New Roman"/>
          <w:b w:val="false"/>
          <w:i w:val="false"/>
          <w:color w:val="000000"/>
          <w:sz w:val="28"/>
        </w:rPr>
        <w:t>
</w:t>
      </w:r>
      <w:r>
        <w:rPr>
          <w:rFonts w:ascii="Times New Roman"/>
          <w:b w:val="false"/>
          <w:i w:val="false"/>
          <w:color w:val="000000"/>
          <w:sz w:val="28"/>
        </w:rPr>
        <w:t>
      3) көрінеу жалған құжаттама ұсынған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негіздеме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беруді немесе қағаз жеткізушілерде қызмет көрсетуден бас тартуды дайындайды, басшысының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қызмет алушының құқығын анықтауға келіп түскен құжаттарды қарайды,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құжаттар ресімдеу туралы жолдама жобасын дайындайды,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7)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8) ХҚКО инспекторы штрих 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94"/>
    <w:bookmarkStart w:name="z557" w:id="95"/>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95"/>
    <w:bookmarkStart w:name="z558" w:id="96"/>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белгіленген үлгідегі өтініштің бланкісі беріледі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орталық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 ұсынады: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кәмелетке толмағандар мен әрекетке қабілетсіз тұлғалар үшін – заңды өкілінің белгіленген үлгі бойынша жазбаша өтініші (ата-анасының біреуі, қамқоршы, қорғаншы)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тұтынушының жеке идентификациялық нөмірі (ЖИН) көрсетілген жеке куәлігі;</w:t>
      </w:r>
      <w:r>
        <w:br/>
      </w:r>
      <w:r>
        <w:rPr>
          <w:rFonts w:ascii="Times New Roman"/>
          <w:b w:val="false"/>
          <w:i w:val="false"/>
          <w:color w:val="000000"/>
          <w:sz w:val="28"/>
        </w:rPr>
        <w:t>
</w:t>
      </w:r>
      <w:r>
        <w:rPr>
          <w:rFonts w:ascii="Times New Roman"/>
          <w:b w:val="false"/>
          <w:i w:val="false"/>
          <w:color w:val="000000"/>
          <w:sz w:val="28"/>
        </w:rPr>
        <w:t>
      3) ЖИН болмаған жағдайда салық төлеушінің (тұтынушының) тіркеу нөмірі және тұтынушының әлеуметтік жеке код беру туралы куәлігі қосымша ұсынылады;</w:t>
      </w:r>
      <w:r>
        <w:br/>
      </w:r>
      <w:r>
        <w:rPr>
          <w:rFonts w:ascii="Times New Roman"/>
          <w:b w:val="false"/>
          <w:i w:val="false"/>
          <w:color w:val="000000"/>
          <w:sz w:val="28"/>
        </w:rPr>
        <w:t>
</w:t>
      </w:r>
      <w:r>
        <w:rPr>
          <w:rFonts w:ascii="Times New Roman"/>
          <w:b w:val="false"/>
          <w:i w:val="false"/>
          <w:color w:val="000000"/>
          <w:sz w:val="28"/>
        </w:rPr>
        <w:t>
      4) мүгедектік туралы анықтаманың көшірмесі (қарттар үшін қажет емес);</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2011 жылғы 28 қазандағы № 1222 қаулысымен бекітілген Халықты әлеуметтiк қорғау саласында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және Халықты әлеуметтiк қорғау саласында жартылай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үлгідегі медициналық карта;</w:t>
      </w:r>
      <w:r>
        <w:br/>
      </w:r>
      <w:r>
        <w:rPr>
          <w:rFonts w:ascii="Times New Roman"/>
          <w:b w:val="false"/>
          <w:i w:val="false"/>
          <w:color w:val="000000"/>
          <w:sz w:val="28"/>
        </w:rPr>
        <w:t>
</w:t>
      </w:r>
      <w:r>
        <w:rPr>
          <w:rFonts w:ascii="Times New Roman"/>
          <w:b w:val="false"/>
          <w:i w:val="false"/>
          <w:color w:val="000000"/>
          <w:sz w:val="28"/>
        </w:rPr>
        <w:t>
      6) ОЖБ-дан үзінді көшірме (қарттар үшін қажет емес);</w:t>
      </w:r>
      <w:r>
        <w:br/>
      </w:r>
      <w:r>
        <w:rPr>
          <w:rFonts w:ascii="Times New Roman"/>
          <w:b w:val="false"/>
          <w:i w:val="false"/>
          <w:color w:val="000000"/>
          <w:sz w:val="28"/>
        </w:rPr>
        <w:t>
</w:t>
      </w:r>
      <w:r>
        <w:rPr>
          <w:rFonts w:ascii="Times New Roman"/>
          <w:b w:val="false"/>
          <w:i w:val="false"/>
          <w:color w:val="000000"/>
          <w:sz w:val="28"/>
        </w:rPr>
        <w:t>
      7) 18 жастан асқан тұлғалар үшін – тұлғаны әрекетке қабілетсіз деп тану туралы соттың шешімі (бар болған жағдайда);</w:t>
      </w:r>
      <w:r>
        <w:br/>
      </w:r>
      <w:r>
        <w:rPr>
          <w:rFonts w:ascii="Times New Roman"/>
          <w:b w:val="false"/>
          <w:i w:val="false"/>
          <w:color w:val="000000"/>
          <w:sz w:val="28"/>
        </w:rPr>
        <w:t>
</w:t>
      </w:r>
      <w:r>
        <w:rPr>
          <w:rFonts w:ascii="Times New Roman"/>
          <w:b w:val="false"/>
          <w:i w:val="false"/>
          <w:color w:val="000000"/>
          <w:sz w:val="28"/>
        </w:rPr>
        <w:t>
      8) зейнеткерлік жасындағы тұлғаларға – зейнеткерлік куәлік;</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және оларға теңестірілген тұлғаларға – Ұлы Отан соғысының қатысушылары мен мүгедектеріне және оларға теңестірілген тұлға мәртебесін растайтын куәлік.</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бағдарламалық қамтамасыз ету пайдаланылмайды.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әлеуметтік мекемелердің қызметін үйлестіру бөлімінің маманы;</w:t>
      </w:r>
      <w:r>
        <w:br/>
      </w:r>
      <w:r>
        <w:rPr>
          <w:rFonts w:ascii="Times New Roman"/>
          <w:b w:val="false"/>
          <w:i w:val="false"/>
          <w:color w:val="000000"/>
          <w:sz w:val="28"/>
        </w:rPr>
        <w:t>
</w:t>
      </w:r>
      <w:r>
        <w:rPr>
          <w:rFonts w:ascii="Times New Roman"/>
          <w:b w:val="false"/>
          <w:i w:val="false"/>
          <w:color w:val="000000"/>
          <w:sz w:val="28"/>
        </w:rPr>
        <w:t>
      2-ҚФБ – ХҚКО инспекторы;</w:t>
      </w:r>
      <w:r>
        <w:br/>
      </w:r>
      <w:r>
        <w:rPr>
          <w:rFonts w:ascii="Times New Roman"/>
          <w:b w:val="false"/>
          <w:i w:val="false"/>
          <w:color w:val="000000"/>
          <w:sz w:val="28"/>
        </w:rPr>
        <w:t>
</w:t>
      </w:r>
      <w:r>
        <w:rPr>
          <w:rFonts w:ascii="Times New Roman"/>
          <w:b w:val="false"/>
          <w:i w:val="false"/>
          <w:color w:val="000000"/>
          <w:sz w:val="28"/>
        </w:rPr>
        <w:t>
      3-ҚФБ – ЖҚжӘББ кеңсесі;</w:t>
      </w:r>
      <w:r>
        <w:br/>
      </w:r>
      <w:r>
        <w:rPr>
          <w:rFonts w:ascii="Times New Roman"/>
          <w:b w:val="false"/>
          <w:i w:val="false"/>
          <w:color w:val="000000"/>
          <w:sz w:val="28"/>
        </w:rPr>
        <w:t>
</w:t>
      </w:r>
      <w:r>
        <w:rPr>
          <w:rFonts w:ascii="Times New Roman"/>
          <w:b w:val="false"/>
          <w:i w:val="false"/>
          <w:color w:val="000000"/>
          <w:sz w:val="28"/>
        </w:rPr>
        <w:t>
      4-ҚФБ – ЖҚжӘББ басшылығы.</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780"/>
        <w:gridCol w:w="2004"/>
        <w:gridCol w:w="2303"/>
        <w:gridCol w:w="2667"/>
        <w:gridCol w:w="2326"/>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операцияның)атауы және оның сипаттамасы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қабылдау, тіркеу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хабарламаға қол қою</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6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беруге жобаны дайындау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6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көрсетуден бас тарту жобасын дайындау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ұсыну</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1" w:id="97"/>
    <w:p>
      <w:pPr>
        <w:spacing w:after="0"/>
        <w:ind w:left="0"/>
        <w:jc w:val="both"/>
      </w:pPr>
      <w:r>
        <w:rPr>
          <w:rFonts w:ascii="Times New Roman"/>
          <w:b w:val="false"/>
          <w:i w:val="false"/>
          <w:color w:val="000000"/>
          <w:sz w:val="28"/>
        </w:rPr>
        <w:t>
      2-кесте. ХҚКО-да қызмет тұтынушы өтініш білдірген кездегі 1-ҚФБ іс-әрекетінің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3620"/>
        <w:gridCol w:w="1740"/>
        <w:gridCol w:w="1939"/>
        <w:gridCol w:w="1740"/>
        <w:gridCol w:w="1466"/>
        <w:gridCol w:w="1298"/>
        <w:gridCol w:w="1431"/>
      </w:tblGrid>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5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19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w:t>
            </w:r>
            <w:r>
              <w:br/>
            </w:r>
            <w:r>
              <w:rPr>
                <w:rFonts w:ascii="Times New Roman"/>
                <w:b w:val="false"/>
                <w:i w:val="false"/>
                <w:color w:val="000000"/>
                <w:sz w:val="20"/>
              </w:rPr>
              <w:t>
атауы және оның сипаттамасы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3-ҚФБ-ға жолдау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2-ҚФБ-дан құжаттарды қабылдау, 4-ҚФБ-ға жолдау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хабарлама дайындау және 3-ҚФБ-ға жолдау, 4-ҚФБ-ға қол қою немесе қызметтерді көрсетуден бас тарту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2-ҚФБ-ға жолдау немесе қызметтерді көрсетуден бас тарту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ұсыну</w:t>
            </w:r>
          </w:p>
        </w:tc>
      </w:tr>
      <w:tr>
        <w:trPr>
          <w:trHeight w:val="5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құжаттарды жолдау – күн сайын күннің соңында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2" w:id="98"/>
    <w:p>
      <w:pPr>
        <w:spacing w:after="0"/>
        <w:ind w:left="0"/>
        <w:jc w:val="both"/>
      </w:pPr>
      <w:r>
        <w:rPr>
          <w:rFonts w:ascii="Times New Roman"/>
          <w:b w:val="false"/>
          <w:i w:val="false"/>
          <w:color w:val="000000"/>
          <w:sz w:val="28"/>
        </w:rPr>
        <w:t>
      3-кесте. Пайдалану нұсқалары. Негізгі үдеріс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құжаттарды ресімдеу туралы хабарлама беру</w:t>
            </w:r>
          </w:p>
        </w:tc>
      </w:tr>
    </w:tbl>
    <w:bookmarkStart w:name="z583" w:id="99"/>
    <w:p>
      <w:pPr>
        <w:spacing w:after="0"/>
        <w:ind w:left="0"/>
        <w:jc w:val="both"/>
      </w:pPr>
      <w:r>
        <w:rPr>
          <w:rFonts w:ascii="Times New Roman"/>
          <w:b w:val="false"/>
          <w:i w:val="false"/>
          <w:color w:val="000000"/>
          <w:sz w:val="28"/>
        </w:rPr>
        <w:t>
      4-кесте. Пайдалану нұсқалары. Баламалы үдерісі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көрсетуден бас тартуға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қызмет көрсетуден дәлелді бас тартуды ұсыну</w:t>
            </w:r>
          </w:p>
        </w:tc>
      </w:tr>
    </w:tbl>
    <w:bookmarkStart w:name="z584" w:id="100"/>
    <w:p>
      <w:pPr>
        <w:spacing w:after="0"/>
        <w:ind w:left="0"/>
        <w:jc w:val="both"/>
      </w:pPr>
      <w:r>
        <w:rPr>
          <w:rFonts w:ascii="Times New Roman"/>
          <w:b w:val="false"/>
          <w:i w:val="false"/>
          <w:color w:val="000000"/>
          <w:sz w:val="28"/>
        </w:rPr>
        <w:t>
      20. Мемлекеттік қызмет көрсету және ҚФБ үдерісінде әкімшілік әрекеттердің логикалық бірізділігі мен арасындағы өзара байланысты көрсететін диаграмма.</w:t>
      </w:r>
    </w:p>
    <w:bookmarkEnd w:id="100"/>
    <w:p>
      <w:pPr>
        <w:spacing w:after="0"/>
        <w:ind w:left="0"/>
        <w:jc w:val="both"/>
      </w:pPr>
      <w:r>
        <w:rPr>
          <w:rFonts w:ascii="Times New Roman"/>
          <w:b w:val="false"/>
          <w:i w:val="false"/>
          <w:color w:val="000000"/>
          <w:sz w:val="28"/>
        </w:rPr>
        <w:t>                  4-ҚФБ                               1-ҚФБ</w:t>
      </w:r>
    </w:p>
    <w:p>
      <w:pPr>
        <w:spacing w:after="0"/>
        <w:ind w:left="0"/>
        <w:jc w:val="both"/>
      </w:pPr>
      <w:r>
        <w:drawing>
          <wp:inline distT="0" distB="0" distL="0" distR="0">
            <wp:extent cx="124714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471400" cy="5486400"/>
                    </a:xfrm>
                    <a:prstGeom prst="rect">
                      <a:avLst/>
                    </a:prstGeom>
                  </pic:spPr>
                </pic:pic>
              </a:graphicData>
            </a:graphic>
          </wp:inline>
        </w:drawing>
      </w:r>
    </w:p>
    <w:bookmarkStart w:name="z585" w:id="101"/>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шаблондары:</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не болмаса қағаз жеткізгіште мемлекеттік қызмет көрсетуден бас тарту.</w:t>
      </w:r>
    </w:p>
    <w:bookmarkEnd w:id="101"/>
    <w:bookmarkStart w:name="z587" w:id="102"/>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102"/>
    <w:bookmarkStart w:name="z588" w:id="103"/>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103"/>
    <w:bookmarkStart w:name="z589" w:id="104"/>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4"/>
    <w:p>
      <w:pPr>
        <w:spacing w:after="0"/>
        <w:ind w:left="0"/>
        <w:jc w:val="both"/>
      </w:pPr>
      <w:r>
        <w:rPr>
          <w:rFonts w:ascii="Times New Roman"/>
          <w:b w:val="false"/>
          <w:i w:val="false"/>
          <w:color w:val="000000"/>
          <w:sz w:val="28"/>
        </w:rPr>
        <w:t>Жеке басын куәландыратын құжат № _______ берілген _____ ___________ж.</w:t>
      </w:r>
      <w:r>
        <w:br/>
      </w:r>
      <w:r>
        <w:rPr>
          <w:rFonts w:ascii="Times New Roman"/>
          <w:b w:val="false"/>
          <w:i w:val="false"/>
          <w:color w:val="000000"/>
          <w:sz w:val="28"/>
        </w:rPr>
        <w:t>
Тіркелген жері ______________________________________________________</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 ___» ________________ _____ жыл.</w:t>
      </w:r>
      <w:r>
        <w:br/>
      </w:r>
      <w:r>
        <w:rPr>
          <w:rFonts w:ascii="Times New Roman"/>
          <w:b w:val="false"/>
          <w:i w:val="false"/>
          <w:color w:val="000000"/>
          <w:sz w:val="28"/>
        </w:rPr>
        <w:t>
Жәрдемақының түрі және мөлшері 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Туысқандарының болуы (заңды өкілдері)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(туысқандық қатыстылығы, жасы, әлеуметтік мәртебесі, тұрғылықты мекен-жайы, байланыс тел.)</w:t>
      </w:r>
    </w:p>
    <w:bookmarkStart w:name="z590"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Стационар жағдайында арнайы әлеуметтік қызмет көрсетуге мұқтаж болғандықтан ________________________________ медициналық-әлеуметтік мекемесінде тәулік бойы/уақытша (керегін сызу) тұруға ______________________________________ қабылдауды сұраймын.</w:t>
      </w:r>
      <w:r>
        <w:br/>
      </w:r>
      <w:r>
        <w:rPr>
          <w:rFonts w:ascii="Times New Roman"/>
          <w:b w:val="false"/>
          <w:i w:val="false"/>
          <w:color w:val="000000"/>
          <w:sz w:val="28"/>
        </w:rPr>
        <w:t>
      (қызмет алушының Т.А.Ә.)</w:t>
      </w:r>
    </w:p>
    <w:p>
      <w:pPr>
        <w:spacing w:after="0"/>
        <w:ind w:left="0"/>
        <w:jc w:val="both"/>
      </w:pPr>
      <w:r>
        <w:rPr>
          <w:rFonts w:ascii="Times New Roman"/>
          <w:b w:val="false"/>
          <w:i w:val="false"/>
          <w:color w:val="000000"/>
          <w:sz w:val="28"/>
        </w:rPr>
        <w:t>      Төмендегідей құжаттарды қоса беремін:</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p>
    <w:p>
      <w:pPr>
        <w:spacing w:after="0"/>
        <w:ind w:left="0"/>
        <w:jc w:val="both"/>
      </w:pPr>
      <w:r>
        <w:rPr>
          <w:rFonts w:ascii="Times New Roman"/>
          <w:b w:val="false"/>
          <w:i w:val="false"/>
          <w:color w:val="000000"/>
          <w:sz w:val="28"/>
        </w:rPr>
        <w:t>      Мен ұсынған мәліметтер үшін толық жауаптымын. Медициналық-әлеуметтік мекемеге қабылдау, онда ұстау, ауыстыру, шығару талаптарымен және ішкі тәртіп ережесімен таныстым.</w:t>
      </w:r>
      <w:r>
        <w:br/>
      </w:r>
      <w:r>
        <w:rPr>
          <w:rFonts w:ascii="Times New Roman"/>
          <w:b w:val="false"/>
          <w:i w:val="false"/>
          <w:color w:val="000000"/>
          <w:sz w:val="28"/>
        </w:rPr>
        <w:t>
      20___жылғы «___» _______ ____________________________________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Құжаттарды 20__ жылғы «___» _______ _______________ қабылдады.</w:t>
      </w:r>
      <w:r>
        <w:br/>
      </w:r>
      <w:r>
        <w:rPr>
          <w:rFonts w:ascii="Times New Roman"/>
          <w:b w:val="false"/>
          <w:i w:val="false"/>
          <w:color w:val="000000"/>
          <w:sz w:val="28"/>
        </w:rPr>
        <w:t>
                                (лауазымы, Т.А.Ә., қолы)</w:t>
      </w:r>
    </w:p>
    <w:bookmarkStart w:name="z591" w:id="106"/>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6"/>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Жартылай стационар жағдайында арнайы әлеуметтік қызмет көрсетуге мұқтаж болғандықтан ________________________ күндіз болуға «____» _____________ __________ жылы туған, _________________________ мекен-жайында тұратын мені, 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қабылдауды сұраймын.</w:t>
      </w:r>
    </w:p>
    <w:p>
      <w:pPr>
        <w:spacing w:after="0"/>
        <w:ind w:left="0"/>
        <w:jc w:val="both"/>
      </w:pPr>
      <w:r>
        <w:rPr>
          <w:rFonts w:ascii="Times New Roman"/>
          <w:b w:val="false"/>
          <w:i w:val="false"/>
          <w:color w:val="000000"/>
          <w:sz w:val="28"/>
        </w:rPr>
        <w:t xml:space="preserve">      Төмендегідей құжаттарды қоса беремін: </w:t>
      </w:r>
      <w:r>
        <w:br/>
      </w:r>
      <w:r>
        <w:rPr>
          <w:rFonts w:ascii="Times New Roman"/>
          <w:b w:val="false"/>
          <w:i w:val="false"/>
          <w:color w:val="000000"/>
          <w:sz w:val="28"/>
        </w:rPr>
        <w:t>
      1) ___________________________ 2) _____________________________</w:t>
      </w:r>
      <w:r>
        <w:br/>
      </w:r>
      <w:r>
        <w:rPr>
          <w:rFonts w:ascii="Times New Roman"/>
          <w:b w:val="false"/>
          <w:i w:val="false"/>
          <w:color w:val="000000"/>
          <w:sz w:val="28"/>
        </w:rPr>
        <w:t>
      3) ___________________________ 4) _____________________________</w:t>
      </w:r>
      <w:r>
        <w:br/>
      </w:r>
      <w:r>
        <w:rPr>
          <w:rFonts w:ascii="Times New Roman"/>
          <w:b w:val="false"/>
          <w:i w:val="false"/>
          <w:color w:val="000000"/>
          <w:sz w:val="28"/>
        </w:rPr>
        <w:t>
      Жартылай стационарлық үлгідегі ұйымға қабылдау, келу, шығарып жіберу және шығару талаптарымен және ішкі тәртіп ережесімен таныстым.</w:t>
      </w:r>
      <w:r>
        <w:br/>
      </w:r>
      <w:r>
        <w:rPr>
          <w:rFonts w:ascii="Times New Roman"/>
          <w:b w:val="false"/>
          <w:i w:val="false"/>
          <w:color w:val="000000"/>
          <w:sz w:val="28"/>
        </w:rPr>
        <w:t>
      20___жылғы «___» _______ ____________________________________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Құжаттарды 20__ жылғы «___» ________________________ қабылдады.</w:t>
      </w:r>
      <w:r>
        <w:br/>
      </w:r>
      <w:r>
        <w:rPr>
          <w:rFonts w:ascii="Times New Roman"/>
          <w:b w:val="false"/>
          <w:i w:val="false"/>
          <w:color w:val="000000"/>
          <w:sz w:val="28"/>
        </w:rPr>
        <w:t>
                                  (Т.А.Ә., лауазымы, қолы)</w:t>
      </w:r>
    </w:p>
    <w:bookmarkStart w:name="z592" w:id="107"/>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07"/>
    <w:bookmarkStart w:name="z593" w:id="108"/>
    <w:p>
      <w:pPr>
        <w:spacing w:after="0"/>
        <w:ind w:left="0"/>
        <w:jc w:val="left"/>
      </w:pPr>
      <w:r>
        <w:rPr>
          <w:rFonts w:ascii="Times New Roman"/>
          <w:b/>
          <w:i w:val="false"/>
          <w:color w:val="000000"/>
        </w:rPr>
        <w:t xml:space="preserve"> 
№ _____ хабарлама</w:t>
      </w:r>
    </w:p>
    <w:bookmarkEnd w:id="108"/>
    <w:p>
      <w:pPr>
        <w:spacing w:after="0"/>
        <w:ind w:left="0"/>
        <w:jc w:val="both"/>
      </w:pPr>
      <w:r>
        <w:rPr>
          <w:rFonts w:ascii="Times New Roman"/>
          <w:b w:val="false"/>
          <w:i w:val="false"/>
          <w:color w:val="000000"/>
          <w:sz w:val="28"/>
        </w:rPr>
        <w:t>      Қазақстан Республикасы Үкiметiнiң 2011 жылғы 7 сәуiрдегi №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 стандарты» мемлекеттiк қызмет стандартына сәйкес ____________________әлеуметтік қызмет көрсету үшін құжаттарды Сізге ресімдеу туралы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594" w:id="10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6-қосымша           </w:t>
      </w:r>
    </w:p>
    <w:bookmarkEnd w:id="109"/>
    <w:bookmarkStart w:name="z595" w:id="110"/>
    <w:p>
      <w:pPr>
        <w:spacing w:after="0"/>
        <w:ind w:left="0"/>
        <w:jc w:val="left"/>
      </w:pPr>
      <w:r>
        <w:rPr>
          <w:rFonts w:ascii="Times New Roman"/>
          <w:b/>
          <w:i w:val="false"/>
          <w:color w:val="000000"/>
        </w:rPr>
        <w:t xml:space="preserve">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 үйде</w:t>
      </w:r>
      <w:r>
        <w:br/>
      </w:r>
      <w:r>
        <w:rPr>
          <w:rFonts w:ascii="Times New Roman"/>
          <w:b/>
          <w:i w:val="false"/>
          <w:color w:val="000000"/>
        </w:rPr>
        <w:t>
әлеуметтік қызмет көрсетуге құжаттарды ресімдеу» мемлекеттік</w:t>
      </w:r>
      <w:r>
        <w:br/>
      </w:r>
      <w:r>
        <w:rPr>
          <w:rFonts w:ascii="Times New Roman"/>
          <w:b/>
          <w:i w:val="false"/>
          <w:color w:val="000000"/>
        </w:rPr>
        <w:t>
қызмет регламенті</w:t>
      </w:r>
    </w:p>
    <w:bookmarkEnd w:id="110"/>
    <w:bookmarkStart w:name="z596" w:id="111"/>
    <w:p>
      <w:pPr>
        <w:spacing w:after="0"/>
        <w:ind w:left="0"/>
        <w:jc w:val="left"/>
      </w:pPr>
      <w:r>
        <w:rPr>
          <w:rFonts w:ascii="Times New Roman"/>
          <w:b/>
          <w:i w:val="false"/>
          <w:color w:val="000000"/>
        </w:rPr>
        <w:t xml:space="preserve"> 
1. Негізгі ұғымдар</w:t>
      </w:r>
    </w:p>
    <w:bookmarkEnd w:id="111"/>
    <w:bookmarkStart w:name="z597" w:id="112"/>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3)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4) ХҚКО инспекторы – тұтынушының өтініштері мен құжаттарын қабылдауды жүзеге асыратын халыққа қызмет көрсету орталығының қызметкері.</w:t>
      </w:r>
    </w:p>
    <w:bookmarkEnd w:id="112"/>
    <w:bookmarkStart w:name="z602" w:id="113"/>
    <w:p>
      <w:pPr>
        <w:spacing w:after="0"/>
        <w:ind w:left="0"/>
        <w:jc w:val="left"/>
      </w:pPr>
      <w:r>
        <w:rPr>
          <w:rFonts w:ascii="Times New Roman"/>
          <w:b/>
          <w:i w:val="false"/>
          <w:color w:val="000000"/>
        </w:rPr>
        <w:t xml:space="preserve"> 
2. Жалпы ережелер</w:t>
      </w:r>
    </w:p>
    <w:bookmarkEnd w:id="113"/>
    <w:bookmarkStart w:name="z603" w:id="114"/>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негiз болатын нормативтiк-құқықтық актiнiң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22-бабы</w:t>
      </w:r>
      <w:r>
        <w:rPr>
          <w:rFonts w:ascii="Times New Roman"/>
          <w:b w:val="false"/>
          <w:i w:val="false"/>
          <w:color w:val="000000"/>
          <w:sz w:val="28"/>
        </w:rPr>
        <w:t xml:space="preserve"> 1-тармағының, «Арнаулы әлеуметтiк қызметтер туралы» Қазақстан Республикасының 2008 жылғы 29 желтоқсандағы Заңы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 </w:t>
      </w:r>
      <w:r>
        <w:rPr>
          <w:rFonts w:ascii="Times New Roman"/>
          <w:b w:val="false"/>
          <w:i w:val="false"/>
          <w:color w:val="000000"/>
          <w:sz w:val="28"/>
        </w:rPr>
        <w:t>1-тармағының</w:t>
      </w:r>
      <w:r>
        <w:rPr>
          <w:rFonts w:ascii="Times New Roman"/>
          <w:b w:val="false"/>
          <w:i w:val="false"/>
          <w:color w:val="000000"/>
          <w:sz w:val="28"/>
        </w:rPr>
        <w:t>, «Халықты әлеуметтік қорғау саласында арнаулы әлеуметтік қызметтер көрсету стандарттарын бекіту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үйде әлеуметтiк қызмет көрсетуге құжаттарды ресiмдеу туралы хабарлама не болмаса қағаз жеткiзгiштегi қызмет көрсетуден бас тарту туралы дәлелдi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ХҚКО.</w:t>
      </w:r>
    </w:p>
    <w:bookmarkEnd w:id="114"/>
    <w:bookmarkStart w:name="z616" w:id="11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5"/>
    <w:bookmarkStart w:name="z617" w:id="116"/>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әлеуметтік мекемелердің қызметтерін үйлестіру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Мемлекеттік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Л.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даңғылы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 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ЖҚжӘББ-да – он төрт жұмыс күнi iшiнде;</w:t>
      </w:r>
      <w:r>
        <w:br/>
      </w:r>
      <w:r>
        <w:rPr>
          <w:rFonts w:ascii="Times New Roman"/>
          <w:b w:val="false"/>
          <w:i w:val="false"/>
          <w:color w:val="000000"/>
          <w:sz w:val="28"/>
        </w:rPr>
        <w:t>
</w:t>
      </w:r>
      <w:r>
        <w:rPr>
          <w:rFonts w:ascii="Times New Roman"/>
          <w:b w:val="false"/>
          <w:i w:val="false"/>
          <w:color w:val="000000"/>
          <w:sz w:val="28"/>
        </w:rPr>
        <w:t>
      ХҚКО-да – он төрт жұмыс күнi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өтініш берген күнi сол жерде көрсетiлетiн мемлекеттiк қызметтi алғанға дейiн күтудiң ең көп рұқсат етiлген уақыты (талон алғанға дейiн)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күнi сол жерде көрсетiлетiн мемлекеттiк қызметтi тұтынушыға қызмет көрсетудiң ең көп рұқсат етiлген уақыты ЖҚжӘББ-да 15 минуттан, ХҚКО-да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w:t>
      </w:r>
      <w:r>
        <w:br/>
      </w:r>
      <w:r>
        <w:rPr>
          <w:rFonts w:ascii="Times New Roman"/>
          <w:b w:val="false"/>
          <w:i w:val="false"/>
          <w:color w:val="000000"/>
          <w:sz w:val="28"/>
        </w:rPr>
        <w:t>
</w:t>
      </w:r>
      <w:r>
        <w:rPr>
          <w:rFonts w:ascii="Times New Roman"/>
          <w:b w:val="false"/>
          <w:i w:val="false"/>
          <w:color w:val="000000"/>
          <w:sz w:val="28"/>
        </w:rPr>
        <w:t>
      1) тұтынушыға үйде әлеуметтік қызмет көрсетуге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w:t>
      </w:r>
      <w:r>
        <w:br/>
      </w:r>
      <w:r>
        <w:rPr>
          <w:rFonts w:ascii="Times New Roman"/>
          <w:b w:val="false"/>
          <w:i w:val="false"/>
          <w:color w:val="000000"/>
          <w:sz w:val="28"/>
        </w:rPr>
        <w:t>
</w:t>
      </w:r>
      <w:r>
        <w:rPr>
          <w:rFonts w:ascii="Times New Roman"/>
          <w:b w:val="false"/>
          <w:i w:val="false"/>
          <w:color w:val="000000"/>
          <w:sz w:val="28"/>
        </w:rPr>
        <w:t>
      3) көрінеу жалған құжаттама ұсынған жағдайда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негіздеме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беруді немесе қағаз жеткізушілерде қызмет көрсетуден бас тартуды дайындайды, басшысының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орталық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 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қызмет алушының құқығын анықтауға келіп түскен құжаттарды қарайды,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жобасын дайындайды, оған басшысының қолы қойылады,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7)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8) ХҚКО инспекторы штрих 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116"/>
    <w:bookmarkStart w:name="z667" w:id="117"/>
    <w:p>
      <w:pPr>
        <w:spacing w:after="0"/>
        <w:ind w:left="0"/>
        <w:jc w:val="left"/>
      </w:pPr>
      <w:r>
        <w:rPr>
          <w:rFonts w:ascii="Times New Roman"/>
          <w:b/>
          <w:i w:val="false"/>
          <w:color w:val="000000"/>
        </w:rPr>
        <w:t xml:space="preserve"> 
4. Мемлекеттік қызмет көрсету үдерісіндегі іс-әрекет (өзара</w:t>
      </w:r>
      <w:r>
        <w:br/>
      </w:r>
      <w:r>
        <w:rPr>
          <w:rFonts w:ascii="Times New Roman"/>
          <w:b/>
          <w:i w:val="false"/>
          <w:color w:val="000000"/>
        </w:rPr>
        <w:t>
іс-қимыл) тәртібін сипаттау</w:t>
      </w:r>
    </w:p>
    <w:bookmarkEnd w:id="117"/>
    <w:bookmarkStart w:name="z668" w:id="118"/>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қажетті құжаттарының тізбесімен бірге ЖҚжӘББ хабарласқанда белгіленген үлгідегі өтініштің бланкісі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орталық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 ұсынады: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кәмелетке толмағандар мен әрекетке қабілетсіз тұлғалар үшін – заңды өкілінің белгіленген үлгі бойынша жазбаша өтініші (ата-анасының біреуі, қамқоршы, қорғаншы)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тұрғылықты жерінен анықтама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мүгедектік туралы анықтаманың көшірмесі (қарттар үшін қажет емес);</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2011 жылғы 28 қазандағы № 1222 қаулысымен бекітілген Халықты әлеуметтiк қорғау саласында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және Халықты әлеуметтiк қорғау саласында жартылай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үлгідегі медициналық карта;</w:t>
      </w:r>
      <w:r>
        <w:br/>
      </w:r>
      <w:r>
        <w:rPr>
          <w:rFonts w:ascii="Times New Roman"/>
          <w:b w:val="false"/>
          <w:i w:val="false"/>
          <w:color w:val="000000"/>
          <w:sz w:val="28"/>
        </w:rPr>
        <w:t>
</w:t>
      </w:r>
      <w:r>
        <w:rPr>
          <w:rFonts w:ascii="Times New Roman"/>
          <w:b w:val="false"/>
          <w:i w:val="false"/>
          <w:color w:val="000000"/>
          <w:sz w:val="28"/>
        </w:rPr>
        <w:t>
      6) ОЖБ-дан үзінді көшірме (қарттар үшін қажет емес);</w:t>
      </w:r>
      <w:r>
        <w:br/>
      </w:r>
      <w:r>
        <w:rPr>
          <w:rFonts w:ascii="Times New Roman"/>
          <w:b w:val="false"/>
          <w:i w:val="false"/>
          <w:color w:val="000000"/>
          <w:sz w:val="28"/>
        </w:rPr>
        <w:t>
</w:t>
      </w:r>
      <w:r>
        <w:rPr>
          <w:rFonts w:ascii="Times New Roman"/>
          <w:b w:val="false"/>
          <w:i w:val="false"/>
          <w:color w:val="000000"/>
          <w:sz w:val="28"/>
        </w:rPr>
        <w:t>
      7) зейнеткерлік жасындағы тұлғаларға – зейнеткерлік куәлік;</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және оларға теңестірілген тұлғаларға – Ұлы Отан соғысының қатысушылары мен мүгедектеріне және оларға теңестірілген тұлға мәртебесін растайтын куәлік.</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бағдарламалық қамтамасыз ету пайдаланылмайды.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әлеуметтік мекемелердің қызметін үйлестіру бөлімінің маманы;</w:t>
      </w:r>
      <w:r>
        <w:br/>
      </w:r>
      <w:r>
        <w:rPr>
          <w:rFonts w:ascii="Times New Roman"/>
          <w:b w:val="false"/>
          <w:i w:val="false"/>
          <w:color w:val="000000"/>
          <w:sz w:val="28"/>
        </w:rPr>
        <w:t>
</w:t>
      </w:r>
      <w:r>
        <w:rPr>
          <w:rFonts w:ascii="Times New Roman"/>
          <w:b w:val="false"/>
          <w:i w:val="false"/>
          <w:color w:val="000000"/>
          <w:sz w:val="28"/>
        </w:rPr>
        <w:t>
      2-ҚФБ – ХҚКО инспекторы;</w:t>
      </w:r>
      <w:r>
        <w:br/>
      </w:r>
      <w:r>
        <w:rPr>
          <w:rFonts w:ascii="Times New Roman"/>
          <w:b w:val="false"/>
          <w:i w:val="false"/>
          <w:color w:val="000000"/>
          <w:sz w:val="28"/>
        </w:rPr>
        <w:t>
</w:t>
      </w:r>
      <w:r>
        <w:rPr>
          <w:rFonts w:ascii="Times New Roman"/>
          <w:b w:val="false"/>
          <w:i w:val="false"/>
          <w:color w:val="000000"/>
          <w:sz w:val="28"/>
        </w:rPr>
        <w:t>
      3-ҚФБ – ЖҚжӘББ кеңсесі;</w:t>
      </w:r>
      <w:r>
        <w:br/>
      </w:r>
      <w:r>
        <w:rPr>
          <w:rFonts w:ascii="Times New Roman"/>
          <w:b w:val="false"/>
          <w:i w:val="false"/>
          <w:color w:val="000000"/>
          <w:sz w:val="28"/>
        </w:rPr>
        <w:t>
</w:t>
      </w:r>
      <w:r>
        <w:rPr>
          <w:rFonts w:ascii="Times New Roman"/>
          <w:b w:val="false"/>
          <w:i w:val="false"/>
          <w:color w:val="000000"/>
          <w:sz w:val="28"/>
        </w:rPr>
        <w:t>
      4-ҚФБ – ЖҚжӘББ басшылығы.</w:t>
      </w:r>
      <w:r>
        <w:br/>
      </w:r>
      <w:r>
        <w:rPr>
          <w:rFonts w:ascii="Times New Roman"/>
          <w:b w:val="false"/>
          <w:i w:val="false"/>
          <w:color w:val="000000"/>
          <w:sz w:val="28"/>
        </w:rPr>
        <w:t>
</w:t>
      </w:r>
      <w:r>
        <w:rPr>
          <w:rFonts w:ascii="Times New Roman"/>
          <w:b w:val="false"/>
          <w:i w:val="false"/>
          <w:color w:val="000000"/>
          <w:sz w:val="28"/>
        </w:rPr>
        <w:t xml:space="preserve">
      19. 1-кесте. 1-ҚФБ әрекеттерінің сипаттамасы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054"/>
        <w:gridCol w:w="2055"/>
        <w:gridCol w:w="2204"/>
        <w:gridCol w:w="2183"/>
        <w:gridCol w:w="2418"/>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 атауы және оның сипаттамасы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құжаттарды қабылдау, тіркеу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хабарламаға қол қою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7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беруге жобаны дайындау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көрсетуден бас тарту жобасын дайындау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ұсыну</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90" w:id="119"/>
    <w:p>
      <w:pPr>
        <w:spacing w:after="0"/>
        <w:ind w:left="0"/>
        <w:jc w:val="both"/>
      </w:pPr>
      <w:r>
        <w:rPr>
          <w:rFonts w:ascii="Times New Roman"/>
          <w:b w:val="false"/>
          <w:i w:val="false"/>
          <w:color w:val="000000"/>
          <w:sz w:val="28"/>
        </w:rPr>
        <w:t>
      2-кесте. ХҚКО-да қызмет тұтынушы өтініш білдірген кездегі 1-ҚФБ іс-әрекетінің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859"/>
        <w:gridCol w:w="2490"/>
        <w:gridCol w:w="1752"/>
        <w:gridCol w:w="1513"/>
        <w:gridCol w:w="1742"/>
        <w:gridCol w:w="1535"/>
        <w:gridCol w:w="1144"/>
      </w:tblGrid>
      <w:tr>
        <w:trPr>
          <w:trHeight w:val="1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операцияның)атауы және оның сипаттамасы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оны  3-ҚФБ-ға жолдау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2-ҚФБ-дан құжаттарды қабылдау, 4- ҚФБ-ға жолдау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жолдама дайындау және  4-ҚФБ-ға жолдау,  5-ҚФБ-ға қол қою,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жолдама немесе қызметтерді көрсетуден бас тарту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3-ҚФБ–ға жолдау немесе қызметтерді көрсетуден бас тарту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 шешім)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құжаттарды жолдау – күн сайын күннің соңында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91" w:id="120"/>
    <w:p>
      <w:pPr>
        <w:spacing w:after="0"/>
        <w:ind w:left="0"/>
        <w:jc w:val="both"/>
      </w:pPr>
      <w:r>
        <w:rPr>
          <w:rFonts w:ascii="Times New Roman"/>
          <w:b w:val="false"/>
          <w:i w:val="false"/>
          <w:color w:val="000000"/>
          <w:sz w:val="28"/>
        </w:rPr>
        <w:t>
      3-кесте. Пайдалану нұсқалары. Негізгі үдеріс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құжаттарды ресімдеу туралы хабарлама беру</w:t>
            </w:r>
          </w:p>
        </w:tc>
      </w:tr>
    </w:tbl>
    <w:bookmarkStart w:name="z692" w:id="121"/>
    <w:p>
      <w:pPr>
        <w:spacing w:after="0"/>
        <w:ind w:left="0"/>
        <w:jc w:val="both"/>
      </w:pPr>
      <w:r>
        <w:rPr>
          <w:rFonts w:ascii="Times New Roman"/>
          <w:b w:val="false"/>
          <w:i w:val="false"/>
          <w:color w:val="000000"/>
          <w:sz w:val="28"/>
        </w:rPr>
        <w:t>
      4-кесте. Пайдалану нұсқалары. Баламалы үдеріс</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93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03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құжаттарды ресімдеу, қабылдау</w:t>
            </w:r>
          </w:p>
        </w:tc>
      </w:tr>
      <w:tr>
        <w:trPr>
          <w:trHeight w:val="79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көрсетуден бас тартуға қол қою</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қызмет көрсетуден дәлелді бас тартуды ұсыну</w:t>
            </w:r>
          </w:p>
        </w:tc>
      </w:tr>
    </w:tbl>
    <w:bookmarkStart w:name="z693" w:id="122"/>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22"/>
    <w:p>
      <w:pPr>
        <w:spacing w:after="0"/>
        <w:ind w:left="0"/>
        <w:jc w:val="both"/>
      </w:pPr>
      <w:r>
        <w:rPr>
          <w:rFonts w:ascii="Times New Roman"/>
          <w:b w:val="false"/>
          <w:i w:val="false"/>
          <w:color w:val="000000"/>
          <w:sz w:val="28"/>
        </w:rPr>
        <w:t>                 4-ҚФБ                         1-ҚФБ</w:t>
      </w:r>
    </w:p>
    <w:p>
      <w:pPr>
        <w:spacing w:after="0"/>
        <w:ind w:left="0"/>
        <w:jc w:val="both"/>
      </w:pPr>
      <w:r>
        <w:drawing>
          <wp:inline distT="0" distB="0" distL="0" distR="0">
            <wp:extent cx="112141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214100" cy="4940300"/>
                    </a:xfrm>
                    <a:prstGeom prst="rect">
                      <a:avLst/>
                    </a:prstGeom>
                  </pic:spPr>
                </pic:pic>
              </a:graphicData>
            </a:graphic>
          </wp:inline>
        </w:drawing>
      </w:r>
    </w:p>
    <w:bookmarkStart w:name="z694" w:id="123"/>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шаблондары:</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не болмаса қағаз жеткізгіште қызмет көрсетуден бас тарту.</w:t>
      </w:r>
    </w:p>
    <w:bookmarkEnd w:id="123"/>
    <w:bookmarkStart w:name="z696" w:id="124"/>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124"/>
    <w:bookmarkStart w:name="z697" w:id="125"/>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125"/>
    <w:bookmarkStart w:name="z698" w:id="126"/>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xml:space="preserve">
қарттарға, бөгде адамның күтіміне  </w:t>
      </w:r>
      <w:r>
        <w:br/>
      </w:r>
      <w:r>
        <w:rPr>
          <w:rFonts w:ascii="Times New Roman"/>
          <w:b w:val="false"/>
          <w:i w:val="false"/>
          <w:color w:val="000000"/>
          <w:sz w:val="28"/>
        </w:rPr>
        <w:t xml:space="preserve">
және жәрдеміне мұқтаж мүгедектерге </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      </w:t>
      </w:r>
      <w:r>
        <w:br/>
      </w:r>
      <w:r>
        <w:rPr>
          <w:rFonts w:ascii="Times New Roman"/>
          <w:b w:val="false"/>
          <w:i w:val="false"/>
          <w:color w:val="000000"/>
          <w:sz w:val="28"/>
        </w:rPr>
        <w:t xml:space="preserve">
1-қосымша                </w:t>
      </w:r>
    </w:p>
    <w:bookmarkEnd w:id="126"/>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(үйде қызмет көрсету субъектісінің атауы)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Телефон нөмірі (үй, ұялы) ___________________________________________</w:t>
      </w:r>
      <w:r>
        <w:br/>
      </w:r>
      <w:r>
        <w:rPr>
          <w:rFonts w:ascii="Times New Roman"/>
          <w:b w:val="false"/>
          <w:i w:val="false"/>
          <w:color w:val="000000"/>
          <w:sz w:val="28"/>
        </w:rPr>
        <w:t>
Мүгедектік санаты (болған жағдайда) _________________________________</w:t>
      </w:r>
      <w:r>
        <w:br/>
      </w:r>
      <w:r>
        <w:rPr>
          <w:rFonts w:ascii="Times New Roman"/>
          <w:b w:val="false"/>
          <w:i w:val="false"/>
          <w:color w:val="000000"/>
          <w:sz w:val="28"/>
        </w:rPr>
        <w:t>
Бірге тұратын отбасы мүшелері (Т.А.Ә., туысқандығын көрсету):</w:t>
      </w:r>
      <w:r>
        <w:br/>
      </w:r>
      <w:r>
        <w:rPr>
          <w:rFonts w:ascii="Times New Roman"/>
          <w:b w:val="false"/>
          <w:i w:val="false"/>
          <w:color w:val="000000"/>
          <w:sz w:val="28"/>
        </w:rPr>
        <w:t>
_____________________________________________________________________</w:t>
      </w:r>
    </w:p>
    <w:bookmarkStart w:name="z699" w:id="127"/>
    <w:p>
      <w:pPr>
        <w:spacing w:after="0"/>
        <w:ind w:left="0"/>
        <w:jc w:val="left"/>
      </w:pPr>
      <w:r>
        <w:rPr>
          <w:rFonts w:ascii="Times New Roman"/>
          <w:b/>
          <w:i w:val="false"/>
          <w:color w:val="000000"/>
        </w:rPr>
        <w:t xml:space="preserve"> 
Өтініш</w:t>
      </w:r>
    </w:p>
    <w:bookmarkEnd w:id="127"/>
    <w:p>
      <w:pPr>
        <w:spacing w:after="0"/>
        <w:ind w:left="0"/>
        <w:jc w:val="both"/>
      </w:pPr>
      <w:r>
        <w:rPr>
          <w:rFonts w:ascii="Times New Roman"/>
          <w:b w:val="false"/>
          <w:i w:val="false"/>
          <w:color w:val="000000"/>
          <w:sz w:val="28"/>
        </w:rPr>
        <w:t>      Үй жағдайында арнайы әлеуметтік қызмет көрсету үшін __________________________________________ есепке алуды сұраймын.</w:t>
      </w:r>
      <w:r>
        <w:br/>
      </w:r>
      <w:r>
        <w:rPr>
          <w:rFonts w:ascii="Times New Roman"/>
          <w:b w:val="false"/>
          <w:i w:val="false"/>
          <w:color w:val="000000"/>
          <w:sz w:val="28"/>
        </w:rPr>
        <w:t>
      (қызмет алушының Т.А.Ә. көрсету)</w:t>
      </w:r>
      <w:r>
        <w:br/>
      </w:r>
      <w:r>
        <w:rPr>
          <w:rFonts w:ascii="Times New Roman"/>
          <w:b w:val="false"/>
          <w:i w:val="false"/>
          <w:color w:val="000000"/>
          <w:sz w:val="28"/>
        </w:rPr>
        <w:t>
      Үй жағдайында арнайы әлеуметтік қызмет көрсету тәртібімен және талаптарымен таныстым.</w:t>
      </w:r>
    </w:p>
    <w:p>
      <w:pPr>
        <w:spacing w:after="0"/>
        <w:ind w:left="0"/>
        <w:jc w:val="both"/>
      </w:pPr>
      <w:r>
        <w:rPr>
          <w:rFonts w:ascii="Times New Roman"/>
          <w:b w:val="false"/>
          <w:i w:val="false"/>
          <w:color w:val="000000"/>
          <w:sz w:val="28"/>
        </w:rPr>
        <w:t>      Төмендегідей құжаттарды қоса беремін: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және қолы _______________ күні 20____ жылғы «___» ______</w:t>
      </w:r>
      <w:r>
        <w:br/>
      </w:r>
      <w:r>
        <w:rPr>
          <w:rFonts w:ascii="Times New Roman"/>
          <w:b w:val="false"/>
          <w:i w:val="false"/>
          <w:color w:val="000000"/>
          <w:sz w:val="28"/>
        </w:rPr>
        <w:t>
      Өтініш қабылдаған _____________________________________________</w:t>
      </w:r>
      <w:r>
        <w:br/>
      </w:r>
      <w:r>
        <w:rPr>
          <w:rFonts w:ascii="Times New Roman"/>
          <w:b w:val="false"/>
          <w:i w:val="false"/>
          <w:color w:val="000000"/>
          <w:sz w:val="28"/>
        </w:rPr>
        <w:t>
                              (Т.А.Ә. және лауазымын көрсету)</w:t>
      </w:r>
      <w:r>
        <w:br/>
      </w:r>
      <w:r>
        <w:rPr>
          <w:rFonts w:ascii="Times New Roman"/>
          <w:b w:val="false"/>
          <w:i w:val="false"/>
          <w:color w:val="000000"/>
          <w:sz w:val="28"/>
        </w:rPr>
        <w:t>
      Қолы _________ күні 20_____ жылғы «___» ________</w:t>
      </w:r>
    </w:p>
    <w:bookmarkStart w:name="z700" w:id="128"/>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xml:space="preserve">
қарттарға, бөгде адамның күтіміне  </w:t>
      </w:r>
      <w:r>
        <w:br/>
      </w:r>
      <w:r>
        <w:rPr>
          <w:rFonts w:ascii="Times New Roman"/>
          <w:b w:val="false"/>
          <w:i w:val="false"/>
          <w:color w:val="000000"/>
          <w:sz w:val="28"/>
        </w:rPr>
        <w:t xml:space="preserve">
және жәрдеміне мұқтаж мүгедектерге </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      </w:t>
      </w:r>
      <w:r>
        <w:br/>
      </w:r>
      <w:r>
        <w:rPr>
          <w:rFonts w:ascii="Times New Roman"/>
          <w:b w:val="false"/>
          <w:i w:val="false"/>
          <w:color w:val="000000"/>
          <w:sz w:val="28"/>
        </w:rPr>
        <w:t xml:space="preserve">
2-қосымша                </w:t>
      </w:r>
    </w:p>
    <w:bookmarkEnd w:id="128"/>
    <w:bookmarkStart w:name="z701" w:id="129"/>
    <w:p>
      <w:pPr>
        <w:spacing w:after="0"/>
        <w:ind w:left="0"/>
        <w:jc w:val="left"/>
      </w:pPr>
      <w:r>
        <w:rPr>
          <w:rFonts w:ascii="Times New Roman"/>
          <w:b/>
          <w:i w:val="false"/>
          <w:color w:val="000000"/>
        </w:rPr>
        <w:t xml:space="preserve"> 
№ _____ хабарлама</w:t>
      </w:r>
    </w:p>
    <w:bookmarkEnd w:id="129"/>
    <w:p>
      <w:pPr>
        <w:spacing w:after="0"/>
        <w:ind w:left="0"/>
        <w:jc w:val="both"/>
      </w:pPr>
      <w:r>
        <w:rPr>
          <w:rFonts w:ascii="Times New Roman"/>
          <w:b w:val="false"/>
          <w:i w:val="false"/>
          <w:color w:val="000000"/>
          <w:sz w:val="28"/>
        </w:rPr>
        <w:t>      Қазақстан Республикасы Үкiметiнiң 2011 жылғы 7 сәуiрдегi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стандартына сәйкес үйде әлеуметтік қызмет көрсету үшін құжаттарды Сізге ресімдеу туралы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702" w:id="130"/>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7-қосымша           </w:t>
      </w:r>
    </w:p>
    <w:bookmarkEnd w:id="130"/>
    <w:bookmarkStart w:name="z703" w:id="131"/>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
жәрдемақылар тағайындау» мемлекеттік қызмет регламенті</w:t>
      </w:r>
    </w:p>
    <w:bookmarkEnd w:id="131"/>
    <w:bookmarkStart w:name="z704" w:id="132"/>
    <w:p>
      <w:pPr>
        <w:spacing w:after="0"/>
        <w:ind w:left="0"/>
        <w:jc w:val="left"/>
      </w:pPr>
      <w:r>
        <w:rPr>
          <w:rFonts w:ascii="Times New Roman"/>
          <w:b/>
          <w:i w:val="false"/>
          <w:color w:val="000000"/>
        </w:rPr>
        <w:t xml:space="preserve"> 
1. Негізгі ұғымдар</w:t>
      </w:r>
    </w:p>
    <w:bookmarkEnd w:id="132"/>
    <w:bookmarkStart w:name="z705" w:id="133"/>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«Әлеуметтік көмек»: МБЖ, АӘК, ТК» ААЖ – мемлекеттік қызмет көрсету кезінде мәліметтері пайдаланылатын Қазақстан Республикасы Еңбек және халықты әлеуметтік қорғау министрлігі бағдарламалық қамтамасыз етудің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2) 18 жасқа дейінгі балалары бар отбасыларға берiлетiн мемлекеттiк жәрдемақы – отбасының жан басына шаққандағы орташа табысы азық-түлік себетінің құнынан төмен болған жағдайда он сегіз жасқа дейінгі балаларға тағайындалатын және төленетін ай сайынғы мемлекеттік жәрдемақы (бұдан әрі – Балаларға жәрдемақы);</w:t>
      </w:r>
      <w:r>
        <w:br/>
      </w:r>
      <w:r>
        <w:rPr>
          <w:rFonts w:ascii="Times New Roman"/>
          <w:b w:val="false"/>
          <w:i w:val="false"/>
          <w:color w:val="000000"/>
          <w:sz w:val="28"/>
        </w:rPr>
        <w:t>
</w:t>
      </w:r>
      <w:r>
        <w:rPr>
          <w:rFonts w:ascii="Times New Roman"/>
          <w:b w:val="false"/>
          <w:i w:val="false"/>
          <w:color w:val="000000"/>
          <w:sz w:val="28"/>
        </w:rPr>
        <w:t>
      3) отбасының орта есеппен жан басына шаққандағы табысы - отбасы жиынтық табысының отбасының әрбiр мүшесiне ай сайын келетін үлесi;</w:t>
      </w:r>
      <w:r>
        <w:br/>
      </w:r>
      <w:r>
        <w:rPr>
          <w:rFonts w:ascii="Times New Roman"/>
          <w:b w:val="false"/>
          <w:i w:val="false"/>
          <w:color w:val="000000"/>
          <w:sz w:val="28"/>
        </w:rPr>
        <w:t>
</w:t>
      </w:r>
      <w:r>
        <w:rPr>
          <w:rFonts w:ascii="Times New Roman"/>
          <w:b w:val="false"/>
          <w:i w:val="false"/>
          <w:color w:val="000000"/>
          <w:sz w:val="28"/>
        </w:rPr>
        <w:t>
      4) отбасының жиынтық табысы - отбасының ақшалай да, заттай да нысанда алған табысының жалпы сомасы;</w:t>
      </w:r>
      <w:r>
        <w:br/>
      </w:r>
      <w:r>
        <w:rPr>
          <w:rFonts w:ascii="Times New Roman"/>
          <w:b w:val="false"/>
          <w:i w:val="false"/>
          <w:color w:val="000000"/>
          <w:sz w:val="28"/>
        </w:rPr>
        <w:t>
</w:t>
      </w:r>
      <w:r>
        <w:rPr>
          <w:rFonts w:ascii="Times New Roman"/>
          <w:b w:val="false"/>
          <w:i w:val="false"/>
          <w:color w:val="000000"/>
          <w:sz w:val="28"/>
        </w:rPr>
        <w:t>
      5) учаскелік комиссия – 18 жасқа дейінгі балалар жәрдемақысын алуға хабарласқан тұлғалардың (отбасылардың) материалдық жағдайына зерттеу жүргізу үшін қала аудандары әкімдерінің шешімімен құрылатын арнайы комиссия;</w:t>
      </w:r>
      <w:r>
        <w:br/>
      </w:r>
      <w:r>
        <w:rPr>
          <w:rFonts w:ascii="Times New Roman"/>
          <w:b w:val="false"/>
          <w:i w:val="false"/>
          <w:color w:val="000000"/>
          <w:sz w:val="28"/>
        </w:rPr>
        <w:t>
</w:t>
      </w:r>
      <w:r>
        <w:rPr>
          <w:rFonts w:ascii="Times New Roman"/>
          <w:b w:val="false"/>
          <w:i w:val="false"/>
          <w:color w:val="000000"/>
          <w:sz w:val="28"/>
        </w:rPr>
        <w:t>
      6)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7) ЖҚжӘББ жанындағы әлеуметтік төлемдерді тағайындау жөніндегі комиссия – 18 жасқа дейінгі балалары бар отбасыларға берiлетiн мемлекеттiк жәрдемақыны тағайындау туралы шешім қабылдайтын ведомстволық мәндегі алқалы орган;</w:t>
      </w:r>
      <w:r>
        <w:br/>
      </w:r>
      <w:r>
        <w:rPr>
          <w:rFonts w:ascii="Times New Roman"/>
          <w:b w:val="false"/>
          <w:i w:val="false"/>
          <w:color w:val="000000"/>
          <w:sz w:val="28"/>
        </w:rPr>
        <w:t>
</w:t>
      </w:r>
      <w:r>
        <w:rPr>
          <w:rFonts w:ascii="Times New Roman"/>
          <w:b w:val="false"/>
          <w:i w:val="false"/>
          <w:color w:val="000000"/>
          <w:sz w:val="28"/>
        </w:rPr>
        <w:t>
      8)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9) ХҚКО инспекторы – тұтынушының өтініштері мен құжаттарын қабылдауды жүзеге асыратын халыққа қызмет көрсету орталығының қызметкері.</w:t>
      </w:r>
    </w:p>
    <w:bookmarkEnd w:id="133"/>
    <w:bookmarkStart w:name="z715" w:id="134"/>
    <w:p>
      <w:pPr>
        <w:spacing w:after="0"/>
        <w:ind w:left="0"/>
        <w:jc w:val="left"/>
      </w:pPr>
      <w:r>
        <w:rPr>
          <w:rFonts w:ascii="Times New Roman"/>
          <w:b/>
          <w:i w:val="false"/>
          <w:color w:val="000000"/>
        </w:rPr>
        <w:t xml:space="preserve"> 
2. Жалпы ережелер</w:t>
      </w:r>
    </w:p>
    <w:bookmarkEnd w:id="134"/>
    <w:bookmarkStart w:name="z716" w:id="135"/>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18 жасқа дейінгі балалары бар отбасыларға берілетін мемлекеттік жәрдемақы тағайындау.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Республикасының «Балалы отбасыларға берiлетiн мемлекеттiк жәрдемақылар туралы» 2005 жылғы 28 маусымдағы Заңы </w:t>
      </w:r>
      <w:r>
        <w:rPr>
          <w:rFonts w:ascii="Times New Roman"/>
          <w:b w:val="false"/>
          <w:i w:val="false"/>
          <w:color w:val="000000"/>
          <w:sz w:val="28"/>
        </w:rPr>
        <w:t>4-бабы</w:t>
      </w:r>
      <w:r>
        <w:rPr>
          <w:rFonts w:ascii="Times New Roman"/>
          <w:b w:val="false"/>
          <w:i w:val="false"/>
          <w:color w:val="000000"/>
          <w:sz w:val="28"/>
        </w:rPr>
        <w:t xml:space="preserve"> 1-тармағының және Қазақстан Республикасы Үкіметінің 2005 жылғы 2 қарашадағы № 1092 қаулысымен бекітілген Балалы отбасыларға берiлетiн мемлекеттiк жәрдемақыларды тағайындау және төлеу ережесі </w:t>
      </w:r>
      <w:r>
        <w:rPr>
          <w:rFonts w:ascii="Times New Roman"/>
          <w:b w:val="false"/>
          <w:i w:val="false"/>
          <w:color w:val="000000"/>
          <w:sz w:val="28"/>
        </w:rPr>
        <w:t>2-тарауының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Балаларға жәрдемақыны тағайындау туралы хабарлама не болмаса қағаз жеткізушіде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Алматы, Есіл және Сарыарқа аудандары бойынша учаскелік комиссиялар;</w:t>
      </w:r>
      <w:r>
        <w:br/>
      </w:r>
      <w:r>
        <w:rPr>
          <w:rFonts w:ascii="Times New Roman"/>
          <w:b w:val="false"/>
          <w:i w:val="false"/>
          <w:color w:val="000000"/>
          <w:sz w:val="28"/>
        </w:rPr>
        <w:t>
</w:t>
      </w:r>
      <w:r>
        <w:rPr>
          <w:rFonts w:ascii="Times New Roman"/>
          <w:b w:val="false"/>
          <w:i w:val="false"/>
          <w:color w:val="000000"/>
          <w:sz w:val="28"/>
        </w:rPr>
        <w:t>
      3) ХҚКО-тар.</w:t>
      </w:r>
    </w:p>
    <w:bookmarkEnd w:id="135"/>
    <w:bookmarkStart w:name="z730" w:id="13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6"/>
    <w:bookmarkStart w:name="z731" w:id="137"/>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Ш.Иманбаева көшесі, № 16 мекенжайында орналасқан ЖҚжӘББ-ның әлеуметтік көмек көрсету жөніндегі бөлімдері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Мемлекеттік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даңғылы,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ЖҚжӘББ-да – он жұмыс күні ішінде;</w:t>
      </w:r>
      <w:r>
        <w:br/>
      </w:r>
      <w:r>
        <w:rPr>
          <w:rFonts w:ascii="Times New Roman"/>
          <w:b w:val="false"/>
          <w:i w:val="false"/>
          <w:color w:val="000000"/>
          <w:sz w:val="28"/>
        </w:rPr>
        <w:t>
</w:t>
      </w:r>
      <w:r>
        <w:rPr>
          <w:rFonts w:ascii="Times New Roman"/>
          <w:b w:val="false"/>
          <w:i w:val="false"/>
          <w:color w:val="000000"/>
          <w:sz w:val="28"/>
        </w:rPr>
        <w:t>
      ХҚКО-да – он жұмыс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 күтудің ең жоғары шекті уақыты, ЖҚжӘББ бір өтініш берушіге қызмет көрсетуге 15 минуттан есептегенде кезекте тұрған адамдардың санына байланысты, ал ХҚКО 30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көрсетуге берілетін ең ұзақ шекті уақыты ЖҚжӘББ-да 15 минуттан, ал ХҚКО-да 30 минуттан аспауы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Балалар жәрдемақысын тағайындаудан бас тарту:</w:t>
      </w:r>
      <w:r>
        <w:br/>
      </w:r>
      <w:r>
        <w:rPr>
          <w:rFonts w:ascii="Times New Roman"/>
          <w:b w:val="false"/>
          <w:i w:val="false"/>
          <w:color w:val="000000"/>
          <w:sz w:val="28"/>
        </w:rPr>
        <w:t>
</w:t>
      </w:r>
      <w:r>
        <w:rPr>
          <w:rFonts w:ascii="Times New Roman"/>
          <w:b w:val="false"/>
          <w:i w:val="false"/>
          <w:color w:val="000000"/>
          <w:sz w:val="28"/>
        </w:rPr>
        <w:t>
      1) егер отбасындағы баланың еңбекке жарамды ата-аналары (асырап алушылар) жұмыс істемесе, оқудың күндізгі бөлімінде оқымаса, әскерде қызмет жасамаса және жұмыссыз ретінде жұмыспен қамту органдарында тіркелмесе, әкесі немесе шешесі (асырап алушылар) бірінші, екінші, үшінші топ мүгедектерге, мүгедек балаларға, сексен жастан асқан тұлғаларға, үш жасқа дейінгі балаға қараумен айналысатын жағдайларды қоспағанда;</w:t>
      </w:r>
      <w:r>
        <w:br/>
      </w:r>
      <w:r>
        <w:rPr>
          <w:rFonts w:ascii="Times New Roman"/>
          <w:b w:val="false"/>
          <w:i w:val="false"/>
          <w:color w:val="000000"/>
          <w:sz w:val="28"/>
        </w:rPr>
        <w:t>
</w:t>
      </w:r>
      <w:r>
        <w:rPr>
          <w:rFonts w:ascii="Times New Roman"/>
          <w:b w:val="false"/>
          <w:i w:val="false"/>
          <w:color w:val="000000"/>
          <w:sz w:val="28"/>
        </w:rPr>
        <w:t>
      2) егер отбасының жан басына шаққандағы табысы азық-түлік себетінің белгіленген мөлшерінен асатын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болып табылатындар:</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 толық мемлекеттің қарауына белгіленсе;</w:t>
      </w:r>
      <w:r>
        <w:br/>
      </w:r>
      <w:r>
        <w:rPr>
          <w:rFonts w:ascii="Times New Roman"/>
          <w:b w:val="false"/>
          <w:i w:val="false"/>
          <w:color w:val="000000"/>
          <w:sz w:val="28"/>
        </w:rPr>
        <w:t>
</w:t>
      </w:r>
      <w:r>
        <w:rPr>
          <w:rFonts w:ascii="Times New Roman"/>
          <w:b w:val="false"/>
          <w:i w:val="false"/>
          <w:color w:val="000000"/>
          <w:sz w:val="28"/>
        </w:rPr>
        <w:t>
      3) өтініш беруші жәрдемақыны заңсыз тағайындауға әкеп соғатын расталмаған мәліметтер берсе;</w:t>
      </w:r>
      <w:r>
        <w:br/>
      </w:r>
      <w:r>
        <w:rPr>
          <w:rFonts w:ascii="Times New Roman"/>
          <w:b w:val="false"/>
          <w:i w:val="false"/>
          <w:color w:val="000000"/>
          <w:sz w:val="28"/>
        </w:rPr>
        <w:t>
</w:t>
      </w:r>
      <w:r>
        <w:rPr>
          <w:rFonts w:ascii="Times New Roman"/>
          <w:b w:val="false"/>
          <w:i w:val="false"/>
          <w:color w:val="000000"/>
          <w:sz w:val="28"/>
        </w:rPr>
        <w:t>
      4) ата-аналары ата-аналық құқықтарынан айырылса немесе шектелсе, асырап алуы заңсыз болып танылса немесе бас тартылса, қамқоршылар (қорғаншылар) өздерінің міндеттерін орындаудан босатылса немесе шеттетілсе, Қазақстан Республикасының неке және отбасы заңнамасымен белгіленген жағдайларда.</w:t>
      </w:r>
      <w:r>
        <w:br/>
      </w:r>
      <w:r>
        <w:rPr>
          <w:rFonts w:ascii="Times New Roman"/>
          <w:b w:val="false"/>
          <w:i w:val="false"/>
          <w:color w:val="000000"/>
          <w:sz w:val="28"/>
        </w:rPr>
        <w:t>
</w:t>
      </w:r>
      <w:r>
        <w:rPr>
          <w:rFonts w:ascii="Times New Roman"/>
          <w:b w:val="false"/>
          <w:i w:val="false"/>
          <w:color w:val="000000"/>
          <w:sz w:val="28"/>
        </w:rPr>
        <w:t>
      Мемлекеттік қызметті ХҚКО арқылы көрсеткен кезде ЖҚжӘББ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ХҚКО жібереді.</w:t>
      </w:r>
      <w:r>
        <w:br/>
      </w:r>
      <w:r>
        <w:rPr>
          <w:rFonts w:ascii="Times New Roman"/>
          <w:b w:val="false"/>
          <w:i w:val="false"/>
          <w:color w:val="000000"/>
          <w:sz w:val="28"/>
        </w:rPr>
        <w:t>
</w:t>
      </w:r>
      <w:r>
        <w:rPr>
          <w:rFonts w:ascii="Times New Roman"/>
          <w:b w:val="false"/>
          <w:i w:val="false"/>
          <w:color w:val="000000"/>
          <w:sz w:val="28"/>
        </w:rPr>
        <w:t>
      Құжаттардың ресімделуінде қателер анықталған кезде,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ХҚКО-ға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13. ЖҚжӘББ-ға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w:t>
      </w:r>
      <w:r>
        <w:br/>
      </w:r>
      <w:r>
        <w:rPr>
          <w:rFonts w:ascii="Times New Roman"/>
          <w:b w:val="false"/>
          <w:i w:val="false"/>
          <w:color w:val="000000"/>
          <w:sz w:val="28"/>
        </w:rPr>
        <w:t>
</w:t>
      </w:r>
      <w:r>
        <w:rPr>
          <w:rFonts w:ascii="Times New Roman"/>
          <w:b w:val="false"/>
          <w:i w:val="false"/>
          <w:color w:val="000000"/>
          <w:sz w:val="28"/>
        </w:rPr>
        <w:t>
      өтінішті тіркейді;</w:t>
      </w:r>
      <w:r>
        <w:br/>
      </w:r>
      <w:r>
        <w:rPr>
          <w:rFonts w:ascii="Times New Roman"/>
          <w:b w:val="false"/>
          <w:i w:val="false"/>
          <w:color w:val="000000"/>
          <w:sz w:val="28"/>
        </w:rPr>
        <w:t>
</w:t>
      </w:r>
      <w:r>
        <w:rPr>
          <w:rFonts w:ascii="Times New Roman"/>
          <w:b w:val="false"/>
          <w:i w:val="false"/>
          <w:color w:val="000000"/>
          <w:sz w:val="28"/>
        </w:rPr>
        <w:t>
      құжаттарды қабылдағаннан кейін үш жұмыс күні ішінде оларды учаскелік комиссияларға қорытынды шығару үшін береді;</w:t>
      </w:r>
      <w:r>
        <w:br/>
      </w:r>
      <w:r>
        <w:rPr>
          <w:rFonts w:ascii="Times New Roman"/>
          <w:b w:val="false"/>
          <w:i w:val="false"/>
          <w:color w:val="000000"/>
          <w:sz w:val="28"/>
        </w:rPr>
        <w:t>
</w:t>
      </w:r>
      <w:r>
        <w:rPr>
          <w:rFonts w:ascii="Times New Roman"/>
          <w:b w:val="false"/>
          <w:i w:val="false"/>
          <w:color w:val="000000"/>
          <w:sz w:val="28"/>
        </w:rPr>
        <w:t>
      4) учаскелік комиссия өтініш берушінің материалдық жағдайына тексеру жүргізеді,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Балаларға жәрдемақыны ұсыну қажеттілігі және оның болмауы туралы қорытынды дайындайды және оны ЖҚжӘББ маманына жолдайды;</w:t>
      </w:r>
      <w:r>
        <w:br/>
      </w:r>
      <w:r>
        <w:rPr>
          <w:rFonts w:ascii="Times New Roman"/>
          <w:b w:val="false"/>
          <w:i w:val="false"/>
          <w:color w:val="000000"/>
          <w:sz w:val="28"/>
        </w:rPr>
        <w:t>
</w:t>
      </w:r>
      <w:r>
        <w:rPr>
          <w:rFonts w:ascii="Times New Roman"/>
          <w:b w:val="false"/>
          <w:i w:val="false"/>
          <w:color w:val="000000"/>
          <w:sz w:val="28"/>
        </w:rPr>
        <w:t>
      5) ЖҚжӘББ маманы ЖҚжӘББ жанындағы әлеуметтік төлемдерді тағайындау бойынша комиссия шешімінің жобасын дайындайды;</w:t>
      </w:r>
      <w:r>
        <w:br/>
      </w:r>
      <w:r>
        <w:rPr>
          <w:rFonts w:ascii="Times New Roman"/>
          <w:b w:val="false"/>
          <w:i w:val="false"/>
          <w:color w:val="000000"/>
          <w:sz w:val="28"/>
        </w:rPr>
        <w:t>
</w:t>
      </w:r>
      <w:r>
        <w:rPr>
          <w:rFonts w:ascii="Times New Roman"/>
          <w:b w:val="false"/>
          <w:i w:val="false"/>
          <w:color w:val="000000"/>
          <w:sz w:val="28"/>
        </w:rPr>
        <w:t>
      6) ЖҚжӘББ жанындағы әлеуметтік төлемдерді тағайындау бойынша комиссия өтініш берушіден құжаттарды қабылдаған күннен бастап он жұмыс күн ішінде учаскелік комиссия қорытындысының негізінде Балаға жәрдемақы тағайындау туралы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7) ЖҚжӘББ маманы тұтынушыға қабылдаған шешім туралы хабарламаны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w:t>
      </w:r>
      <w:r>
        <w:br/>
      </w:r>
      <w:r>
        <w:rPr>
          <w:rFonts w:ascii="Times New Roman"/>
          <w:b w:val="false"/>
          <w:i w:val="false"/>
          <w:color w:val="000000"/>
          <w:sz w:val="28"/>
        </w:rPr>
        <w:t>
</w:t>
      </w:r>
      <w:r>
        <w:rPr>
          <w:rFonts w:ascii="Times New Roman"/>
          <w:b w:val="false"/>
          <w:i w:val="false"/>
          <w:color w:val="000000"/>
          <w:sz w:val="28"/>
        </w:rPr>
        <w:t>
      өтінішті тіркейді;</w:t>
      </w:r>
      <w:r>
        <w:br/>
      </w:r>
      <w:r>
        <w:rPr>
          <w:rFonts w:ascii="Times New Roman"/>
          <w:b w:val="false"/>
          <w:i w:val="false"/>
          <w:color w:val="000000"/>
          <w:sz w:val="28"/>
        </w:rPr>
        <w:t>
</w:t>
      </w:r>
      <w:r>
        <w:rPr>
          <w:rFonts w:ascii="Times New Roman"/>
          <w:b w:val="false"/>
          <w:i w:val="false"/>
          <w:color w:val="000000"/>
          <w:sz w:val="28"/>
        </w:rPr>
        <w:t>
      құжаттарды қабылдағаннан кейін үш жұмыс күні ішінде оларды учаскелік комиссияларға қорытынды шығару үшін береді;</w:t>
      </w:r>
      <w:r>
        <w:br/>
      </w:r>
      <w:r>
        <w:rPr>
          <w:rFonts w:ascii="Times New Roman"/>
          <w:b w:val="false"/>
          <w:i w:val="false"/>
          <w:color w:val="000000"/>
          <w:sz w:val="28"/>
        </w:rPr>
        <w:t>
</w:t>
      </w:r>
      <w:r>
        <w:rPr>
          <w:rFonts w:ascii="Times New Roman"/>
          <w:b w:val="false"/>
          <w:i w:val="false"/>
          <w:color w:val="000000"/>
          <w:sz w:val="28"/>
        </w:rPr>
        <w:t>
      7) учаскелік комиссия өтініш берушінің материалдық жағдайына тексеру жүргізеді,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Балаларға жәрдемақыны ұсыну қажеттілігі және оның болмауы туралы қорытынды дайындайды және оны ЖҚжӘББ маманына жолдайды;</w:t>
      </w:r>
      <w:r>
        <w:br/>
      </w:r>
      <w:r>
        <w:rPr>
          <w:rFonts w:ascii="Times New Roman"/>
          <w:b w:val="false"/>
          <w:i w:val="false"/>
          <w:color w:val="000000"/>
          <w:sz w:val="28"/>
        </w:rPr>
        <w:t>
</w:t>
      </w:r>
      <w:r>
        <w:rPr>
          <w:rFonts w:ascii="Times New Roman"/>
          <w:b w:val="false"/>
          <w:i w:val="false"/>
          <w:color w:val="000000"/>
          <w:sz w:val="28"/>
        </w:rPr>
        <w:t>
      8) ЖҚжӘББ маманы ЖҚжӘББ жанындағы әлеуметтік төлемдерді тағайындау бойынша комиссия шешімінің жобасын дайындайды;</w:t>
      </w:r>
      <w:r>
        <w:br/>
      </w:r>
      <w:r>
        <w:rPr>
          <w:rFonts w:ascii="Times New Roman"/>
          <w:b w:val="false"/>
          <w:i w:val="false"/>
          <w:color w:val="000000"/>
          <w:sz w:val="28"/>
        </w:rPr>
        <w:t>
</w:t>
      </w:r>
      <w:r>
        <w:rPr>
          <w:rFonts w:ascii="Times New Roman"/>
          <w:b w:val="false"/>
          <w:i w:val="false"/>
          <w:color w:val="000000"/>
          <w:sz w:val="28"/>
        </w:rPr>
        <w:t>
      9) ЖҚжӘББ жанындағы әлеуметтік төлемдерді тағайындау бойынша комиссия өтініш берушіден құжаттарды қабылдаған күннен бастап он күн ішінде учаскелік комиссия қорытындысының негізінде Балаға жәрдемақы тағайындау туралы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10) ЖҚжӘББ-ның маманы қабылдаған шешім туралы хабарлама дайындайды, оған басшысы қол қояды,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11)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12) ХҚКО инспекторы штрих-код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137"/>
    <w:bookmarkStart w:name="z799" w:id="138"/>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138"/>
    <w:bookmarkStart w:name="z800" w:id="139"/>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ЖҚжӘББ-ға хабарласқанда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құжаттармен бірге өтініш бергеннен кейін тұтынушыға өтініш қабылдаған маманның тегін, аты-жөнін,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жәрдемақыны тағайындауға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баланың (балалардың) туу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отбасының тұрғылықты жері бойынша тіркелгендігін растайтын құжаттың көшірмесі (азаматтарды тіркеу кітабының көшірмесі немесе мекенжай бюросынан анықтама);</w:t>
      </w:r>
      <w:r>
        <w:br/>
      </w:r>
      <w:r>
        <w:rPr>
          <w:rFonts w:ascii="Times New Roman"/>
          <w:b w:val="false"/>
          <w:i w:val="false"/>
          <w:color w:val="000000"/>
          <w:sz w:val="28"/>
        </w:rPr>
        <w:t>
</w:t>
      </w:r>
      <w:r>
        <w:rPr>
          <w:rFonts w:ascii="Times New Roman"/>
          <w:b w:val="false"/>
          <w:i w:val="false"/>
          <w:color w:val="000000"/>
          <w:sz w:val="28"/>
        </w:rPr>
        <w:t>
      5)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6) отбасы мүшелерінің табыстары туралы белгіленген үлгідегі мәліметтер;</w:t>
      </w:r>
      <w:r>
        <w:br/>
      </w:r>
      <w:r>
        <w:rPr>
          <w:rFonts w:ascii="Times New Roman"/>
          <w:b w:val="false"/>
          <w:i w:val="false"/>
          <w:color w:val="000000"/>
          <w:sz w:val="28"/>
        </w:rPr>
        <w:t>
</w:t>
      </w:r>
      <w:r>
        <w:rPr>
          <w:rFonts w:ascii="Times New Roman"/>
          <w:b w:val="false"/>
          <w:i w:val="false"/>
          <w:color w:val="000000"/>
          <w:sz w:val="28"/>
        </w:rPr>
        <w:t>
      7) асырап алушылар, қамқорлығына алушылар (қорғаншылығына алушылар) асырап алу немесе қамқорлығына алу (қорғаншылығына алу) туралы тиісті органның шешімінен үзінді көшірме ұсынады.</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w:t>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пайдаланылатын «Әлеуметтік көмек»: МБЖ, АӘК, ТК» ААЖ – бағдарламалық қамтамасыз ету авторлық құқықтармен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 әлеуметтік көмек көрсету жөніндегі бөлімнің маманы;</w:t>
      </w:r>
      <w:r>
        <w:br/>
      </w:r>
      <w:r>
        <w:rPr>
          <w:rFonts w:ascii="Times New Roman"/>
          <w:b w:val="false"/>
          <w:i w:val="false"/>
          <w:color w:val="000000"/>
          <w:sz w:val="28"/>
        </w:rPr>
        <w:t>
</w:t>
      </w:r>
      <w:r>
        <w:rPr>
          <w:rFonts w:ascii="Times New Roman"/>
          <w:b w:val="false"/>
          <w:i w:val="false"/>
          <w:color w:val="000000"/>
          <w:sz w:val="28"/>
        </w:rPr>
        <w:t>
      2-ҚФБ – ЖҚжӘББ басшылығы;</w:t>
      </w:r>
      <w:r>
        <w:br/>
      </w:r>
      <w:r>
        <w:rPr>
          <w:rFonts w:ascii="Times New Roman"/>
          <w:b w:val="false"/>
          <w:i w:val="false"/>
          <w:color w:val="000000"/>
          <w:sz w:val="28"/>
        </w:rPr>
        <w:t>
</w:t>
      </w:r>
      <w:r>
        <w:rPr>
          <w:rFonts w:ascii="Times New Roman"/>
          <w:b w:val="false"/>
          <w:i w:val="false"/>
          <w:color w:val="000000"/>
          <w:sz w:val="28"/>
        </w:rPr>
        <w:t>
      3-ҚФБ- ХҚКО инспекторы;</w:t>
      </w:r>
      <w:r>
        <w:br/>
      </w:r>
      <w:r>
        <w:rPr>
          <w:rFonts w:ascii="Times New Roman"/>
          <w:b w:val="false"/>
          <w:i w:val="false"/>
          <w:color w:val="000000"/>
          <w:sz w:val="28"/>
        </w:rPr>
        <w:t>
</w:t>
      </w:r>
      <w:r>
        <w:rPr>
          <w:rFonts w:ascii="Times New Roman"/>
          <w:b w:val="false"/>
          <w:i w:val="false"/>
          <w:color w:val="000000"/>
          <w:sz w:val="28"/>
        </w:rPr>
        <w:t>
      4-ҚФБ – ЖҚжӘББ-ның кеңсесі;</w:t>
      </w:r>
      <w:r>
        <w:br/>
      </w:r>
      <w:r>
        <w:rPr>
          <w:rFonts w:ascii="Times New Roman"/>
          <w:b w:val="false"/>
          <w:i w:val="false"/>
          <w:color w:val="000000"/>
          <w:sz w:val="28"/>
        </w:rPr>
        <w:t>
</w:t>
      </w:r>
      <w:r>
        <w:rPr>
          <w:rFonts w:ascii="Times New Roman"/>
          <w:b w:val="false"/>
          <w:i w:val="false"/>
          <w:color w:val="000000"/>
          <w:sz w:val="28"/>
        </w:rPr>
        <w:t>
      5-ҚФБ – учаскелік комиссия;</w:t>
      </w:r>
      <w:r>
        <w:br/>
      </w:r>
      <w:r>
        <w:rPr>
          <w:rFonts w:ascii="Times New Roman"/>
          <w:b w:val="false"/>
          <w:i w:val="false"/>
          <w:color w:val="000000"/>
          <w:sz w:val="28"/>
        </w:rPr>
        <w:t>
</w:t>
      </w:r>
      <w:r>
        <w:rPr>
          <w:rFonts w:ascii="Times New Roman"/>
          <w:b w:val="false"/>
          <w:i w:val="false"/>
          <w:color w:val="000000"/>
          <w:sz w:val="28"/>
        </w:rPr>
        <w:t>
      6-ҚФБ – ЖҚжӘББ жанындағы әлеуметтік төлемдер тағайындау жөніндегі комиссия.</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41"/>
        <w:gridCol w:w="1250"/>
        <w:gridCol w:w="1273"/>
        <w:gridCol w:w="1273"/>
        <w:gridCol w:w="2156"/>
        <w:gridCol w:w="1339"/>
        <w:gridCol w:w="1295"/>
        <w:gridCol w:w="1782"/>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алуға хабарласқандарға кеңес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қажетті құжаттарды қабылдау, тіркеу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қалыптастыру, «Әлеуметтік көмек»: МБЖ, АӘК, ТК» ААЖ деректерді енгізу, учаскелік комиссияға істерді жолдау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Отбасылардың материалдық жағдайын зерттеу және қорытынды дайындау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актілерін және 5-ҚФБ қорытындыларын ескере отырып, жеке істерді комиссияның қарастыруы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 қол қойып қабылданған шешім туралы өтініш берушінің хабарламасын дайындау</w:t>
            </w:r>
          </w:p>
        </w:tc>
      </w:tr>
      <w:tr>
        <w:trPr>
          <w:trHeight w:val="13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ұйымдастыру-өкімдік</w:t>
            </w:r>
            <w:r>
              <w:br/>
            </w:r>
            <w:r>
              <w:rPr>
                <w:rFonts w:ascii="Times New Roman"/>
                <w:b w:val="false"/>
                <w:i w:val="false"/>
                <w:color w:val="000000"/>
                <w:sz w:val="20"/>
              </w:rPr>
              <w:t>
шешім)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тізбесін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жыртылмалы талон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5-ҚФБ-ға жеке істерді тапсыру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 тапсырумен зерттеу актісі және қорытынды беру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 туралы шешім шығару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 туралы хабарлама</w:t>
            </w:r>
          </w:p>
        </w:tc>
      </w:tr>
      <w:tr>
        <w:trPr>
          <w:trHeight w:val="13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тағайындаудан бас тарту туралы шешім шығару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Қағаздық жеткізушілерде мемлекеттік қызмет көрсетуді ұсынудан бас тарту туралы дәлелді жауап</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4" w:id="140"/>
    <w:p>
      <w:pPr>
        <w:spacing w:after="0"/>
        <w:ind w:left="0"/>
        <w:jc w:val="both"/>
      </w:pPr>
      <w:r>
        <w:rPr>
          <w:rFonts w:ascii="Times New Roman"/>
          <w:b w:val="false"/>
          <w:i w:val="false"/>
          <w:color w:val="000000"/>
          <w:sz w:val="28"/>
        </w:rPr>
        <w:t>
      2-кесте. ХҚКО-да қызмет тұтынушы өтініш білдірген кездегі 1-ҚФБ іс-әрекетінің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228"/>
        <w:gridCol w:w="1302"/>
        <w:gridCol w:w="1099"/>
        <w:gridCol w:w="1234"/>
        <w:gridCol w:w="1145"/>
        <w:gridCol w:w="1234"/>
        <w:gridCol w:w="1212"/>
        <w:gridCol w:w="1167"/>
        <w:gridCol w:w="1232"/>
        <w:gridCol w:w="125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4-ҚФБ-ға жолдау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3-ҚФБ-дан құжаттарды қабылдау, 2- ҚФБ-ға жолдау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істер макетін бөлу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қалыптастыру, «Әлеуметтік көмек»: МБЖ, АӘК, ТК» ААЖ деректерді енгізу, учаскелік комиссияға істерді жолдау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Отбасылардың материалдық жағдайын зерттеу және қорытынды дайындау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актілерін және 5-ҚФБ қорытындыларын ескере отырып, жеке істерді комиссияның қарастыруы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 жобасын дайындау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жәрдемақыны тағайындау туралы хабарламаны 3- ҚФБ-ға жолдау немесе қызметтерді көрсетуден бас тарту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жәрдемақыны тағайындау туралы хабарламаны тұтынушыға табыстау немесе қызметтерді көрсетуден бас тарту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ұйымдастыру-өкімдік шешім)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жыртылмалы талон беру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5-ҚФБ-ға жеке істерді тапсыру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 тапсырумен зерттеу актісі және қорытынды 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 туралы шешім шығару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2-ҚФБ-ға қол қойып балалар жәрдемақысын тағайындау туралы хабарлама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 туралы хабарлама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 туралы хабарлама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тағайындаудан бас тарту туралы шешім шығару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 мемлекеттік қызмет көрсетуді ұсынудан бас тарту туралы дәлелді жауап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құжаттарды жолдау – күн сайын күннін соңында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5" w:id="141"/>
    <w:p>
      <w:pPr>
        <w:spacing w:after="0"/>
        <w:ind w:left="0"/>
        <w:jc w:val="both"/>
      </w:pPr>
      <w:r>
        <w:rPr>
          <w:rFonts w:ascii="Times New Roman"/>
          <w:b w:val="false"/>
          <w:i w:val="false"/>
          <w:color w:val="000000"/>
          <w:sz w:val="28"/>
        </w:rPr>
        <w:t>
      2-кесте. Пайдалану нұсқалары. Негізгі үдеріс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728"/>
        <w:gridCol w:w="2653"/>
        <w:gridCol w:w="315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 жәрдемақысын алушыларға кеңес беру және қажетті құжаттар тізбесін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3.Жауапты мамандар арасында келіп түскен өтініштерді, істер макетін бөлу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істерді қалыптастыру, «Әлеуметтік көмек»: МБЖ, АӘК, ТК» ААЖ деректерді енгізу, учаскелік комиссияға істерді жолдау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Отбасылардың материалдық жағдайын зерттеу, зерттеу актілерін және қорытынды дайындау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Зерттеу актілері мен қорытындыларды ескеріп, жеке істерін қарау, балалар жәрдемақысын тағайындау туралы шешім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Өтініш берушіге балалар жәрдемақысын тағайындау туралы хабарлама дайындау, жолдау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142"/>
    <w:p>
      <w:pPr>
        <w:spacing w:after="0"/>
        <w:ind w:left="0"/>
        <w:jc w:val="both"/>
      </w:pPr>
      <w:r>
        <w:rPr>
          <w:rFonts w:ascii="Times New Roman"/>
          <w:b w:val="false"/>
          <w:i w:val="false"/>
          <w:color w:val="000000"/>
          <w:sz w:val="28"/>
        </w:rPr>
        <w:t>
      3-кесте. Пайдалану нұсқалары. Баламалы үдеріс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2643"/>
        <w:gridCol w:w="3117"/>
        <w:gridCol w:w="36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 жәрдемақысын алушыларға кеңес беру және қажетті құжаттар тізбесін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Жауапты мамандар арасында келіп түскен өтініштерді, істер макетін бөлу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істерді қалыптастыру, «Әлеуметтік көмек»: МБЖ, АӘК, ТК» ААЖ деректерді енгізу, учаскелік комиссияға істерді жолдау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Отбасылардың материалдық жағдайын зерттеу, зерттеу актілерін және қорытынды дайындау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Зерттеу актілері мен қорытындыларды ескеріп, жеке істерін қарау, балалар жәрдемақысын тағайындаудан бас тарту туралы шешім шығару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Қағаздық жеткізушілерде мемлекеттік қызмет көрсетуді ұсынудан бас тарту туралы дәлелді жауап</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7" w:id="143"/>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43"/>
    <w:p>
      <w:pPr>
        <w:spacing w:after="0"/>
        <w:ind w:left="0"/>
        <w:jc w:val="both"/>
      </w:pPr>
      <w:r>
        <w:drawing>
          <wp:inline distT="0" distB="0" distL="0" distR="0">
            <wp:extent cx="103378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337800" cy="5867400"/>
                    </a:xfrm>
                    <a:prstGeom prst="rect">
                      <a:avLst/>
                    </a:prstGeom>
                  </pic:spPr>
                </pic:pic>
              </a:graphicData>
            </a:graphic>
          </wp:inline>
        </w:drawing>
      </w:r>
    </w:p>
    <w:bookmarkStart w:name="z828" w:id="144"/>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4-қосымшаға сәйкес жәрдемақыны тағайындау туралы хабарлама не болмаса қағаз жеткізушілерде мемлекеттік қызмет көрсетуден бас тарту туралы дәлелді жауап болып табылады.</w:t>
      </w:r>
    </w:p>
    <w:bookmarkEnd w:id="144"/>
    <w:bookmarkStart w:name="z830" w:id="145"/>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145"/>
    <w:bookmarkStart w:name="z831" w:id="146"/>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146"/>
    <w:bookmarkStart w:name="z832" w:id="147"/>
    <w:p>
      <w:pPr>
        <w:spacing w:after="0"/>
        <w:ind w:left="0"/>
        <w:jc w:val="both"/>
      </w:pPr>
      <w:r>
        <w:rPr>
          <w:rFonts w:ascii="Times New Roman"/>
          <w:b w:val="false"/>
          <w:i w:val="false"/>
          <w:color w:val="000000"/>
          <w:sz w:val="28"/>
        </w:rPr>
        <w:t xml:space="preserve">
«18-жасқа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47"/>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мекемесіне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мекенжайында тұратын: 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(елді-мекен, аудан)      </w:t>
      </w:r>
      <w:r>
        <w:br/>
      </w:r>
      <w:r>
        <w:rPr>
          <w:rFonts w:ascii="Times New Roman"/>
          <w:b w:val="false"/>
          <w:i w:val="false"/>
          <w:color w:val="000000"/>
          <w:sz w:val="28"/>
        </w:rPr>
        <w:t>
__________________________________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жеке куәлік № ____________________</w:t>
      </w:r>
      <w:r>
        <w:br/>
      </w:r>
      <w:r>
        <w:rPr>
          <w:rFonts w:ascii="Times New Roman"/>
          <w:b w:val="false"/>
          <w:i w:val="false"/>
          <w:color w:val="000000"/>
          <w:sz w:val="28"/>
        </w:rPr>
        <w:t>
берген орган _____________________</w:t>
      </w:r>
      <w:r>
        <w:br/>
      </w:r>
      <w:r>
        <w:rPr>
          <w:rFonts w:ascii="Times New Roman"/>
          <w:b w:val="false"/>
          <w:i w:val="false"/>
          <w:color w:val="000000"/>
          <w:sz w:val="28"/>
        </w:rPr>
        <w:t xml:space="preserve">
берілген күні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ЖИН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айналысу түрі           </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|_________| Отбасының тiркеу нөмiрi</w:t>
      </w:r>
    </w:p>
    <w:bookmarkStart w:name="z833" w:id="148"/>
    <w:p>
      <w:pPr>
        <w:spacing w:after="0"/>
        <w:ind w:left="0"/>
        <w:jc w:val="left"/>
      </w:pPr>
      <w:r>
        <w:rPr>
          <w:rFonts w:ascii="Times New Roman"/>
          <w:b/>
          <w:i w:val="false"/>
          <w:color w:val="000000"/>
        </w:rPr>
        <w:t xml:space="preserve"> 
Өтініш</w:t>
      </w:r>
    </w:p>
    <w:bookmarkEnd w:id="148"/>
    <w:p>
      <w:pPr>
        <w:spacing w:after="0"/>
        <w:ind w:left="0"/>
        <w:jc w:val="both"/>
      </w:pPr>
      <w:r>
        <w:rPr>
          <w:rFonts w:ascii="Times New Roman"/>
          <w:b w:val="false"/>
          <w:i w:val="false"/>
          <w:color w:val="000000"/>
          <w:sz w:val="28"/>
        </w:rPr>
        <w:t>      Балаларға арналған жәрдемақы тағайындауды сұраймын. Менiң отбасым __________ адамнан тұрады. Өтiнiшке мынадай құжаттарды қоса берiп отырмын:</w:t>
      </w:r>
      <w:r>
        <w:br/>
      </w:r>
      <w:r>
        <w:rPr>
          <w:rFonts w:ascii="Times New Roman"/>
          <w:b w:val="false"/>
          <w:i w:val="false"/>
          <w:color w:val="000000"/>
          <w:sz w:val="28"/>
        </w:rPr>
        <w:t>
      1. Баланың тууы туралы куәлiгінiң көшiрмесi.</w:t>
      </w:r>
      <w:r>
        <w:br/>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3. Отбасының тұрғылықты жерiн растайтын құжаттың көшiрмесi.</w:t>
      </w:r>
      <w:r>
        <w:br/>
      </w:r>
      <w:r>
        <w:rPr>
          <w:rFonts w:ascii="Times New Roman"/>
          <w:b w:val="false"/>
          <w:i w:val="false"/>
          <w:color w:val="000000"/>
          <w:sz w:val="28"/>
        </w:rPr>
        <w:t>
      4. Отбасының құрамы туралы мәлiметтер.</w:t>
      </w:r>
      <w:r>
        <w:br/>
      </w:r>
      <w:r>
        <w:rPr>
          <w:rFonts w:ascii="Times New Roman"/>
          <w:b w:val="false"/>
          <w:i w:val="false"/>
          <w:color w:val="000000"/>
          <w:sz w:val="28"/>
        </w:rPr>
        <w:t>
      5. Отбасы мүшелерiнiң табысы туралы мәлiметтер.</w:t>
      </w:r>
      <w:r>
        <w:br/>
      </w:r>
      <w:r>
        <w:rPr>
          <w:rFonts w:ascii="Times New Roman"/>
          <w:b w:val="false"/>
          <w:i w:val="false"/>
          <w:color w:val="000000"/>
          <w:sz w:val="28"/>
        </w:rPr>
        <w:t>
      Жеке шоттың № ____ Банктің атауы _____________</w:t>
      </w:r>
      <w:r>
        <w:br/>
      </w:r>
      <w:r>
        <w:rPr>
          <w:rFonts w:ascii="Times New Roman"/>
          <w:b w:val="false"/>
          <w:i w:val="false"/>
          <w:color w:val="000000"/>
          <w:sz w:val="28"/>
        </w:rPr>
        <w:t>
      Өзгерiстер туындаған жағдайда, олар туралы 15 күн iшiнде хабарлауға мiндеттенемiн.</w:t>
      </w:r>
      <w:r>
        <w:br/>
      </w:r>
      <w:r>
        <w:rPr>
          <w:rFonts w:ascii="Times New Roman"/>
          <w:b w:val="false"/>
          <w:i w:val="false"/>
          <w:color w:val="000000"/>
          <w:sz w:val="28"/>
        </w:rPr>
        <w:t>
      Жалған мәлiметтер мен жасанды құжаттар бергенiм үшiн жауапкершiлiк туралы ескертiлдiм.</w:t>
      </w:r>
      <w:r>
        <w:br/>
      </w:r>
      <w:r>
        <w:rPr>
          <w:rFonts w:ascii="Times New Roman"/>
          <w:b w:val="false"/>
          <w:i w:val="false"/>
          <w:color w:val="000000"/>
          <w:sz w:val="28"/>
        </w:rPr>
        <w:t>
      20____жылғы «__»_________          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20_____жылғы «__»___________</w:t>
      </w:r>
      <w:r>
        <w:br/>
      </w:r>
      <w:r>
        <w:rPr>
          <w:rFonts w:ascii="Times New Roman"/>
          <w:b w:val="false"/>
          <w:i w:val="false"/>
          <w:color w:val="000000"/>
          <w:sz w:val="28"/>
        </w:rPr>
        <w:t>
      __________     ________________________________________________</w:t>
      </w:r>
      <w:r>
        <w:br/>
      </w:r>
      <w:r>
        <w:rPr>
          <w:rFonts w:ascii="Times New Roman"/>
          <w:b w:val="false"/>
          <w:i w:val="false"/>
          <w:color w:val="000000"/>
          <w:sz w:val="28"/>
        </w:rPr>
        <w:t>
          қолы       (құжаттарды қабылдаған адамның Т.А.Ә., лауазымы)</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мәлiметтер мен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Өтініш берушінің Т.А.Ә және қолы ______________________________</w:t>
      </w:r>
      <w:r>
        <w:br/>
      </w:r>
      <w:r>
        <w:rPr>
          <w:rFonts w:ascii="Times New Roman"/>
          <w:b w:val="false"/>
          <w:i w:val="false"/>
          <w:color w:val="000000"/>
          <w:sz w:val="28"/>
        </w:rPr>
        <w:t>
_______________ бірлік қоса берілген құжаттармен бірге азамат (ша) ____________________________ өтiнiші.</w:t>
      </w:r>
      <w:r>
        <w:br/>
      </w:r>
      <w:r>
        <w:rPr>
          <w:rFonts w:ascii="Times New Roman"/>
          <w:b w:val="false"/>
          <w:i w:val="false"/>
          <w:color w:val="000000"/>
          <w:sz w:val="28"/>
        </w:rPr>
        <w:t>
      Отбасының тiркеу нөмiрi _______</w:t>
      </w:r>
    </w:p>
    <w:p>
      <w:pPr>
        <w:spacing w:after="0"/>
        <w:ind w:left="0"/>
        <w:jc w:val="both"/>
      </w:pPr>
      <w:r>
        <w:rPr>
          <w:rFonts w:ascii="Times New Roman"/>
          <w:b w:val="false"/>
          <w:i w:val="false"/>
          <w:color w:val="000000"/>
          <w:sz w:val="28"/>
        </w:rPr>
        <w:t>      ____________ _________________________________________________</w:t>
      </w:r>
      <w:r>
        <w:br/>
      </w:r>
      <w:r>
        <w:rPr>
          <w:rFonts w:ascii="Times New Roman"/>
          <w:b w:val="false"/>
          <w:i w:val="false"/>
          <w:color w:val="000000"/>
          <w:sz w:val="28"/>
        </w:rPr>
        <w:t>
          қолы      (құжаттарды қабылдаған адамның Т.А.Ә., лауазымы)</w:t>
      </w:r>
    </w:p>
    <w:p>
      <w:pPr>
        <w:spacing w:after="0"/>
        <w:ind w:left="0"/>
        <w:jc w:val="both"/>
      </w:pPr>
      <w:r>
        <w:rPr>
          <w:rFonts w:ascii="Times New Roman"/>
          <w:b w:val="false"/>
          <w:i w:val="false"/>
          <w:color w:val="000000"/>
          <w:sz w:val="28"/>
        </w:rPr>
        <w:t>      20______жылғы «__»____________қабылданды.</w:t>
      </w:r>
    </w:p>
    <w:bookmarkStart w:name="z834" w:id="149"/>
    <w:p>
      <w:pPr>
        <w:spacing w:after="0"/>
        <w:ind w:left="0"/>
        <w:jc w:val="both"/>
      </w:pPr>
      <w:r>
        <w:rPr>
          <w:rFonts w:ascii="Times New Roman"/>
          <w:b w:val="false"/>
          <w:i w:val="false"/>
          <w:color w:val="000000"/>
          <w:sz w:val="28"/>
        </w:rPr>
        <w:t xml:space="preserve">
«18-жасқа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49"/>
    <w:p>
      <w:pPr>
        <w:spacing w:after="0"/>
        <w:ind w:left="0"/>
        <w:jc w:val="both"/>
      </w:pPr>
      <w:r>
        <w:rPr>
          <w:rFonts w:ascii="Times New Roman"/>
          <w:b w:val="false"/>
          <w:i w:val="false"/>
          <w:color w:val="000000"/>
          <w:sz w:val="28"/>
        </w:rPr>
        <w:t>Отбасының тiркеу нөмiрi</w:t>
      </w:r>
    </w:p>
    <w:bookmarkStart w:name="z835" w:id="150"/>
    <w:p>
      <w:pPr>
        <w:spacing w:after="0"/>
        <w:ind w:left="0"/>
        <w:jc w:val="left"/>
      </w:pPr>
      <w:r>
        <w:rPr>
          <w:rFonts w:ascii="Times New Roman"/>
          <w:b/>
          <w:i w:val="false"/>
          <w:color w:val="000000"/>
        </w:rPr>
        <w:t xml:space="preserve"> 
Өтініш берушінің отбасы құрамы туралы мәліметтер</w:t>
      </w:r>
    </w:p>
    <w:bookmarkEnd w:id="150"/>
    <w:p>
      <w:pPr>
        <w:spacing w:after="0"/>
        <w:ind w:left="0"/>
        <w:jc w:val="both"/>
      </w:pPr>
      <w:r>
        <w:rPr>
          <w:rFonts w:ascii="Times New Roman"/>
          <w:b w:val="false"/>
          <w:i w:val="false"/>
          <w:color w:val="000000"/>
          <w:sz w:val="28"/>
        </w:rPr>
        <w:t>      _________________________________   _________________________</w:t>
      </w:r>
      <w:r>
        <w:br/>
      </w:r>
      <w:r>
        <w:rPr>
          <w:rFonts w:ascii="Times New Roman"/>
          <w:b w:val="false"/>
          <w:i w:val="false"/>
          <w:color w:val="000000"/>
          <w:sz w:val="28"/>
        </w:rPr>
        <w:t>
       (өтініш берушінің тегі, аты-жөні)     (үй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973"/>
        <w:gridCol w:w="4393"/>
        <w:gridCol w:w="34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қатынасы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 Күні 20__ жылғы «__» _________</w:t>
      </w:r>
    </w:p>
    <w:bookmarkStart w:name="z836" w:id="151"/>
    <w:p>
      <w:pPr>
        <w:spacing w:after="0"/>
        <w:ind w:left="0"/>
        <w:jc w:val="both"/>
      </w:pPr>
      <w:r>
        <w:rPr>
          <w:rFonts w:ascii="Times New Roman"/>
          <w:b w:val="false"/>
          <w:i w:val="false"/>
          <w:color w:val="000000"/>
          <w:sz w:val="28"/>
        </w:rPr>
        <w:t xml:space="preserve">
«18-жасқа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51"/>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берушінің Т.А.Ә.</w:t>
      </w:r>
    </w:p>
    <w:bookmarkStart w:name="z837" w:id="152"/>
    <w:p>
      <w:pPr>
        <w:spacing w:after="0"/>
        <w:ind w:left="0"/>
        <w:jc w:val="left"/>
      </w:pPr>
      <w:r>
        <w:rPr>
          <w:rFonts w:ascii="Times New Roman"/>
          <w:b/>
          <w:i w:val="false"/>
          <w:color w:val="000000"/>
        </w:rPr>
        <w:t xml:space="preserve"> 
№ ____Хабарлама</w:t>
      </w:r>
    </w:p>
    <w:bookmarkEnd w:id="152"/>
    <w:p>
      <w:pPr>
        <w:spacing w:after="0"/>
        <w:ind w:left="0"/>
        <w:jc w:val="both"/>
      </w:pPr>
      <w:r>
        <w:rPr>
          <w:rFonts w:ascii="Times New Roman"/>
          <w:b w:val="false"/>
          <w:i w:val="false"/>
          <w:color w:val="000000"/>
          <w:sz w:val="28"/>
        </w:rPr>
        <w:t>      Қазақстан Республикасының «Балалы отбасыларға берілетін мемлекеттік жәрдемақылар туралы» 2005 жылғы 28 маусымдағы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Сізді 18 жасқа дейінгі балалалары бар отбасыларға мемлекеттік жәрдемақы тағайындалатыны жөнінде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838" w:id="15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8-қосымша           </w:t>
      </w:r>
    </w:p>
    <w:bookmarkEnd w:id="153"/>
    <w:bookmarkStart w:name="z839" w:id="154"/>
    <w:p>
      <w:pPr>
        <w:spacing w:after="0"/>
        <w:ind w:left="0"/>
        <w:jc w:val="left"/>
      </w:pPr>
      <w:r>
        <w:rPr>
          <w:rFonts w:ascii="Times New Roman"/>
          <w:b/>
          <w:i w:val="false"/>
          <w:color w:val="000000"/>
        </w:rPr>
        <w:t xml:space="preserve"> 
«Мемлекеттік атаулы әлеуметтік көмек тағайындау» мемлекеттік</w:t>
      </w:r>
      <w:r>
        <w:br/>
      </w:r>
      <w:r>
        <w:rPr>
          <w:rFonts w:ascii="Times New Roman"/>
          <w:b/>
          <w:i w:val="false"/>
          <w:color w:val="000000"/>
        </w:rPr>
        <w:t>
қызмет регламенті</w:t>
      </w:r>
    </w:p>
    <w:bookmarkEnd w:id="154"/>
    <w:bookmarkStart w:name="z840" w:id="155"/>
    <w:p>
      <w:pPr>
        <w:spacing w:after="0"/>
        <w:ind w:left="0"/>
        <w:jc w:val="left"/>
      </w:pPr>
      <w:r>
        <w:rPr>
          <w:rFonts w:ascii="Times New Roman"/>
          <w:b/>
          <w:i w:val="false"/>
          <w:color w:val="000000"/>
        </w:rPr>
        <w:t xml:space="preserve"> 
1. Негізгі ұғымдар</w:t>
      </w:r>
    </w:p>
    <w:bookmarkEnd w:id="155"/>
    <w:bookmarkStart w:name="z841" w:id="156"/>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АӘК – мемлекеттік атаулы әлеуметтік көмек – жан басына шаққандағы орташа айлық табысы астанада белгіленген кедейлік шегінен төмен тұлғаларға (отбасыларына) мемлекет ақшалай нысанда берілетін төлем;</w:t>
      </w:r>
      <w:r>
        <w:br/>
      </w:r>
      <w:r>
        <w:rPr>
          <w:rFonts w:ascii="Times New Roman"/>
          <w:b w:val="false"/>
          <w:i w:val="false"/>
          <w:color w:val="000000"/>
          <w:sz w:val="28"/>
        </w:rPr>
        <w:t>
</w:t>
      </w:r>
      <w:r>
        <w:rPr>
          <w:rFonts w:ascii="Times New Roman"/>
          <w:b w:val="false"/>
          <w:i w:val="false"/>
          <w:color w:val="000000"/>
          <w:sz w:val="28"/>
        </w:rPr>
        <w:t>
      2)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3) жан басына шаққандағы орташа табысы - отбасы жиынтық табысының әрбiр мүшесiне ай сайын келетін үлесi;</w:t>
      </w:r>
      <w:r>
        <w:br/>
      </w:r>
      <w:r>
        <w:rPr>
          <w:rFonts w:ascii="Times New Roman"/>
          <w:b w:val="false"/>
          <w:i w:val="false"/>
          <w:color w:val="000000"/>
          <w:sz w:val="28"/>
        </w:rPr>
        <w:t>
</w:t>
      </w:r>
      <w:r>
        <w:rPr>
          <w:rFonts w:ascii="Times New Roman"/>
          <w:b w:val="false"/>
          <w:i w:val="false"/>
          <w:color w:val="000000"/>
          <w:sz w:val="28"/>
        </w:rPr>
        <w:t>
      4) жиынтық табыс – АӘК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5) кедейлік шегі – адамның ең төмен қажеттілігін қанағаттандыру үшін қажетті табыстардың шегі;</w:t>
      </w:r>
      <w:r>
        <w:br/>
      </w:r>
      <w:r>
        <w:rPr>
          <w:rFonts w:ascii="Times New Roman"/>
          <w:b w:val="false"/>
          <w:i w:val="false"/>
          <w:color w:val="000000"/>
          <w:sz w:val="28"/>
        </w:rPr>
        <w:t>
</w:t>
      </w:r>
      <w:r>
        <w:rPr>
          <w:rFonts w:ascii="Times New Roman"/>
          <w:b w:val="false"/>
          <w:i w:val="false"/>
          <w:color w:val="000000"/>
          <w:sz w:val="28"/>
        </w:rPr>
        <w:t>
      6) учаскелік комиссия – АӘК алуға хабарласқан тұлғалардың (отбасылардың) материалдық жағдайына зерттеу жүргізу үшін қала аудандары әкімдерінің шешімімен құрылатын арнайы комиссия;</w:t>
      </w:r>
      <w:r>
        <w:br/>
      </w:r>
      <w:r>
        <w:rPr>
          <w:rFonts w:ascii="Times New Roman"/>
          <w:b w:val="false"/>
          <w:i w:val="false"/>
          <w:color w:val="000000"/>
          <w:sz w:val="28"/>
        </w:rPr>
        <w:t>
</w:t>
      </w:r>
      <w:r>
        <w:rPr>
          <w:rFonts w:ascii="Times New Roman"/>
          <w:b w:val="false"/>
          <w:i w:val="false"/>
          <w:color w:val="000000"/>
          <w:sz w:val="28"/>
        </w:rPr>
        <w:t>
      7) «Әлеуметтік көмек: МБЖ, АӘК, ТК» ААЖ – мемлекеттік қызмет көрсету кезінде мәліметтері пайдаланылатын Қазақстан Республикасы Еңбек және халықты әлеуметтік қорғау министрлігі бағдарламалық қамтамасыз етудің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8) ЖҚжӘББ жанындағы әлеуметтік төлемдерді тағайындау жөніндегі комиссия – АӘК тағайындау туралы шешім қабылдайтын ведомстволық мәндегі алқалы орган.</w:t>
      </w:r>
    </w:p>
    <w:bookmarkEnd w:id="156"/>
    <w:bookmarkStart w:name="z850" w:id="157"/>
    <w:p>
      <w:pPr>
        <w:spacing w:after="0"/>
        <w:ind w:left="0"/>
        <w:jc w:val="left"/>
      </w:pPr>
      <w:r>
        <w:rPr>
          <w:rFonts w:ascii="Times New Roman"/>
          <w:b/>
          <w:i w:val="false"/>
          <w:color w:val="000000"/>
        </w:rPr>
        <w:t xml:space="preserve"> 
2. Жалпы ережелер</w:t>
      </w:r>
    </w:p>
    <w:bookmarkEnd w:id="157"/>
    <w:bookmarkStart w:name="z851" w:id="158"/>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АӘК отбасының жан басына шаққандағы орташа табысы кедейлік шегінің деңгейінен төмен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Республикасының «Мемлекеттік атаулы әлеуметтік көмек туралы» 2001 жылғы 17 шілдедегі Заңы </w:t>
      </w:r>
      <w:r>
        <w:rPr>
          <w:rFonts w:ascii="Times New Roman"/>
          <w:b w:val="false"/>
          <w:i w:val="false"/>
          <w:color w:val="000000"/>
          <w:sz w:val="28"/>
        </w:rPr>
        <w:t>2-бабы</w:t>
      </w:r>
      <w:r>
        <w:rPr>
          <w:rFonts w:ascii="Times New Roman"/>
          <w:b w:val="false"/>
          <w:i w:val="false"/>
          <w:color w:val="000000"/>
          <w:sz w:val="28"/>
        </w:rPr>
        <w:t xml:space="preserve"> 1-тармағының және Қазақстан Республикасы Үкіметінің 2001 жылғы 24 желтоқсандағы № 1685 қаулысымен бекітілген Мемлекеттiк атаулы әлеуметтiк көмектi тағайындау және төлеу </w:t>
      </w:r>
      <w:r>
        <w:rPr>
          <w:rFonts w:ascii="Times New Roman"/>
          <w:b w:val="false"/>
          <w:i w:val="false"/>
          <w:color w:val="000000"/>
          <w:sz w:val="28"/>
        </w:rPr>
        <w:t>ережесiнің</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 237-б «Мемлекеттiк атаулы әлеуметтiк көмек алуға үмiткер адамның (отбасының) жиынтық табысын есептеудiң ережесiн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тағайындау туралы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Алматы, Есіл және Сарыарқа аудандары бойынша учаскелік комиссиялар.</w:t>
      </w:r>
    </w:p>
    <w:bookmarkEnd w:id="158"/>
    <w:bookmarkStart w:name="z864" w:id="15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59"/>
    <w:bookmarkStart w:name="z865" w:id="160"/>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Ш.Иманбаева көшесі, № 16 мекенжайында орналасқан ЖҚжӘББ-ның Алматы, Есіл және Сарыарқа аудандарының әлеуметтік көмек көрсету жөніндегі бөлімдері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фойесінде орналасқан стендтерде 21-28-39 телефоны арқылы, сондай-ақ ЖҚжӘББ-ның сайтында www.uzsp.astana.kz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үрдістен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 – жеті жұмыс күн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 тұрған адамдардың санына байланысты;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көрсетуге берілген ең ұзақ шекті уақыты 15 минуттан аспауы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w:t>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1 және 2 топтағы мүгедектерді, сексен жастан асқан адамдарды, жеті жасқа дейінгі балаларды күтумен айналысатын азаматтарды қоспағанда, жұмыспен қамту мәселелері жөніндегі уәкілетті органдарда тіркелмеген жұмыссыздарға;</w:t>
      </w:r>
      <w:r>
        <w:br/>
      </w:r>
      <w:r>
        <w:rPr>
          <w:rFonts w:ascii="Times New Roman"/>
          <w:b w:val="false"/>
          <w:i w:val="false"/>
          <w:color w:val="000000"/>
          <w:sz w:val="28"/>
        </w:rPr>
        <w:t>
</w:t>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бас тартылады.</w:t>
      </w:r>
      <w:r>
        <w:br/>
      </w:r>
      <w:r>
        <w:rPr>
          <w:rFonts w:ascii="Times New Roman"/>
          <w:b w:val="false"/>
          <w:i w:val="false"/>
          <w:color w:val="000000"/>
          <w:sz w:val="28"/>
        </w:rPr>
        <w:t>
</w:t>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азаматтарына – жұмыспен қамтуға жәрдемдесудің белсенді шараларына қатысатын күннен бастап атаулы әлеуметтік көмек қайта қалпына келтіріледі.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негіздеме қарастырылмаған.</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w:t>
      </w:r>
      <w:r>
        <w:br/>
      </w:r>
      <w:r>
        <w:rPr>
          <w:rFonts w:ascii="Times New Roman"/>
          <w:b w:val="false"/>
          <w:i w:val="false"/>
          <w:color w:val="000000"/>
          <w:sz w:val="28"/>
        </w:rPr>
        <w:t>
</w:t>
      </w:r>
      <w:r>
        <w:rPr>
          <w:rFonts w:ascii="Times New Roman"/>
          <w:b w:val="false"/>
          <w:i w:val="false"/>
          <w:color w:val="000000"/>
          <w:sz w:val="28"/>
        </w:rPr>
        <w:t>
      өтінішті тіркейді, атаулы анықтамалар негізінде өтініш берушінің отбасы құрамы туралы мәліметтерді растайды;</w:t>
      </w:r>
      <w:r>
        <w:br/>
      </w:r>
      <w:r>
        <w:rPr>
          <w:rFonts w:ascii="Times New Roman"/>
          <w:b w:val="false"/>
          <w:i w:val="false"/>
          <w:color w:val="000000"/>
          <w:sz w:val="28"/>
        </w:rPr>
        <w:t>
</w:t>
      </w:r>
      <w:r>
        <w:rPr>
          <w:rFonts w:ascii="Times New Roman"/>
          <w:b w:val="false"/>
          <w:i w:val="false"/>
          <w:color w:val="000000"/>
          <w:sz w:val="28"/>
        </w:rPr>
        <w:t>
      құжаттарды қабылдағаннан кейін үш жұмыс күні ішінде оларды учаскелік комиссияларға қорытынды шығару үшін береді;</w:t>
      </w:r>
      <w:r>
        <w:br/>
      </w:r>
      <w:r>
        <w:rPr>
          <w:rFonts w:ascii="Times New Roman"/>
          <w:b w:val="false"/>
          <w:i w:val="false"/>
          <w:color w:val="000000"/>
          <w:sz w:val="28"/>
        </w:rPr>
        <w:t>
</w:t>
      </w:r>
      <w:r>
        <w:rPr>
          <w:rFonts w:ascii="Times New Roman"/>
          <w:b w:val="false"/>
          <w:i w:val="false"/>
          <w:color w:val="000000"/>
          <w:sz w:val="28"/>
        </w:rPr>
        <w:t>
      4) учаскелік комиссия өтініш берушінің материалдық жағдайына тексеру жүргізеді,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АӘК ұсыну қажеттілігі және оның болмауы туралы қорытынды дайындайды және оны ЖҚжӘББ маманына жолдайды;</w:t>
      </w:r>
      <w:r>
        <w:br/>
      </w:r>
      <w:r>
        <w:rPr>
          <w:rFonts w:ascii="Times New Roman"/>
          <w:b w:val="false"/>
          <w:i w:val="false"/>
          <w:color w:val="000000"/>
          <w:sz w:val="28"/>
        </w:rPr>
        <w:t>
</w:t>
      </w:r>
      <w:r>
        <w:rPr>
          <w:rFonts w:ascii="Times New Roman"/>
          <w:b w:val="false"/>
          <w:i w:val="false"/>
          <w:color w:val="000000"/>
          <w:sz w:val="28"/>
        </w:rPr>
        <w:t>
      5) ЖҚжӘББ маманы ЖҚжӘББ жанындағы әлеуметтік төлемдерді тағайындау бойынша комиссия шешімінің жобасын дайындайды;</w:t>
      </w:r>
      <w:r>
        <w:br/>
      </w:r>
      <w:r>
        <w:rPr>
          <w:rFonts w:ascii="Times New Roman"/>
          <w:b w:val="false"/>
          <w:i w:val="false"/>
          <w:color w:val="000000"/>
          <w:sz w:val="28"/>
        </w:rPr>
        <w:t>
</w:t>
      </w:r>
      <w:r>
        <w:rPr>
          <w:rFonts w:ascii="Times New Roman"/>
          <w:b w:val="false"/>
          <w:i w:val="false"/>
          <w:color w:val="000000"/>
          <w:sz w:val="28"/>
        </w:rPr>
        <w:t>
      6) ЖҚжӘББ жанындағы әлеуметтік төлемдерді тағайындау бойынша комиссия өтініш берушіден құжаттарды қабылдаған күннен бастап он күн ішінде учаскелік комиссия қорытындысының негізінде АӘК тағайындау туралы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7) ЖҚжӘББ маманы басшыға қол қойғызады, тұтынушыға қабылдаған шешім туралы хабарламаны жолдайды.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қабылдауды жүзеге асыратын тұлғалардың ең аз саны – бір маман.</w:t>
      </w:r>
    </w:p>
    <w:bookmarkEnd w:id="160"/>
    <w:bookmarkStart w:name="z894" w:id="16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161"/>
    <w:bookmarkStart w:name="z895" w:id="162"/>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беруші хабарласқанда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өтініштің бланкісі беріледі;</w:t>
      </w:r>
      <w:r>
        <w:br/>
      </w:r>
      <w:r>
        <w:rPr>
          <w:rFonts w:ascii="Times New Roman"/>
          <w:b w:val="false"/>
          <w:i w:val="false"/>
          <w:color w:val="000000"/>
          <w:sz w:val="28"/>
        </w:rPr>
        <w:t>
</w:t>
      </w:r>
      <w:r>
        <w:rPr>
          <w:rFonts w:ascii="Times New Roman"/>
          <w:b w:val="false"/>
          <w:i w:val="false"/>
          <w:color w:val="000000"/>
          <w:sz w:val="28"/>
        </w:rPr>
        <w:t>
      келесі тоқсанға қайтадан хабарласқан жағдайда мәліметтердің өзгертулері болмаған жағдайда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өтініштің бланкісі беріледі;</w:t>
      </w:r>
      <w:r>
        <w:br/>
      </w:r>
      <w:r>
        <w:rPr>
          <w:rFonts w:ascii="Times New Roman"/>
          <w:b w:val="false"/>
          <w:i w:val="false"/>
          <w:color w:val="000000"/>
          <w:sz w:val="28"/>
        </w:rPr>
        <w:t>
</w:t>
      </w:r>
      <w:r>
        <w:rPr>
          <w:rFonts w:ascii="Times New Roman"/>
          <w:b w:val="false"/>
          <w:i w:val="false"/>
          <w:color w:val="000000"/>
          <w:sz w:val="28"/>
        </w:rPr>
        <w:t>
      АӘК тағайындау үшін барлық қажетті құжаттармен бірге өтініш қабылдау фактісі құжаттарды қабылдаған маманның өтініштің төменгі жағындағы қолымен расталады (жыртылмалы талоны) ол өтініш берушіде қалады.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әлеуметтік жеке кодының нөмірі көрсетілген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отбасының құрамы туралы белгіленген үлгідегі мәліметтер;</w:t>
      </w:r>
      <w:r>
        <w:br/>
      </w:r>
      <w:r>
        <w:rPr>
          <w:rFonts w:ascii="Times New Roman"/>
          <w:b w:val="false"/>
          <w:i w:val="false"/>
          <w:color w:val="000000"/>
          <w:sz w:val="28"/>
        </w:rPr>
        <w:t>
</w:t>
      </w:r>
      <w:r>
        <w:rPr>
          <w:rFonts w:ascii="Times New Roman"/>
          <w:b w:val="false"/>
          <w:i w:val="false"/>
          <w:color w:val="000000"/>
          <w:sz w:val="28"/>
        </w:rPr>
        <w:t>
      3)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отбасы мүшелерінің табысы туралы белгіленген үлгідегі мәліметтер;</w:t>
      </w:r>
      <w:r>
        <w:br/>
      </w:r>
      <w:r>
        <w:rPr>
          <w:rFonts w:ascii="Times New Roman"/>
          <w:b w:val="false"/>
          <w:i w:val="false"/>
          <w:color w:val="000000"/>
          <w:sz w:val="28"/>
        </w:rPr>
        <w:t>
</w:t>
      </w:r>
      <w:r>
        <w:rPr>
          <w:rFonts w:ascii="Times New Roman"/>
          <w:b w:val="false"/>
          <w:i w:val="false"/>
          <w:color w:val="000000"/>
          <w:sz w:val="28"/>
        </w:rPr>
        <w:t>
      4)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жеке қосалқы шаруашылықтың болуы туралы мәлiметтер;</w:t>
      </w:r>
      <w:r>
        <w:br/>
      </w:r>
      <w:r>
        <w:rPr>
          <w:rFonts w:ascii="Times New Roman"/>
          <w:b w:val="false"/>
          <w:i w:val="false"/>
          <w:color w:val="000000"/>
          <w:sz w:val="28"/>
        </w:rPr>
        <w:t>
</w:t>
      </w:r>
      <w:r>
        <w:rPr>
          <w:rFonts w:ascii="Times New Roman"/>
          <w:b w:val="false"/>
          <w:i w:val="false"/>
          <w:color w:val="000000"/>
          <w:sz w:val="28"/>
        </w:rPr>
        <w:t>
      5) өтiнiш берушiнiң (отбасы мүшелерiнiң) тұрғылықты жерi бойынша тiркелгенiн растайтын құжаттың көшiрмесi не мекенжай анықтамасы;</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жәрдемдесудың белсенді шараларына қатысқан жағдайда әлеуметтік келісім шарттың көшірмесі.</w:t>
      </w:r>
      <w:r>
        <w:br/>
      </w:r>
      <w:r>
        <w:rPr>
          <w:rFonts w:ascii="Times New Roman"/>
          <w:b w:val="false"/>
          <w:i w:val="false"/>
          <w:color w:val="000000"/>
          <w:sz w:val="28"/>
        </w:rPr>
        <w:t>
</w:t>
      </w:r>
      <w:r>
        <w:rPr>
          <w:rFonts w:ascii="Times New Roman"/>
          <w:b w:val="false"/>
          <w:i w:val="false"/>
          <w:color w:val="000000"/>
          <w:sz w:val="28"/>
        </w:rPr>
        <w:t>
      АӘК алу құқығы тоқсан сайын табыстары туралы құжаттарды көрсету арқылы расталады.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пайдаланылатын «Әлеуметтік көмек»: МБЖ, АӘК, ТК» ААЖ - бағдарламалық қамтамасыз ету авторлық құқықтармен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xml:space="preserve">
      1-ҚФБ – ЖҚжӘББ әлеуметтік көмек көрсету бөлімінің маманы; </w:t>
      </w:r>
      <w:r>
        <w:br/>
      </w:r>
      <w:r>
        <w:rPr>
          <w:rFonts w:ascii="Times New Roman"/>
          <w:b w:val="false"/>
          <w:i w:val="false"/>
          <w:color w:val="000000"/>
          <w:sz w:val="28"/>
        </w:rPr>
        <w:t>
</w:t>
      </w:r>
      <w:r>
        <w:rPr>
          <w:rFonts w:ascii="Times New Roman"/>
          <w:b w:val="false"/>
          <w:i w:val="false"/>
          <w:color w:val="000000"/>
          <w:sz w:val="28"/>
        </w:rPr>
        <w:t>
      2-ҚФБ – ЖҚжӘББ басшылығы;</w:t>
      </w:r>
      <w:r>
        <w:br/>
      </w:r>
      <w:r>
        <w:rPr>
          <w:rFonts w:ascii="Times New Roman"/>
          <w:b w:val="false"/>
          <w:i w:val="false"/>
          <w:color w:val="000000"/>
          <w:sz w:val="28"/>
        </w:rPr>
        <w:t>
</w:t>
      </w:r>
      <w:r>
        <w:rPr>
          <w:rFonts w:ascii="Times New Roman"/>
          <w:b w:val="false"/>
          <w:i w:val="false"/>
          <w:color w:val="000000"/>
          <w:sz w:val="28"/>
        </w:rPr>
        <w:t>
      3-ҚФБ – учаскелік комиссия;</w:t>
      </w:r>
      <w:r>
        <w:br/>
      </w:r>
      <w:r>
        <w:rPr>
          <w:rFonts w:ascii="Times New Roman"/>
          <w:b w:val="false"/>
          <w:i w:val="false"/>
          <w:color w:val="000000"/>
          <w:sz w:val="28"/>
        </w:rPr>
        <w:t>
</w:t>
      </w:r>
      <w:r>
        <w:rPr>
          <w:rFonts w:ascii="Times New Roman"/>
          <w:b w:val="false"/>
          <w:i w:val="false"/>
          <w:color w:val="000000"/>
          <w:sz w:val="28"/>
        </w:rPr>
        <w:t>
      4-ҚФБ-ЖҚжӘББ жанындағы әлеуметтік төлемдер тағайындау жөніндегі комиссия.</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632"/>
        <w:gridCol w:w="1356"/>
        <w:gridCol w:w="1510"/>
        <w:gridCol w:w="1466"/>
        <w:gridCol w:w="1532"/>
        <w:gridCol w:w="1422"/>
        <w:gridCol w:w="1643"/>
        <w:gridCol w:w="1489"/>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1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алуға хабарласқан-дарға кеңес беру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қажетті құжаттарды қабылдау, тіркеу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қалыптастыру, «Әлеуметтік көмек»: МБЖ, АӘК, ТК» ААЖ деректерді енгізу, учаскелік комиссияға істерді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Отбасылардың материалдық жағдайын зерттеу және қорытынды дайындау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актілерін және 5-ҚФБ қорытындыларын ескере отырып, жеке істерді комиссияның қарастыруы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 қол қойып қабылданған шешім туралы өтініш берушінің хабарламасын дайындау</w:t>
            </w:r>
          </w:p>
        </w:tc>
      </w:tr>
      <w:tr>
        <w:trPr>
          <w:trHeight w:val="13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w:t>
            </w:r>
            <w:r>
              <w:br/>
            </w:r>
            <w:r>
              <w:rPr>
                <w:rFonts w:ascii="Times New Roman"/>
                <w:b w:val="false"/>
                <w:i w:val="false"/>
                <w:color w:val="000000"/>
                <w:sz w:val="20"/>
              </w:rPr>
              <w:t>
шешім)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тізбесін беру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жыртылмалы талон беру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3-ҚФБ-ға жеке істерді тапсыру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 тапсы-румен зерттеу актісі және қорытынды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шешім шығару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w:t>
            </w:r>
          </w:p>
        </w:tc>
      </w:tr>
      <w:tr>
        <w:trPr>
          <w:trHeight w:val="13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тағайындаудан бас тарту туралы шешім шығару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Қағаздық жеткізушілерде мемлекеттік қызмет көрсетуді ұсынудан бас тарту туралы дәлелді жауап</w:t>
            </w:r>
          </w:p>
        </w:tc>
      </w:tr>
      <w:tr>
        <w:trPr>
          <w:trHeight w:val="5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5" w:id="163"/>
    <w:p>
      <w:pPr>
        <w:spacing w:after="0"/>
        <w:ind w:left="0"/>
        <w:jc w:val="both"/>
      </w:pPr>
      <w:r>
        <w:rPr>
          <w:rFonts w:ascii="Times New Roman"/>
          <w:b w:val="false"/>
          <w:i w:val="false"/>
          <w:color w:val="000000"/>
          <w:sz w:val="28"/>
        </w:rPr>
        <w:t>
      3-кесте. Пайдалану нұсқалары. Негізгі үдеріс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688"/>
        <w:gridCol w:w="2793"/>
        <w:gridCol w:w="305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1АӘК алушыларға кеңес беру және қажетті құжаттар тізбесін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3.Жауапты мамандар арасында келіп түскен өтініштерді, істер макетін тарату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істерді қалыптастыру, деректерді компьютерлік базаға енгізу, істер тізімін жасау және оларды аудандардың учаскелік комиссияларына жолдау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Отбасылардың материалдық жағдайын зерттеу, зерттеу актілерін және қорытынды дайындау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Зерттеу актілері мен қорытынды-ларды ескеріп, жеке істерін қарау, АӘК тағайындау туралы шешім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АӘК алушылардың тізілімі мен тізімін дайындау, хабарлама жолдау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164"/>
    <w:p>
      <w:pPr>
        <w:spacing w:after="0"/>
        <w:ind w:left="0"/>
        <w:jc w:val="both"/>
      </w:pPr>
      <w:r>
        <w:rPr>
          <w:rFonts w:ascii="Times New Roman"/>
          <w:b w:val="false"/>
          <w:i w:val="false"/>
          <w:color w:val="000000"/>
          <w:sz w:val="28"/>
        </w:rPr>
        <w:t>
      4-кесте. Пайдалану нұсқалары. Баламалы үдеріс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2417"/>
        <w:gridCol w:w="3131"/>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АӘК алушыларға кеңес беру және қажетті құжаттар тізбесін беру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Жауапты мамандар арасында келіп түскен өтініштерді, істер макетін тарату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істерді қалыптастыру, деректерді компьютерлік базаға енгізу, істер тізімін жасау және оларды аудандардың учаскелік комиссияларына жолдау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Отбасылардың материалдық жағдайын зерттеу, зерттеу актілерін және қорытынды дайындау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Зерттеу актілері мен қорытынды-ларды ескеріп, жеке істерін қарау, АӘК тағайындаудан бас тарту туралы шешім шығару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Бас тарту туралы өтініш берушіні жазбаша хабардар ету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165"/>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65"/>
    <w:p>
      <w:pPr>
        <w:spacing w:after="0"/>
        <w:ind w:left="0"/>
        <w:jc w:val="both"/>
      </w:pPr>
      <w:r>
        <w:drawing>
          <wp:inline distT="0" distB="0" distL="0" distR="0">
            <wp:extent cx="97028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702800" cy="5461000"/>
                    </a:xfrm>
                    <a:prstGeom prst="rect">
                      <a:avLst/>
                    </a:prstGeom>
                  </pic:spPr>
                </pic:pic>
              </a:graphicData>
            </a:graphic>
          </wp:inline>
        </w:drawing>
      </w:r>
    </w:p>
    <w:bookmarkStart w:name="z918" w:id="16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АӘК тағайындау туралы хабарлама не болмаса қағаз жеткізгіште мемлекеттік қызмет көрсетуден бас тарту туралы дәлелді жауап болып табылады.</w:t>
      </w:r>
    </w:p>
    <w:bookmarkEnd w:id="166"/>
    <w:bookmarkStart w:name="z920" w:id="16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167"/>
    <w:bookmarkStart w:name="z921" w:id="168"/>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168"/>
    <w:bookmarkStart w:name="z922" w:id="169"/>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69"/>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мекемесіне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мекенжайында тұратын: 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(елді-мекен, аудан)       </w:t>
      </w:r>
      <w:r>
        <w:br/>
      </w:r>
      <w:r>
        <w:rPr>
          <w:rFonts w:ascii="Times New Roman"/>
          <w:b w:val="false"/>
          <w:i w:val="false"/>
          <w:color w:val="000000"/>
          <w:sz w:val="28"/>
        </w:rPr>
        <w:t>
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жеке куәлік № ___________________</w:t>
      </w:r>
      <w:r>
        <w:br/>
      </w:r>
      <w:r>
        <w:rPr>
          <w:rFonts w:ascii="Times New Roman"/>
          <w:b w:val="false"/>
          <w:i w:val="false"/>
          <w:color w:val="000000"/>
          <w:sz w:val="28"/>
        </w:rPr>
        <w:t>
берген орган ____________________</w:t>
      </w:r>
      <w:r>
        <w:br/>
      </w:r>
      <w:r>
        <w:rPr>
          <w:rFonts w:ascii="Times New Roman"/>
          <w:b w:val="false"/>
          <w:i w:val="false"/>
          <w:color w:val="000000"/>
          <w:sz w:val="28"/>
        </w:rPr>
        <w:t xml:space="preserve">
берілген күні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ЖИН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айналысу түрі            </w:t>
      </w:r>
    </w:p>
    <w:bookmarkStart w:name="z923" w:id="170"/>
    <w:p>
      <w:pPr>
        <w:spacing w:after="0"/>
        <w:ind w:left="0"/>
        <w:jc w:val="left"/>
      </w:pPr>
      <w:r>
        <w:rPr>
          <w:rFonts w:ascii="Times New Roman"/>
          <w:b/>
          <w:i w:val="false"/>
          <w:color w:val="000000"/>
        </w:rPr>
        <w:t xml:space="preserve"> 
Өтініш</w:t>
      </w:r>
    </w:p>
    <w:bookmarkEnd w:id="170"/>
    <w:p>
      <w:pPr>
        <w:spacing w:after="0"/>
        <w:ind w:left="0"/>
        <w:jc w:val="both"/>
      </w:pPr>
      <w:r>
        <w:rPr>
          <w:rFonts w:ascii="Times New Roman"/>
          <w:b w:val="false"/>
          <w:i w:val="false"/>
          <w:color w:val="000000"/>
          <w:sz w:val="28"/>
        </w:rPr>
        <w:t>      Менің отбасыма атаулы әлеуметтік көмек тағайындауды сұраймын. Менiң отбасым __________ адамнан тұрады.</w:t>
      </w:r>
      <w:r>
        <w:br/>
      </w:r>
      <w:r>
        <w:rPr>
          <w:rFonts w:ascii="Times New Roman"/>
          <w:b w:val="false"/>
          <w:i w:val="false"/>
          <w:color w:val="000000"/>
          <w:sz w:val="28"/>
        </w:rPr>
        <w:t>
      Өтiнiшке белгіленген үлгідегі құжаттарды қоса беремін – 3 данада № 2-4 қосымшалар.</w:t>
      </w:r>
      <w:r>
        <w:br/>
      </w:r>
      <w:r>
        <w:rPr>
          <w:rFonts w:ascii="Times New Roman"/>
          <w:b w:val="false"/>
          <w:i w:val="false"/>
          <w:color w:val="000000"/>
          <w:sz w:val="28"/>
        </w:rPr>
        <w:t>
      Өзгерiстер туындаған жағдайда олар туралы 10 күн iшiнде хабарлауға мiндеттенемiн.</w:t>
      </w:r>
      <w:r>
        <w:br/>
      </w:r>
      <w:r>
        <w:rPr>
          <w:rFonts w:ascii="Times New Roman"/>
          <w:b w:val="false"/>
          <w:i w:val="false"/>
          <w:color w:val="000000"/>
          <w:sz w:val="28"/>
        </w:rPr>
        <w:t>
      Жалған ақпараттар мен расталмаған (жасанды) құжаттар бергенiм үшiн жауапкершiлiк туралы ескертiлдiм.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20____жылғы «__»____________    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20_____жылғы «___»__________ _______________________________________</w:t>
      </w:r>
      <w:r>
        <w:br/>
      </w:r>
      <w:r>
        <w:rPr>
          <w:rFonts w:ascii="Times New Roman"/>
          <w:b w:val="false"/>
          <w:i w:val="false"/>
          <w:color w:val="000000"/>
          <w:sz w:val="28"/>
        </w:rPr>
        <w:t>
                  (құжаттарды қабылдаған тұлғаның Т.А.Ә. және қолы)</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|_________| Отбасының тiркеу нөмiрi</w:t>
      </w:r>
    </w:p>
    <w:p>
      <w:pPr>
        <w:spacing w:after="0"/>
        <w:ind w:left="0"/>
        <w:jc w:val="both"/>
      </w:pPr>
      <w:r>
        <w:rPr>
          <w:rFonts w:ascii="Times New Roman"/>
          <w:b w:val="false"/>
          <w:i w:val="false"/>
          <w:color w:val="000000"/>
          <w:sz w:val="28"/>
        </w:rPr>
        <w:t>      Қоса берілген құжаттармен бірге өтініш учаскелік комиссияға тапсырылды 20_____жылғы «__»___________</w:t>
      </w:r>
      <w:r>
        <w:br/>
      </w:r>
      <w:r>
        <w:rPr>
          <w:rFonts w:ascii="Times New Roman"/>
          <w:b w:val="false"/>
          <w:i w:val="false"/>
          <w:color w:val="000000"/>
          <w:sz w:val="28"/>
        </w:rPr>
        <w:t>
      Қабылданды 20_____жылғы «__»___________</w:t>
      </w:r>
      <w:r>
        <w:br/>
      </w:r>
      <w:r>
        <w:rPr>
          <w:rFonts w:ascii="Times New Roman"/>
          <w:b w:val="false"/>
          <w:i w:val="false"/>
          <w:color w:val="000000"/>
          <w:sz w:val="28"/>
        </w:rPr>
        <w:t>
_______________________________________ құжаттарды қабылдаған</w:t>
      </w:r>
      <w:r>
        <w:br/>
      </w:r>
      <w:r>
        <w:rPr>
          <w:rFonts w:ascii="Times New Roman"/>
          <w:b w:val="false"/>
          <w:i w:val="false"/>
          <w:color w:val="000000"/>
          <w:sz w:val="28"/>
        </w:rPr>
        <w:t>
учаскелік комиссия мүшесінің Т.А.Ә. және қолы;</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туындаған жағдайда олар туралы 10 жұмыс күні ішінде хабарлауға міндеттенемін.</w:t>
      </w:r>
      <w:r>
        <w:br/>
      </w:r>
      <w:r>
        <w:rPr>
          <w:rFonts w:ascii="Times New Roman"/>
          <w:b w:val="false"/>
          <w:i w:val="false"/>
          <w:color w:val="000000"/>
          <w:sz w:val="28"/>
        </w:rPr>
        <w:t>
      Жалған ақпараттар мен расталмаған (жасанды) құжаттар бергенiм үшiн жауапкершiлiк туралы ескертiлдiм.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Өтініш берушінің қолы __________________ _______________ дана қоса берілген құжаттармен бірге, отбасының тiркеу нөмiрi _______ азамат (ша) ____________________________ өтiнiші 20_____жылғы «__»___________қабылданды.</w:t>
      </w:r>
    </w:p>
    <w:p>
      <w:pPr>
        <w:spacing w:after="0"/>
        <w:ind w:left="0"/>
        <w:jc w:val="both"/>
      </w:pPr>
      <w:r>
        <w:rPr>
          <w:rFonts w:ascii="Times New Roman"/>
          <w:b w:val="false"/>
          <w:i w:val="false"/>
          <w:color w:val="000000"/>
          <w:sz w:val="28"/>
        </w:rPr>
        <w:t>      Құжаттарды қабылдаған адамның Т.А.Ә., лауазымы, қолы __________</w:t>
      </w:r>
    </w:p>
    <w:bookmarkStart w:name="z924" w:id="171"/>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71"/>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мекемесіне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мекенжайында тұратын: 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(елді-мекен, аудан)       </w:t>
      </w:r>
      <w:r>
        <w:br/>
      </w:r>
      <w:r>
        <w:rPr>
          <w:rFonts w:ascii="Times New Roman"/>
          <w:b w:val="false"/>
          <w:i w:val="false"/>
          <w:color w:val="000000"/>
          <w:sz w:val="28"/>
        </w:rPr>
        <w:t>
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жеке куәлік № ___________________</w:t>
      </w:r>
      <w:r>
        <w:br/>
      </w:r>
      <w:r>
        <w:rPr>
          <w:rFonts w:ascii="Times New Roman"/>
          <w:b w:val="false"/>
          <w:i w:val="false"/>
          <w:color w:val="000000"/>
          <w:sz w:val="28"/>
        </w:rPr>
        <w:t>
берген орган ____________________</w:t>
      </w:r>
      <w:r>
        <w:br/>
      </w:r>
      <w:r>
        <w:rPr>
          <w:rFonts w:ascii="Times New Roman"/>
          <w:b w:val="false"/>
          <w:i w:val="false"/>
          <w:color w:val="000000"/>
          <w:sz w:val="28"/>
        </w:rPr>
        <w:t xml:space="preserve">
берілген күні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ЖИН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айналысу түрі            </w:t>
      </w:r>
    </w:p>
    <w:bookmarkStart w:name="z925"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000000"/>
          <w:sz w:val="28"/>
        </w:rPr>
        <w:t>(Мемлекеттiк атаулы әлеуметтiк көмектi тағайындау және төлеу ереженің</w:t>
      </w:r>
      <w:r>
        <w:br/>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3-абзацымен қарастырылған жағдайларда)</w:t>
      </w:r>
    </w:p>
    <w:p>
      <w:pPr>
        <w:spacing w:after="0"/>
        <w:ind w:left="0"/>
        <w:jc w:val="both"/>
      </w:pPr>
      <w:r>
        <w:rPr>
          <w:rFonts w:ascii="Times New Roman"/>
          <w:b w:val="false"/>
          <w:i w:val="false"/>
          <w:color w:val="000000"/>
          <w:sz w:val="28"/>
        </w:rPr>
        <w:t>      Менің отбасыма атаулы әлеуметтік көмек тағайындауды сұраймын. Менiң отбасым __________ адамнан тұрады.</w:t>
      </w:r>
      <w:r>
        <w:br/>
      </w:r>
      <w:r>
        <w:rPr>
          <w:rFonts w:ascii="Times New Roman"/>
          <w:b w:val="false"/>
          <w:i w:val="false"/>
          <w:color w:val="000000"/>
          <w:sz w:val="28"/>
        </w:rPr>
        <w:t>
      Ережеге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4-қосымшада</w:t>
      </w:r>
      <w:r>
        <w:rPr>
          <w:rFonts w:ascii="Times New Roman"/>
          <w:b w:val="false"/>
          <w:i w:val="false"/>
          <w:color w:val="000000"/>
          <w:sz w:val="28"/>
        </w:rPr>
        <w:t xml:space="preserve"> бұрын мен көрсеткен мәліметтерде өткен тоқсанда өзгерістер болған жоқ.</w:t>
      </w:r>
      <w:r>
        <w:br/>
      </w:r>
      <w:r>
        <w:rPr>
          <w:rFonts w:ascii="Times New Roman"/>
          <w:b w:val="false"/>
          <w:i w:val="false"/>
          <w:color w:val="000000"/>
          <w:sz w:val="28"/>
        </w:rPr>
        <w:t>
      Өзгерiстер туындаған жағдайда, олар туралы 10 жұмыс күні iшiнде хабарлауға мiндеттенемiн.</w:t>
      </w:r>
      <w:r>
        <w:br/>
      </w:r>
      <w:r>
        <w:rPr>
          <w:rFonts w:ascii="Times New Roman"/>
          <w:b w:val="false"/>
          <w:i w:val="false"/>
          <w:color w:val="000000"/>
          <w:sz w:val="28"/>
        </w:rPr>
        <w:t>
      Жалған ақпараттар мен расталмаған (жасанды) құжаттар бергенiм үшiн жауапкершiлiк туралы ескертiлдiм.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20____жылғы «___»_________ _______________________________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20_____жылғы «___»________ __________________________________</w:t>
      </w:r>
      <w:r>
        <w:br/>
      </w:r>
      <w:r>
        <w:rPr>
          <w:rFonts w:ascii="Times New Roman"/>
          <w:b w:val="false"/>
          <w:i w:val="false"/>
          <w:color w:val="000000"/>
          <w:sz w:val="28"/>
        </w:rPr>
        <w:t>
                  (құжаттарды қабылдаған тұлғаның Т.А.Ә. және қолы)</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|_________| Отбасының тiркеу нөмiрi</w:t>
      </w:r>
    </w:p>
    <w:p>
      <w:pPr>
        <w:spacing w:after="0"/>
        <w:ind w:left="0"/>
        <w:jc w:val="both"/>
      </w:pPr>
      <w:r>
        <w:rPr>
          <w:rFonts w:ascii="Times New Roman"/>
          <w:b w:val="false"/>
          <w:i w:val="false"/>
          <w:color w:val="000000"/>
          <w:sz w:val="28"/>
        </w:rPr>
        <w:t>      Өтініш учаскелік комиссияға тапсырылды «__»___________20_____ж.</w:t>
      </w:r>
      <w:r>
        <w:br/>
      </w:r>
      <w:r>
        <w:rPr>
          <w:rFonts w:ascii="Times New Roman"/>
          <w:b w:val="false"/>
          <w:i w:val="false"/>
          <w:color w:val="000000"/>
          <w:sz w:val="28"/>
        </w:rPr>
        <w:t>
      Қабылданды «__»___________20_____ж.</w:t>
      </w:r>
      <w:r>
        <w:br/>
      </w:r>
      <w:r>
        <w:rPr>
          <w:rFonts w:ascii="Times New Roman"/>
          <w:b w:val="false"/>
          <w:i w:val="false"/>
          <w:color w:val="000000"/>
          <w:sz w:val="28"/>
        </w:rPr>
        <w:t>
      _______________________________________ құжаттарды қабылдаған учаскелік комиссия мүшесінің Т.А.Ә. және қолы;</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Ережеге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4-қосымшаларда</w:t>
      </w:r>
      <w:r>
        <w:rPr>
          <w:rFonts w:ascii="Times New Roman"/>
          <w:b w:val="false"/>
          <w:i w:val="false"/>
          <w:color w:val="000000"/>
          <w:sz w:val="28"/>
        </w:rPr>
        <w:t xml:space="preserve"> бұрын мен көрсеткен мәліметтерде өткен тоқсанда өзгерістер болған жоқ.</w:t>
      </w:r>
      <w:r>
        <w:br/>
      </w:r>
      <w:r>
        <w:rPr>
          <w:rFonts w:ascii="Times New Roman"/>
          <w:b w:val="false"/>
          <w:i w:val="false"/>
          <w:color w:val="000000"/>
          <w:sz w:val="28"/>
        </w:rPr>
        <w:t>
      Өзгерістер туындаған жағдайда, олар туралы 15 жұмыс күні ішінде хабарлауға міндеттенемін.</w:t>
      </w:r>
      <w:r>
        <w:br/>
      </w:r>
      <w:r>
        <w:rPr>
          <w:rFonts w:ascii="Times New Roman"/>
          <w:b w:val="false"/>
          <w:i w:val="false"/>
          <w:color w:val="000000"/>
          <w:sz w:val="28"/>
        </w:rPr>
        <w:t>
      Жалған ақпараттар мен расталмаған (жасанды) құжаттар бергенiм үшiн жауапкершiлiк туралы ескертiлдiм.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Өтініш берушінің қолы __________________</w:t>
      </w:r>
      <w:r>
        <w:br/>
      </w:r>
      <w:r>
        <w:rPr>
          <w:rFonts w:ascii="Times New Roman"/>
          <w:b w:val="false"/>
          <w:i w:val="false"/>
          <w:color w:val="000000"/>
          <w:sz w:val="28"/>
        </w:rPr>
        <w:t>
      Отбасының тiркеу нөмiрiмен бірге _________________ азамат (ша) ______________________ өтiнiші 20_____ жылғы «__»___________қабылданды.</w:t>
      </w:r>
    </w:p>
    <w:p>
      <w:pPr>
        <w:spacing w:after="0"/>
        <w:ind w:left="0"/>
        <w:jc w:val="both"/>
      </w:pP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w:t>
      </w:r>
    </w:p>
    <w:bookmarkStart w:name="z926" w:id="173"/>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73"/>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      Отбасының тiркеу нөмiрi ____________</w:t>
      </w:r>
    </w:p>
    <w:bookmarkStart w:name="z927" w:id="174"/>
    <w:p>
      <w:pPr>
        <w:spacing w:after="0"/>
        <w:ind w:left="0"/>
        <w:jc w:val="left"/>
      </w:pPr>
      <w:r>
        <w:rPr>
          <w:rFonts w:ascii="Times New Roman"/>
          <w:b/>
          <w:i w:val="false"/>
          <w:color w:val="000000"/>
        </w:rPr>
        <w:t xml:space="preserve"> 
Өтініш иесінің отбасы құрамы туралы мәліметтер</w:t>
      </w:r>
    </w:p>
    <w:bookmarkEnd w:id="174"/>
    <w:p>
      <w:pPr>
        <w:spacing w:after="0"/>
        <w:ind w:left="0"/>
        <w:jc w:val="both"/>
      </w:pPr>
      <w:r>
        <w:rPr>
          <w:rFonts w:ascii="Times New Roman"/>
          <w:b w:val="false"/>
          <w:i w:val="false"/>
          <w:color w:val="000000"/>
          <w:sz w:val="28"/>
        </w:rPr>
        <w:t>      _______________________________       _________________________</w:t>
      </w:r>
      <w:r>
        <w:br/>
      </w:r>
      <w:r>
        <w:rPr>
          <w:rFonts w:ascii="Times New Roman"/>
          <w:b w:val="false"/>
          <w:i w:val="false"/>
          <w:color w:val="000000"/>
          <w:sz w:val="28"/>
        </w:rPr>
        <w:t>
            (Өтініш иесінің А.Ә.Т.)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973"/>
        <w:gridCol w:w="4393"/>
        <w:gridCol w:w="34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туыстық жақындығы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 Күні 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мәліметті растауға уәкілетті</w:t>
      </w:r>
      <w:r>
        <w:br/>
      </w:r>
      <w:r>
        <w:rPr>
          <w:rFonts w:ascii="Times New Roman"/>
          <w:b w:val="false"/>
          <w:i w:val="false"/>
          <w:color w:val="000000"/>
          <w:sz w:val="28"/>
        </w:rPr>
        <w:t>
      органның лауазымды адамының А.Ә.Т. ____________________</w:t>
      </w:r>
      <w:r>
        <w:br/>
      </w:r>
      <w:r>
        <w:rPr>
          <w:rFonts w:ascii="Times New Roman"/>
          <w:b w:val="false"/>
          <w:i w:val="false"/>
          <w:color w:val="000000"/>
          <w:sz w:val="28"/>
        </w:rPr>
        <w:t>
                                                (қолы)</w:t>
      </w:r>
    </w:p>
    <w:bookmarkStart w:name="z928" w:id="175"/>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175"/>
    <w:p>
      <w:pPr>
        <w:spacing w:after="0"/>
        <w:ind w:left="0"/>
        <w:jc w:val="both"/>
      </w:pPr>
      <w:r>
        <w:rPr>
          <w:rFonts w:ascii="Times New Roman"/>
          <w:b w:val="false"/>
          <w:i w:val="false"/>
          <w:color w:val="000000"/>
          <w:sz w:val="28"/>
        </w:rPr>
        <w:t>2-нысан</w:t>
      </w:r>
    </w:p>
    <w:p>
      <w:pPr>
        <w:spacing w:after="0"/>
        <w:ind w:left="0"/>
        <w:jc w:val="both"/>
      </w:pPr>
      <w:r>
        <w:rPr>
          <w:rFonts w:ascii="Times New Roman"/>
          <w:b w:val="false"/>
          <w:i w:val="false"/>
          <w:color w:val="000000"/>
          <w:sz w:val="28"/>
        </w:rPr>
        <w:t>Отбасының тiркеу нөмiрi ____________</w:t>
      </w:r>
    </w:p>
    <w:bookmarkStart w:name="z929" w:id="176"/>
    <w:p>
      <w:pPr>
        <w:spacing w:after="0"/>
        <w:ind w:left="0"/>
        <w:jc w:val="left"/>
      </w:pPr>
      <w:r>
        <w:rPr>
          <w:rFonts w:ascii="Times New Roman"/>
          <w:b/>
          <w:i w:val="false"/>
          <w:color w:val="000000"/>
        </w:rPr>
        <w:t xml:space="preserve"> 
Өтініш иесінің отбасы мүшелерінің 20__ жылғы ___ тоқсанда</w:t>
      </w:r>
      <w:r>
        <w:br/>
      </w:r>
      <w:r>
        <w:rPr>
          <w:rFonts w:ascii="Times New Roman"/>
          <w:b/>
          <w:i w:val="false"/>
          <w:color w:val="000000"/>
        </w:rPr>
        <w:t>
тапқан табысы туралы мәліметтер</w:t>
      </w:r>
    </w:p>
    <w:bookmarkEnd w:id="176"/>
    <w:p>
      <w:pPr>
        <w:spacing w:after="0"/>
        <w:ind w:left="0"/>
        <w:jc w:val="both"/>
      </w:pPr>
      <w:r>
        <w:rPr>
          <w:rFonts w:ascii="Times New Roman"/>
          <w:b w:val="false"/>
          <w:i w:val="false"/>
          <w:color w:val="000000"/>
          <w:sz w:val="28"/>
        </w:rPr>
        <w:t>____________________________       _______________________________</w:t>
      </w:r>
      <w:r>
        <w:br/>
      </w:r>
      <w:r>
        <w:rPr>
          <w:rFonts w:ascii="Times New Roman"/>
          <w:b w:val="false"/>
          <w:i w:val="false"/>
          <w:color w:val="000000"/>
          <w:sz w:val="28"/>
        </w:rPr>
        <w:t>
      (А.Ә.Т.)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405"/>
        <w:gridCol w:w="2200"/>
        <w:gridCol w:w="1339"/>
        <w:gridCol w:w="1803"/>
        <w:gridCol w:w="1759"/>
        <w:gridCol w:w="1626"/>
        <w:gridCol w:w="1207"/>
        <w:gridCol w:w="1363"/>
      </w:tblGrid>
      <w:tr>
        <w:trPr>
          <w:trHeight w:val="22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Т.Ә.А.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оқу орны (жұмыссыздар жұмыспен қамту жөніндегі уәкілетті органның анықтамасымен тіркелген фактісін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расталған табыстар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мәлімделген табыстар</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жәрдемақылар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шәкіртақы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өзге түрлері</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w:t>
      </w:r>
      <w:r>
        <w:br/>
      </w:r>
      <w:r>
        <w:rPr>
          <w:rFonts w:ascii="Times New Roman"/>
          <w:b w:val="false"/>
          <w:i w:val="false"/>
          <w:color w:val="000000"/>
          <w:sz w:val="28"/>
        </w:rPr>
        <w:t>
      Күні ________________________________</w:t>
      </w:r>
    </w:p>
    <w:bookmarkStart w:name="z930" w:id="177"/>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5-қосымша            </w:t>
      </w:r>
    </w:p>
    <w:bookmarkEnd w:id="177"/>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Отбасының тiркеу нөмiрi ____________</w:t>
      </w:r>
    </w:p>
    <w:bookmarkStart w:name="z931" w:id="178"/>
    <w:p>
      <w:pPr>
        <w:spacing w:after="0"/>
        <w:ind w:left="0"/>
        <w:jc w:val="left"/>
      </w:pPr>
      <w:r>
        <w:rPr>
          <w:rFonts w:ascii="Times New Roman"/>
          <w:b/>
          <w:i w:val="false"/>
          <w:color w:val="000000"/>
        </w:rPr>
        <w:t xml:space="preserve"> 
Жеке қосалқы шаруашылығының болуы туралы мәлiметтер</w:t>
      </w:r>
    </w:p>
    <w:bookmarkEnd w:id="178"/>
    <w:p>
      <w:pPr>
        <w:spacing w:after="0"/>
        <w:ind w:left="0"/>
        <w:jc w:val="both"/>
      </w:pPr>
      <w:r>
        <w:rPr>
          <w:rFonts w:ascii="Times New Roman"/>
          <w:b w:val="false"/>
          <w:i w:val="false"/>
          <w:color w:val="000000"/>
          <w:sz w:val="28"/>
        </w:rPr>
        <w:t>____________________________ ____________________________</w:t>
      </w:r>
      <w:r>
        <w:br/>
      </w:r>
      <w:r>
        <w:rPr>
          <w:rFonts w:ascii="Times New Roman"/>
          <w:b w:val="false"/>
          <w:i w:val="false"/>
          <w:color w:val="000000"/>
          <w:sz w:val="28"/>
        </w:rPr>
        <w:t>
      (А.Ә.Т.)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2100"/>
        <w:gridCol w:w="3212"/>
        <w:gridCol w:w="1741"/>
        <w:gridCol w:w="2019"/>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бiрлiгi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саны</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br/>
            </w:r>
            <w:r>
              <w:rPr>
                <w:rFonts w:ascii="Times New Roman"/>
                <w:b w:val="false"/>
                <w:i w:val="false"/>
                <w:color w:val="000000"/>
                <w:sz w:val="20"/>
              </w:rPr>
              <w:t xml:space="preserve">
сиырлар </w:t>
            </w:r>
            <w:r>
              <w:br/>
            </w:r>
            <w:r>
              <w:rPr>
                <w:rFonts w:ascii="Times New Roman"/>
                <w:b w:val="false"/>
                <w:i w:val="false"/>
                <w:color w:val="000000"/>
                <w:sz w:val="20"/>
              </w:rPr>
              <w:t>
бұқалар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биелер</w:t>
            </w:r>
            <w:r>
              <w:br/>
            </w:r>
            <w:r>
              <w:rPr>
                <w:rFonts w:ascii="Times New Roman"/>
                <w:b w:val="false"/>
                <w:i w:val="false"/>
                <w:color w:val="000000"/>
                <w:sz w:val="20"/>
              </w:rPr>
              <w:t>
айғырлар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 соның iшiнде үй iргесiндегi учаске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Iнгендер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жер үлесi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ешкiлер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Мүлiктiк пай (берiлген жылы)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үйректер, қаздар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w:t>
      </w:r>
      <w:r>
        <w:br/>
      </w:r>
      <w:r>
        <w:rPr>
          <w:rFonts w:ascii="Times New Roman"/>
          <w:b w:val="false"/>
          <w:i w:val="false"/>
          <w:color w:val="000000"/>
          <w:sz w:val="28"/>
        </w:rPr>
        <w:t>
      Күні ________________________________</w:t>
      </w:r>
    </w:p>
    <w:bookmarkStart w:name="z932" w:id="179"/>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6-қосымша            </w:t>
      </w:r>
    </w:p>
    <w:bookmarkEnd w:id="179"/>
    <w:bookmarkStart w:name="z933" w:id="180"/>
    <w:p>
      <w:pPr>
        <w:spacing w:after="0"/>
        <w:ind w:left="0"/>
        <w:jc w:val="left"/>
      </w:pPr>
      <w:r>
        <w:rPr>
          <w:rFonts w:ascii="Times New Roman"/>
          <w:b/>
          <w:i w:val="false"/>
          <w:color w:val="000000"/>
        </w:rPr>
        <w:t xml:space="preserve"> 
Учаскелік комиссияның</w:t>
      </w:r>
      <w:r>
        <w:br/>
      </w:r>
      <w:r>
        <w:rPr>
          <w:rFonts w:ascii="Times New Roman"/>
          <w:b/>
          <w:i w:val="false"/>
          <w:color w:val="000000"/>
        </w:rPr>
        <w:t>
№ ____ қорытындысы</w:t>
      </w:r>
    </w:p>
    <w:bookmarkEnd w:id="180"/>
    <w:p>
      <w:pPr>
        <w:spacing w:after="0"/>
        <w:ind w:left="0"/>
        <w:jc w:val="both"/>
      </w:pPr>
      <w:r>
        <w:rPr>
          <w:rFonts w:ascii="Times New Roman"/>
          <w:b w:val="false"/>
          <w:i w:val="false"/>
          <w:color w:val="000000"/>
          <w:sz w:val="28"/>
        </w:rPr>
        <w:t>20____ жылғы «__» _________</w:t>
      </w:r>
    </w:p>
    <w:p>
      <w:pPr>
        <w:spacing w:after="0"/>
        <w:ind w:left="0"/>
        <w:jc w:val="both"/>
      </w:pPr>
      <w:r>
        <w:rPr>
          <w:rFonts w:ascii="Times New Roman"/>
          <w:b w:val="false"/>
          <w:i w:val="false"/>
          <w:color w:val="000000"/>
          <w:sz w:val="28"/>
        </w:rPr>
        <w:t>      Учаскелік комиссия Қазақстан Республикасының «Мемлекеттік атаулы әлеуметтік көмек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________________________________________ отбасының (өтініш берушінің)</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қарастырып;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құжаттардың және (немесе) өтініш берушінің (отбасының) материалдық жағдайын зерттеу нәтижелерінің) негізінде отбасына (тұлғаға) мемлекеттік атаулы әлеуметтік көмек төлеу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 жоқтығы)</w:t>
      </w:r>
      <w:r>
        <w:br/>
      </w:r>
      <w:r>
        <w:rPr>
          <w:rFonts w:ascii="Times New Roman"/>
          <w:b w:val="false"/>
          <w:i w:val="false"/>
          <w:color w:val="000000"/>
          <w:sz w:val="28"/>
        </w:rPr>
        <w:t>
туралы қорытынды шығарды.</w:t>
      </w:r>
    </w:p>
    <w:p>
      <w:pPr>
        <w:spacing w:after="0"/>
        <w:ind w:left="0"/>
        <w:jc w:val="both"/>
      </w:pPr>
      <w:r>
        <w:rPr>
          <w:rFonts w:ascii="Times New Roman"/>
          <w:b w:val="false"/>
          <w:i w:val="false"/>
          <w:color w:val="000000"/>
          <w:sz w:val="28"/>
        </w:rPr>
        <w:t>      Комиссия төрағасы: ________________</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 дана қоса берілген</w:t>
      </w:r>
      <w:r>
        <w:br/>
      </w:r>
      <w:r>
        <w:rPr>
          <w:rFonts w:ascii="Times New Roman"/>
          <w:b w:val="false"/>
          <w:i w:val="false"/>
          <w:color w:val="000000"/>
          <w:sz w:val="28"/>
        </w:rPr>
        <w:t>
      құжаттармен бірге қорытынды</w:t>
      </w:r>
      <w:r>
        <w:br/>
      </w:r>
      <w:r>
        <w:rPr>
          <w:rFonts w:ascii="Times New Roman"/>
          <w:b w:val="false"/>
          <w:i w:val="false"/>
          <w:color w:val="000000"/>
          <w:sz w:val="28"/>
        </w:rPr>
        <w:t xml:space="preserve">
      20____жылғы «__»____________ қабылданды. </w:t>
      </w:r>
      <w:r>
        <w:br/>
      </w:r>
      <w:r>
        <w:rPr>
          <w:rFonts w:ascii="Times New Roman"/>
          <w:b w:val="false"/>
          <w:i w:val="false"/>
          <w:color w:val="000000"/>
          <w:sz w:val="28"/>
        </w:rPr>
        <w:t>
      _____________ құжаттарды қабылдаған маманның Т.А.Ә., лауазымы.</w:t>
      </w:r>
    </w:p>
    <w:bookmarkStart w:name="z934" w:id="181"/>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7-қосымша            </w:t>
      </w:r>
    </w:p>
    <w:bookmarkEnd w:id="181"/>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өтініш берушінің А.Т.Ә.  </w:t>
      </w:r>
    </w:p>
    <w:bookmarkStart w:name="z935" w:id="182"/>
    <w:p>
      <w:pPr>
        <w:spacing w:after="0"/>
        <w:ind w:left="0"/>
        <w:jc w:val="left"/>
      </w:pPr>
      <w:r>
        <w:rPr>
          <w:rFonts w:ascii="Times New Roman"/>
          <w:b/>
          <w:i w:val="false"/>
          <w:color w:val="000000"/>
        </w:rPr>
        <w:t xml:space="preserve"> 
№ ____ хабарлама</w:t>
      </w:r>
    </w:p>
    <w:bookmarkEnd w:id="182"/>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4-бабына</w:t>
      </w:r>
      <w:r>
        <w:rPr>
          <w:rFonts w:ascii="Times New Roman"/>
          <w:b w:val="false"/>
          <w:i w:val="false"/>
          <w:color w:val="000000"/>
          <w:sz w:val="28"/>
        </w:rPr>
        <w:t xml:space="preserve"> сәйкес Сізге 20___ жылдың ___ тоқсанына атаулы әлеуметтік көмек тағайындалғандығы жөнінде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орынбасары</w:t>
      </w:r>
    </w:p>
    <w:bookmarkStart w:name="z936" w:id="18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9-қосымша           </w:t>
      </w:r>
    </w:p>
    <w:bookmarkEnd w:id="183"/>
    <w:bookmarkStart w:name="z937" w:id="184"/>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 тіл</w:t>
      </w:r>
      <w:r>
        <w:br/>
      </w:r>
      <w:r>
        <w:rPr>
          <w:rFonts w:ascii="Times New Roman"/>
          <w:b/>
          <w:i w:val="false"/>
          <w:color w:val="000000"/>
        </w:rPr>
        <w:t>
маманының қызметтерін ұсыну үшін мүгедектерге құжаттарды</w:t>
      </w:r>
      <w:r>
        <w:br/>
      </w:r>
      <w:r>
        <w:rPr>
          <w:rFonts w:ascii="Times New Roman"/>
          <w:b/>
          <w:i w:val="false"/>
          <w:color w:val="000000"/>
        </w:rPr>
        <w:t>
ресімдеу» мемлекеттік қызмет регламенті</w:t>
      </w:r>
    </w:p>
    <w:bookmarkEnd w:id="184"/>
    <w:bookmarkStart w:name="z938" w:id="185"/>
    <w:p>
      <w:pPr>
        <w:spacing w:after="0"/>
        <w:ind w:left="0"/>
        <w:jc w:val="left"/>
      </w:pPr>
      <w:r>
        <w:rPr>
          <w:rFonts w:ascii="Times New Roman"/>
          <w:b/>
          <w:i w:val="false"/>
          <w:color w:val="000000"/>
        </w:rPr>
        <w:t xml:space="preserve"> 
1. Негізгі ұғымдар</w:t>
      </w:r>
    </w:p>
    <w:bookmarkEnd w:id="185"/>
    <w:bookmarkStart w:name="z939" w:id="186"/>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ЖОБ – мүгедекті жеке оңалту бағдарламасы;</w:t>
      </w:r>
      <w:r>
        <w:br/>
      </w:r>
      <w:r>
        <w:rPr>
          <w:rFonts w:ascii="Times New Roman"/>
          <w:b w:val="false"/>
          <w:i w:val="false"/>
          <w:color w:val="000000"/>
          <w:sz w:val="28"/>
        </w:rPr>
        <w:t>
</w:t>
      </w:r>
      <w:r>
        <w:rPr>
          <w:rFonts w:ascii="Times New Roman"/>
          <w:b w:val="false"/>
          <w:i w:val="false"/>
          <w:color w:val="000000"/>
          <w:sz w:val="28"/>
        </w:rPr>
        <w:t>
      3) МОДБ – мүгедектердің орталық деректер базасы – Қазақстан Республикасы Еңбек және халықты әлеуметтік қорғау министрлігінің ақпараттық жүйесі.</w:t>
      </w:r>
    </w:p>
    <w:bookmarkEnd w:id="186"/>
    <w:bookmarkStart w:name="z943" w:id="187"/>
    <w:p>
      <w:pPr>
        <w:spacing w:after="0"/>
        <w:ind w:left="0"/>
        <w:jc w:val="left"/>
      </w:pPr>
      <w:r>
        <w:rPr>
          <w:rFonts w:ascii="Times New Roman"/>
          <w:b/>
          <w:i w:val="false"/>
          <w:color w:val="000000"/>
        </w:rPr>
        <w:t xml:space="preserve"> 
2. Жалпы ережелер</w:t>
      </w:r>
    </w:p>
    <w:bookmarkEnd w:id="187"/>
    <w:bookmarkStart w:name="z944" w:id="188"/>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Жеке көмекшінің әлеуметтік қызметтері жүріп-тұруы қиын бірінші топ мүгедектеріне беріледі.</w:t>
      </w:r>
      <w:r>
        <w:br/>
      </w:r>
      <w:r>
        <w:rPr>
          <w:rFonts w:ascii="Times New Roman"/>
          <w:b w:val="false"/>
          <w:i w:val="false"/>
          <w:color w:val="000000"/>
          <w:sz w:val="28"/>
        </w:rPr>
        <w:t>
</w:t>
      </w:r>
      <w:r>
        <w:rPr>
          <w:rFonts w:ascii="Times New Roman"/>
          <w:b w:val="false"/>
          <w:i w:val="false"/>
          <w:color w:val="000000"/>
          <w:sz w:val="28"/>
        </w:rPr>
        <w:t>
      Ымдау тілі маманының әлеуметтік қызметтері бір мүгедекке жылына отыз сағаттан аспайтын сағат есту бойынша мүгедектерге беріледі:</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w:t>
      </w:r>
      <w:r>
        <w:br/>
      </w:r>
      <w:r>
        <w:rPr>
          <w:rFonts w:ascii="Times New Roman"/>
          <w:b w:val="false"/>
          <w:i w:val="false"/>
          <w:color w:val="000000"/>
          <w:sz w:val="28"/>
        </w:rPr>
        <w:t>
</w:t>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жүрiп-тұру құралдарымен қамтамасыз ету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туралы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188"/>
    <w:bookmarkStart w:name="z958" w:id="18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89"/>
    <w:bookmarkStart w:name="z959" w:id="190"/>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Ш.Иманбаева көшесі, № 16 мекен-жайында орналасқан ЖҚжӘББ-ның ардагерлермен және мүгедектермен жұмыс жөніндегі бөлім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 фойесінде орналасқан стендтерде, 21-28-39 телефоны арқылы, сондай-ақ ЖҚжӘББ-ның www.uzsp.astana.kz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қатысқан жағдайда, барлық әкімшілік үдерістен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 тұрған адамдардың санына байланысты;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көрсетуге берілген ең ұзақ шекті уақыты 15 минуттан аспауы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мына негіздемелер бойынша мемлекеттік қызмет көрсетуден бас тарту:</w:t>
      </w:r>
      <w:r>
        <w:br/>
      </w:r>
      <w:r>
        <w:rPr>
          <w:rFonts w:ascii="Times New Roman"/>
          <w:b w:val="false"/>
          <w:i w:val="false"/>
          <w:color w:val="000000"/>
          <w:sz w:val="28"/>
        </w:rPr>
        <w:t>
</w:t>
      </w:r>
      <w:r>
        <w:rPr>
          <w:rFonts w:ascii="Times New Roman"/>
          <w:b w:val="false"/>
          <w:i w:val="false"/>
          <w:color w:val="000000"/>
          <w:sz w:val="28"/>
        </w:rPr>
        <w:t>
      1) есту бойынша мүгедектер үшін ымдау тілі мамандары мен жүріп-тұруы қиын бірінші топ мүгедектері үшін оларға жеке көмекшілер қызметтерін ұсынуда тұынушыда медициналық қарсы көрсеткіштер болғанда;</w:t>
      </w:r>
      <w:r>
        <w:br/>
      </w:r>
      <w:r>
        <w:rPr>
          <w:rFonts w:ascii="Times New Roman"/>
          <w:b w:val="false"/>
          <w:i w:val="false"/>
          <w:color w:val="000000"/>
          <w:sz w:val="28"/>
        </w:rPr>
        <w:t>
</w:t>
      </w:r>
      <w:r>
        <w:rPr>
          <w:rFonts w:ascii="Times New Roman"/>
          <w:b w:val="false"/>
          <w:i w:val="false"/>
          <w:color w:val="000000"/>
          <w:sz w:val="28"/>
        </w:rPr>
        <w:t>
      2) құжаттарды ресімдеуде қателіктер анықталғанда, осы мемлекеттік қызметті ұсыну үшін талап етілетін құжаттардың бірі болмағанда;</w:t>
      </w:r>
      <w:r>
        <w:br/>
      </w:r>
      <w:r>
        <w:rPr>
          <w:rFonts w:ascii="Times New Roman"/>
          <w:b w:val="false"/>
          <w:i w:val="false"/>
          <w:color w:val="000000"/>
          <w:sz w:val="28"/>
        </w:rPr>
        <w:t>
</w:t>
      </w:r>
      <w:r>
        <w:rPr>
          <w:rFonts w:ascii="Times New Roman"/>
          <w:b w:val="false"/>
          <w:i w:val="false"/>
          <w:color w:val="000000"/>
          <w:sz w:val="28"/>
        </w:rPr>
        <w:t>
      3) ұсынылған құжаттар мен мәліметтердің жеткіліксіздігі.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болмаса қағаз жеткізгіште мемлекеттік қызмет көрсетуден бас тарту туралы дәлелді жауап дайындайды, оған басшысы қол қояды, тұтынушыға жолдайды.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қабылдауды жүзеге асыратын тұлғалардың ең аз саны – бір маман.</w:t>
      </w:r>
    </w:p>
    <w:bookmarkEnd w:id="190"/>
    <w:bookmarkStart w:name="z983" w:id="19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191"/>
    <w:bookmarkStart w:name="z984" w:id="192"/>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беруші хабарласқанда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тіркеледі,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мүгедектiң ЖОБ-нан үзiндi көшiрменi;</w:t>
      </w:r>
      <w:r>
        <w:br/>
      </w:r>
      <w:r>
        <w:rPr>
          <w:rFonts w:ascii="Times New Roman"/>
          <w:b w:val="false"/>
          <w:i w:val="false"/>
          <w:color w:val="000000"/>
          <w:sz w:val="28"/>
        </w:rPr>
        <w:t>
</w:t>
      </w:r>
      <w:r>
        <w:rPr>
          <w:rFonts w:ascii="Times New Roman"/>
          <w:b w:val="false"/>
          <w:i w:val="false"/>
          <w:color w:val="000000"/>
          <w:sz w:val="28"/>
        </w:rPr>
        <w:t>
      3) тұтынушының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мүгедектігі жөніндегі анықтаманы ұсынады.</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көрсету кезінде пайдаланылатын МОДБ бағдарламалық қамтамасыз ету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 ардагерлер мен мүгедектер жөніндегі бөлімінің маманы;</w:t>
      </w:r>
      <w:r>
        <w:br/>
      </w:r>
      <w:r>
        <w:rPr>
          <w:rFonts w:ascii="Times New Roman"/>
          <w:b w:val="false"/>
          <w:i w:val="false"/>
          <w:color w:val="000000"/>
          <w:sz w:val="28"/>
        </w:rPr>
        <w:t>
</w:t>
      </w:r>
      <w:r>
        <w:rPr>
          <w:rFonts w:ascii="Times New Roman"/>
          <w:b w:val="false"/>
          <w:i w:val="false"/>
          <w:color w:val="000000"/>
          <w:sz w:val="28"/>
        </w:rPr>
        <w:t>
      2-ҚФБ – ЖҚжӘББ-ның басшылығы.</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91"/>
        <w:gridCol w:w="2454"/>
        <w:gridCol w:w="2118"/>
        <w:gridCol w:w="2182"/>
        <w:gridCol w:w="218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 ағымы) іс-әрекеті</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 жұмыс ағыны)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кеңес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туралы хабарламаға қол қою не қызмет көрсетуден бас тарту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туралы хабарлама беру </w:t>
            </w:r>
          </w:p>
        </w:tc>
      </w:tr>
      <w:tr>
        <w:trPr>
          <w:trHeight w:val="12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жобасын дайындау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ұсынудан бас тарту жобасын дайындау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Қағаздық жеткізушіде қызмет көрсетуден бас тарту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көрсетуден бас тартуды ұсыну </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00" w:id="193"/>
    <w:p>
      <w:pPr>
        <w:spacing w:after="0"/>
        <w:ind w:left="0"/>
        <w:jc w:val="both"/>
      </w:pPr>
      <w:r>
        <w:rPr>
          <w:rFonts w:ascii="Times New Roman"/>
          <w:b w:val="false"/>
          <w:i w:val="false"/>
          <w:color w:val="000000"/>
          <w:sz w:val="28"/>
        </w:rPr>
        <w:t>
      2-кесте. Пайдалану нұсқалары. Негізгі үдеріс</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9"/>
        <w:gridCol w:w="5881"/>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0" w:hRule="atLeast"/>
        </w:trPr>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930" w:hRule="atLeast"/>
        </w:trPr>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қабылдау, тіркеу және кеңес беру </w:t>
            </w:r>
          </w:p>
        </w:tc>
      </w:tr>
      <w:tr>
        <w:trPr>
          <w:trHeight w:val="705" w:hRule="atLeast"/>
        </w:trPr>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хабарламаға қол қою</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Құжаттарды ресімдеу туралы өтініш берушіге хабарлама беру </w:t>
            </w:r>
          </w:p>
        </w:tc>
      </w:tr>
    </w:tbl>
    <w:bookmarkStart w:name="z1001" w:id="194"/>
    <w:p>
      <w:pPr>
        <w:spacing w:after="0"/>
        <w:ind w:left="0"/>
        <w:jc w:val="both"/>
      </w:pPr>
      <w:r>
        <w:rPr>
          <w:rFonts w:ascii="Times New Roman"/>
          <w:b w:val="false"/>
          <w:i w:val="false"/>
          <w:color w:val="000000"/>
          <w:sz w:val="28"/>
        </w:rPr>
        <w:t>
      3-кесте. Пайдалану нұсқалары. Баламалы үдеріс</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8"/>
        <w:gridCol w:w="5842"/>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w:t>
            </w:r>
          </w:p>
        </w:tc>
      </w:tr>
      <w:tr>
        <w:trPr>
          <w:trHeight w:val="315"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9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қабылдау, тіркеу және кеңес беру</w:t>
            </w:r>
          </w:p>
        </w:tc>
      </w:tr>
      <w:tr>
        <w:trPr>
          <w:trHeight w:val="705"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 көрсетуден бас тартуға қол қою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Өтініш берушіге хабарламаның қызмет көрсетуден бас тартудың дәлелді жауабын беру </w:t>
            </w:r>
          </w:p>
        </w:tc>
      </w:tr>
    </w:tbl>
    <w:bookmarkStart w:name="z1002" w:id="195"/>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95"/>
    <w:p>
      <w:pPr>
        <w:spacing w:after="0"/>
        <w:ind w:left="0"/>
        <w:jc w:val="both"/>
      </w:pPr>
      <w:r>
        <w:rPr>
          <w:rFonts w:ascii="Times New Roman"/>
          <w:b w:val="false"/>
          <w:i w:val="false"/>
          <w:color w:val="000000"/>
          <w:sz w:val="28"/>
        </w:rPr>
        <w:t>                  2-ҚФБ                             1-ҚФБ</w:t>
      </w:r>
    </w:p>
    <w:p>
      <w:pPr>
        <w:spacing w:after="0"/>
        <w:ind w:left="0"/>
        <w:jc w:val="both"/>
      </w:pPr>
      <w:r>
        <w:drawing>
          <wp:inline distT="0" distB="0" distL="0" distR="0">
            <wp:extent cx="108966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896600" cy="4889500"/>
                    </a:xfrm>
                    <a:prstGeom prst="rect">
                      <a:avLst/>
                    </a:prstGeom>
                  </pic:spPr>
                </pic:pic>
              </a:graphicData>
            </a:graphic>
          </wp:inline>
        </w:drawing>
      </w:r>
    </w:p>
    <w:bookmarkStart w:name="z1003" w:id="19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болмаса қызмет көрсетуден бас тарту туралы хабарлама беру болып табылады.</w:t>
      </w:r>
    </w:p>
    <w:bookmarkEnd w:id="196"/>
    <w:bookmarkStart w:name="z1005" w:id="19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197"/>
    <w:bookmarkStart w:name="z1006" w:id="198"/>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198"/>
    <w:bookmarkStart w:name="z1007" w:id="199"/>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тіл </w:t>
      </w:r>
      <w:r>
        <w:br/>
      </w:r>
      <w:r>
        <w:rPr>
          <w:rFonts w:ascii="Times New Roman"/>
          <w:b w:val="false"/>
          <w:i w:val="false"/>
          <w:color w:val="000000"/>
          <w:sz w:val="28"/>
        </w:rPr>
        <w:t xml:space="preserve">
маманының қызметтерін ұсыну    </w:t>
      </w:r>
      <w:r>
        <w:br/>
      </w:r>
      <w:r>
        <w:rPr>
          <w:rFonts w:ascii="Times New Roman"/>
          <w:b w:val="false"/>
          <w:i w:val="false"/>
          <w:color w:val="000000"/>
          <w:sz w:val="28"/>
        </w:rPr>
        <w:t xml:space="preserve">
үшін мүгедектерге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99"/>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бастығына          </w:t>
      </w:r>
    </w:p>
    <w:bookmarkStart w:name="z1008" w:id="200"/>
    <w:p>
      <w:pPr>
        <w:spacing w:after="0"/>
        <w:ind w:left="0"/>
        <w:jc w:val="left"/>
      </w:pPr>
      <w:r>
        <w:rPr>
          <w:rFonts w:ascii="Times New Roman"/>
          <w:b/>
          <w:i w:val="false"/>
          <w:color w:val="000000"/>
        </w:rPr>
        <w:t xml:space="preserve"> 
№ _____өтініш</w:t>
      </w:r>
    </w:p>
    <w:bookmarkEnd w:id="200"/>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айы, күні 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Үй мекенжайы ________________________________________________________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Сізден жеке көмекшілер (болмаса ымдау тілі мамандарының) қызметін көрсетуге жолдама беруді сұраймын.</w:t>
      </w:r>
      <w:r>
        <w:br/>
      </w:r>
      <w:r>
        <w:rPr>
          <w:rFonts w:ascii="Times New Roman"/>
          <w:b w:val="false"/>
          <w:i w:val="false"/>
          <w:color w:val="000000"/>
          <w:sz w:val="28"/>
        </w:rPr>
        <w:t>
      Мына құжаттардың көшірмелерін қоса ұсынамын:</w:t>
      </w:r>
      <w:r>
        <w:br/>
      </w:r>
      <w:r>
        <w:rPr>
          <w:rFonts w:ascii="Times New Roman"/>
          <w:b w:val="false"/>
          <w:i w:val="false"/>
          <w:color w:val="000000"/>
          <w:sz w:val="28"/>
        </w:rPr>
        <w:t>
Мерзімі      Қолы ___________________________________________________</w:t>
      </w:r>
      <w:r>
        <w:br/>
      </w:r>
      <w:r>
        <w:rPr>
          <w:rFonts w:ascii="Times New Roman"/>
          <w:b w:val="false"/>
          <w:i w:val="false"/>
          <w:color w:val="000000"/>
          <w:sz w:val="28"/>
        </w:rPr>
        <w:t>
                (Өтініш берген адамның болмаса өтініш берушінің қолы)</w:t>
      </w:r>
      <w:r>
        <w:br/>
      </w:r>
      <w:r>
        <w:rPr>
          <w:rFonts w:ascii="Times New Roman"/>
          <w:b w:val="false"/>
          <w:i w:val="false"/>
          <w:color w:val="000000"/>
          <w:sz w:val="28"/>
        </w:rPr>
        <w:t>
      Өтініш берушімен ұсынылған құжаттардың дұрыстығын растаймын:</w:t>
      </w:r>
      <w:r>
        <w:br/>
      </w:r>
      <w:r>
        <w:rPr>
          <w:rFonts w:ascii="Times New Roman"/>
          <w:b w:val="false"/>
          <w:i w:val="false"/>
          <w:color w:val="000000"/>
          <w:sz w:val="28"/>
        </w:rPr>
        <w:t>
Мерзімі      Қолы ___________________________________________________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(жыртылмалы талон орны)</w:t>
      </w:r>
    </w:p>
    <w:p>
      <w:pPr>
        <w:spacing w:after="0"/>
        <w:ind w:left="0"/>
        <w:jc w:val="both"/>
      </w:pPr>
      <w:r>
        <w:rPr>
          <w:rFonts w:ascii="Times New Roman"/>
          <w:b w:val="false"/>
          <w:i w:val="false"/>
          <w:color w:val="000000"/>
          <w:sz w:val="28"/>
        </w:rPr>
        <w:t>№ ______өтінішті қабылдау жөніндегі талон</w:t>
      </w:r>
    </w:p>
    <w:p>
      <w:pPr>
        <w:spacing w:after="0"/>
        <w:ind w:left="0"/>
        <w:jc w:val="both"/>
      </w:pPr>
      <w:r>
        <w:rPr>
          <w:rFonts w:ascii="Times New Roman"/>
          <w:b w:val="false"/>
          <w:i w:val="false"/>
          <w:color w:val="000000"/>
          <w:sz w:val="28"/>
        </w:rPr>
        <w:t>Азаматтың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ұсынылатын құжаттар (саны)</w:t>
      </w:r>
      <w:r>
        <w:br/>
      </w:r>
      <w:r>
        <w:rPr>
          <w:rFonts w:ascii="Times New Roman"/>
          <w:b w:val="false"/>
          <w:i w:val="false"/>
          <w:color w:val="000000"/>
          <w:sz w:val="28"/>
        </w:rPr>
        <w:t>
Мерзімі және уақыты</w:t>
      </w:r>
      <w:r>
        <w:br/>
      </w:r>
      <w:r>
        <w:rPr>
          <w:rFonts w:ascii="Times New Roman"/>
          <w:b w:val="false"/>
          <w:i w:val="false"/>
          <w:color w:val="000000"/>
          <w:sz w:val="28"/>
        </w:rPr>
        <w:t>
Өтінішті қабылдаған (қолы)</w:t>
      </w:r>
    </w:p>
    <w:bookmarkStart w:name="z1009" w:id="201"/>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тіл </w:t>
      </w:r>
      <w:r>
        <w:br/>
      </w:r>
      <w:r>
        <w:rPr>
          <w:rFonts w:ascii="Times New Roman"/>
          <w:b w:val="false"/>
          <w:i w:val="false"/>
          <w:color w:val="000000"/>
          <w:sz w:val="28"/>
        </w:rPr>
        <w:t xml:space="preserve">
маманының қызметтерін ұсыну    </w:t>
      </w:r>
      <w:r>
        <w:br/>
      </w:r>
      <w:r>
        <w:rPr>
          <w:rFonts w:ascii="Times New Roman"/>
          <w:b w:val="false"/>
          <w:i w:val="false"/>
          <w:color w:val="000000"/>
          <w:sz w:val="28"/>
        </w:rPr>
        <w:t xml:space="preserve">
үшін мүгедектерге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201"/>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өтініш берушінің А.Т.Ә.      </w:t>
      </w:r>
    </w:p>
    <w:bookmarkStart w:name="z1010" w:id="202"/>
    <w:p>
      <w:pPr>
        <w:spacing w:after="0"/>
        <w:ind w:left="0"/>
        <w:jc w:val="left"/>
      </w:pPr>
      <w:r>
        <w:rPr>
          <w:rFonts w:ascii="Times New Roman"/>
          <w:b/>
          <w:i w:val="false"/>
          <w:color w:val="000000"/>
        </w:rPr>
        <w:t xml:space="preserve"> 
№ ____хабарлама</w:t>
      </w:r>
    </w:p>
    <w:bookmarkEnd w:id="202"/>
    <w:p>
      <w:pPr>
        <w:spacing w:after="0"/>
        <w:ind w:left="0"/>
        <w:jc w:val="both"/>
      </w:pPr>
      <w:r>
        <w:rPr>
          <w:rFonts w:ascii="Times New Roman"/>
          <w:b w:val="false"/>
          <w:i w:val="false"/>
          <w:color w:val="000000"/>
          <w:sz w:val="28"/>
        </w:rPr>
        <w:t>      Қазақстан Республикасы Үкіметінің 2005 жылғы 20 шілдедегі № 754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Сізге мемлекеттік тапсырыс қаражаты есебінен жеке көмекшінің (ымдау тілі маманының) қызметтерін ұсыну үшін құжаттарды ресімдеу жөнінде хабарлаймыз.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орынбасары</w:t>
      </w:r>
    </w:p>
    <w:bookmarkStart w:name="z1011" w:id="20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10-қосымша           </w:t>
      </w:r>
    </w:p>
    <w:bookmarkEnd w:id="203"/>
    <w:bookmarkStart w:name="z1012" w:id="204"/>
    <w:p>
      <w:pPr>
        <w:spacing w:after="0"/>
        <w:ind w:left="0"/>
        <w:jc w:val="left"/>
      </w:pPr>
      <w:r>
        <w:rPr>
          <w:rFonts w:ascii="Times New Roman"/>
          <w:b/>
          <w:i w:val="false"/>
          <w:color w:val="000000"/>
        </w:rPr>
        <w:t xml:space="preserve"> 
«Мүгедектерге кресло-арбаларды беру үшін оларға құжаттарды</w:t>
      </w:r>
      <w:r>
        <w:br/>
      </w:r>
      <w:r>
        <w:rPr>
          <w:rFonts w:ascii="Times New Roman"/>
          <w:b/>
          <w:i w:val="false"/>
          <w:color w:val="000000"/>
        </w:rPr>
        <w:t>
ресімдеу» мемлекеттік қызмет көрсету регламенті</w:t>
      </w:r>
    </w:p>
    <w:bookmarkEnd w:id="204"/>
    <w:bookmarkStart w:name="z1013" w:id="205"/>
    <w:p>
      <w:pPr>
        <w:spacing w:after="0"/>
        <w:ind w:left="0"/>
        <w:jc w:val="left"/>
      </w:pPr>
      <w:r>
        <w:rPr>
          <w:rFonts w:ascii="Times New Roman"/>
          <w:b/>
          <w:i w:val="false"/>
          <w:color w:val="000000"/>
        </w:rPr>
        <w:t xml:space="preserve"> 
1. Негізгі ұғымдар</w:t>
      </w:r>
    </w:p>
    <w:bookmarkEnd w:id="205"/>
    <w:bookmarkStart w:name="z1014" w:id="206"/>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ЖОБ – мүгедекті жеке оңалту бағдарламасы;</w:t>
      </w:r>
      <w:r>
        <w:br/>
      </w:r>
      <w:r>
        <w:rPr>
          <w:rFonts w:ascii="Times New Roman"/>
          <w:b w:val="false"/>
          <w:i w:val="false"/>
          <w:color w:val="000000"/>
          <w:sz w:val="28"/>
        </w:rPr>
        <w:t>
</w:t>
      </w:r>
      <w:r>
        <w:rPr>
          <w:rFonts w:ascii="Times New Roman"/>
          <w:b w:val="false"/>
          <w:i w:val="false"/>
          <w:color w:val="000000"/>
          <w:sz w:val="28"/>
        </w:rPr>
        <w:t>
      3) МОДБ – мүгедектердің орталық деректер базасы – Қазақстан Республикасы Еңбек және халықты әлеуметтік қорғау министрлігінің ақпараттық жүйесі.</w:t>
      </w:r>
      <w:r>
        <w:br/>
      </w:r>
      <w:r>
        <w:rPr>
          <w:rFonts w:ascii="Times New Roman"/>
          <w:b w:val="false"/>
          <w:i w:val="false"/>
          <w:color w:val="000000"/>
          <w:sz w:val="28"/>
        </w:rPr>
        <w:t>
</w:t>
      </w:r>
      <w:r>
        <w:rPr>
          <w:rFonts w:ascii="Times New Roman"/>
          <w:b w:val="false"/>
          <w:i w:val="false"/>
          <w:color w:val="000000"/>
          <w:sz w:val="28"/>
        </w:rPr>
        <w:t>
      4) кресло-арба – арнаулы жүріп-тұру құралдары, мүгедектердiң белсендi және баяу жүріп-тұруы үшiн техникалық көмек көрсету түрi.</w:t>
      </w:r>
    </w:p>
    <w:bookmarkEnd w:id="206"/>
    <w:bookmarkStart w:name="z1019" w:id="207"/>
    <w:p>
      <w:pPr>
        <w:spacing w:after="0"/>
        <w:ind w:left="0"/>
        <w:jc w:val="left"/>
      </w:pPr>
      <w:r>
        <w:rPr>
          <w:rFonts w:ascii="Times New Roman"/>
          <w:b/>
          <w:i w:val="false"/>
          <w:color w:val="000000"/>
        </w:rPr>
        <w:t xml:space="preserve"> 
2. Жалпы ережелер</w:t>
      </w:r>
    </w:p>
    <w:bookmarkEnd w:id="207"/>
    <w:bookmarkStart w:name="z1020" w:id="208"/>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мүгедектерге кресло-арбаларды беру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w:t>
      </w:r>
      <w:r>
        <w:br/>
      </w:r>
      <w:r>
        <w:rPr>
          <w:rFonts w:ascii="Times New Roman"/>
          <w:b w:val="false"/>
          <w:i w:val="false"/>
          <w:color w:val="000000"/>
          <w:sz w:val="28"/>
        </w:rPr>
        <w:t>
</w:t>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жүрiп-тұру құралдарымен қамтамасыз ету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кресло-арбаларды беру үшін құжаттарды ресімдеу туралы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208"/>
    <w:bookmarkStart w:name="z1032" w:id="20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9"/>
    <w:bookmarkStart w:name="z1033" w:id="210"/>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ардагерлер және мүгедектермен жұмыс жөніндегі бөлім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 фойесінде орналасқан стендтерде, 21-28-39 телефоны арқылы сонымен қатар ЖҚжӘББ-ның www.uzsp.astana.kz.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қатысқан жағдайда, барлық әкімшілік үдерістен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 тұрған адамдардың санына байланысты.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көрсетуге берілген ең ұзақ шекті уақыты 15 минуттан аспауы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мына негіздемелер бойынша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мүгедектерді кресло-арбалармен қамтамасыз етуде тұтынушыда медициналық қарсы көрсеткіштер болғанда;</w:t>
      </w:r>
      <w:r>
        <w:br/>
      </w:r>
      <w:r>
        <w:rPr>
          <w:rFonts w:ascii="Times New Roman"/>
          <w:b w:val="false"/>
          <w:i w:val="false"/>
          <w:color w:val="000000"/>
          <w:sz w:val="28"/>
        </w:rPr>
        <w:t>
</w:t>
      </w:r>
      <w:r>
        <w:rPr>
          <w:rFonts w:ascii="Times New Roman"/>
          <w:b w:val="false"/>
          <w:i w:val="false"/>
          <w:color w:val="000000"/>
          <w:sz w:val="28"/>
        </w:rPr>
        <w:t>
      2) құжаттарды ресімдеуде қателіктер анықталғанда, осы мемлекеттік қызметті ұсыну үшін талап етілетін құжаттардың бірі болмағанда;</w:t>
      </w:r>
      <w:r>
        <w:br/>
      </w:r>
      <w:r>
        <w:rPr>
          <w:rFonts w:ascii="Times New Roman"/>
          <w:b w:val="false"/>
          <w:i w:val="false"/>
          <w:color w:val="000000"/>
          <w:sz w:val="28"/>
        </w:rPr>
        <w:t>
</w:t>
      </w:r>
      <w:r>
        <w:rPr>
          <w:rFonts w:ascii="Times New Roman"/>
          <w:b w:val="false"/>
          <w:i w:val="false"/>
          <w:color w:val="000000"/>
          <w:sz w:val="28"/>
        </w:rPr>
        <w:t>
      3) ұсынылған құжаттар мен мәліметтердің дұрыс еместігі.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мүгедектерге кресло-арбаларды ұсыну үшін оларға құжаттарды ресімдеу туралы хабарлама не болмаса қағаз жеткізгіште мемлекеттік қызмет көрсетуден бас тарту туралы дәлелді жауап дайындайды, оған басшысы қол қояды, тұтынушыға жолдайды.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10"/>
    <w:bookmarkStart w:name="z1055" w:id="21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11"/>
    <w:bookmarkStart w:name="z1056" w:id="212"/>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беруші хабарласқанда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құжаттармен бірге өтініш бергеннен кейін тіркеледі, тұтынушыға өтініш қабылдаған маманның тегі, аты-жөні, қабылдау күні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ЖОБ;</w:t>
      </w:r>
      <w:r>
        <w:br/>
      </w:r>
      <w:r>
        <w:rPr>
          <w:rFonts w:ascii="Times New Roman"/>
          <w:b w:val="false"/>
          <w:i w:val="false"/>
          <w:color w:val="000000"/>
          <w:sz w:val="28"/>
        </w:rPr>
        <w:t>
</w:t>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w:t>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пайдаланылатын МОДБ бағдарламалық қамтамасыз ету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 ардагерлермен және мүгедектермен жұмыс бөлімінің маманы;</w:t>
      </w:r>
      <w:r>
        <w:br/>
      </w:r>
      <w:r>
        <w:rPr>
          <w:rFonts w:ascii="Times New Roman"/>
          <w:b w:val="false"/>
          <w:i w:val="false"/>
          <w:color w:val="000000"/>
          <w:sz w:val="28"/>
        </w:rPr>
        <w:t>
</w:t>
      </w:r>
      <w:r>
        <w:rPr>
          <w:rFonts w:ascii="Times New Roman"/>
          <w:b w:val="false"/>
          <w:i w:val="false"/>
          <w:color w:val="000000"/>
          <w:sz w:val="28"/>
        </w:rPr>
        <w:t>
      2-ҚФБ – ЖҚжӘББ-ның басшылығы.</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4212"/>
        <w:gridCol w:w="2124"/>
        <w:gridCol w:w="2705"/>
        <w:gridCol w:w="2081"/>
        <w:gridCol w:w="20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 ағымы) іс-әрекеті</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 жұмыс ағыны)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кеңес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туралы хабарламаға қол қою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туралы хабарлама беру </w:t>
            </w:r>
          </w:p>
        </w:tc>
      </w:tr>
      <w:tr>
        <w:trPr>
          <w:trHeight w:val="12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кресло-арбаларды беру үшін оларға құжаттарды ресімдеу туралы хабарлама жобасын дайындау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ұсынудан бас тарту жобасын дайындау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жеткізгіште қызмет көрсетуден бас тарту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көрсетуден бас тартуды ұсыну </w:t>
            </w:r>
          </w:p>
        </w:tc>
      </w:tr>
      <w:tr>
        <w:trPr>
          <w:trHeight w:val="5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0" w:id="213"/>
    <w:p>
      <w:pPr>
        <w:spacing w:after="0"/>
        <w:ind w:left="0"/>
        <w:jc w:val="both"/>
      </w:pPr>
      <w:r>
        <w:rPr>
          <w:rFonts w:ascii="Times New Roman"/>
          <w:b w:val="false"/>
          <w:i w:val="false"/>
          <w:color w:val="000000"/>
          <w:sz w:val="28"/>
        </w:rPr>
        <w:t>
      2-кесте. Пайдалану нұсқалары. Негізгі үдеріс</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605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15"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945"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қабылдау, тіркеу және кеңес беру </w:t>
            </w:r>
          </w:p>
        </w:tc>
      </w:tr>
      <w:tr>
        <w:trPr>
          <w:trHeight w:val="72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Мүгедектерге кресло-арбаларды беру үшін оларға құжаттарды ресімдеу туралы хабарламаға қол қою</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Құжаттарды ресімдеу туралы өтініш берушіге хабарлама беру </w:t>
            </w:r>
          </w:p>
        </w:tc>
      </w:tr>
    </w:tbl>
    <w:bookmarkStart w:name="z1071" w:id="214"/>
    <w:p>
      <w:pPr>
        <w:spacing w:after="0"/>
        <w:ind w:left="0"/>
        <w:jc w:val="both"/>
      </w:pPr>
      <w:r>
        <w:rPr>
          <w:rFonts w:ascii="Times New Roman"/>
          <w:b w:val="false"/>
          <w:i w:val="false"/>
          <w:color w:val="000000"/>
          <w:sz w:val="28"/>
        </w:rPr>
        <w:t>
      3-кесте. Пайдалану нұсқалары. Баламалы үдеріс</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6012"/>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9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қабылдау, тіркеу және кеңес беру</w:t>
            </w:r>
          </w:p>
        </w:tc>
      </w:tr>
      <w:tr>
        <w:trPr>
          <w:trHeight w:val="70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 көрсетуден бас тартуға қол қою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Өтініш берушіге хабарламаның қызмет көрсетуден бас тартудың дәлелді жауабын беру </w:t>
            </w:r>
          </w:p>
        </w:tc>
      </w:tr>
    </w:tbl>
    <w:bookmarkStart w:name="z1072" w:id="215"/>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215"/>
    <w:p>
      <w:pPr>
        <w:spacing w:after="0"/>
        <w:ind w:left="0"/>
        <w:jc w:val="both"/>
      </w:pPr>
      <w:r>
        <w:rPr>
          <w:rFonts w:ascii="Times New Roman"/>
          <w:b w:val="false"/>
          <w:i w:val="false"/>
          <w:color w:val="000000"/>
          <w:sz w:val="28"/>
        </w:rPr>
        <w:t>                  2-ҚФБ                         3-ҚФБ</w:t>
      </w:r>
    </w:p>
    <w:p>
      <w:pPr>
        <w:spacing w:after="0"/>
        <w:ind w:left="0"/>
        <w:jc w:val="both"/>
      </w:pPr>
      <w:r>
        <w:drawing>
          <wp:inline distT="0" distB="0" distL="0" distR="0">
            <wp:extent cx="103759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375900" cy="4572000"/>
                    </a:xfrm>
                    <a:prstGeom prst="rect">
                      <a:avLst/>
                    </a:prstGeom>
                  </pic:spPr>
                </pic:pic>
              </a:graphicData>
            </a:graphic>
          </wp:inline>
        </w:drawing>
      </w:r>
    </w:p>
    <w:bookmarkStart w:name="z1073" w:id="21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кресло-арбаларды беру үшін құжаттарды ресімдеу туралы хабарлама не болмаса қызмет көрсетуден бас тарту туралы хабарлама беру болып табылады.</w:t>
      </w:r>
    </w:p>
    <w:bookmarkEnd w:id="216"/>
    <w:bookmarkStart w:name="z1075" w:id="21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217"/>
    <w:bookmarkStart w:name="z1076" w:id="218"/>
    <w:p>
      <w:pPr>
        <w:spacing w:after="0"/>
        <w:ind w:left="0"/>
        <w:jc w:val="both"/>
      </w:pPr>
      <w:r>
        <w:rPr>
          <w:rFonts w:ascii="Times New Roman"/>
          <w:b w:val="false"/>
          <w:i w:val="false"/>
          <w:color w:val="000000"/>
          <w:sz w:val="28"/>
        </w:rPr>
        <w:t>
      22. Мемлекеттік органның лауазымды тұлғалар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218"/>
    <w:bookmarkStart w:name="z1077" w:id="219"/>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xml:space="preserve">
беру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219"/>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бастығына            </w:t>
      </w:r>
    </w:p>
    <w:bookmarkStart w:name="z1078" w:id="220"/>
    <w:p>
      <w:pPr>
        <w:spacing w:after="0"/>
        <w:ind w:left="0"/>
        <w:jc w:val="left"/>
      </w:pPr>
      <w:r>
        <w:rPr>
          <w:rFonts w:ascii="Times New Roman"/>
          <w:b/>
          <w:i w:val="false"/>
          <w:color w:val="000000"/>
        </w:rPr>
        <w:t xml:space="preserve"> 
№ _____өтініш</w:t>
      </w:r>
    </w:p>
    <w:bookmarkEnd w:id="220"/>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айы, күні 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Үй мекенжайы ________________________________________________________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Сізден жеке көмекшілер (болмаса ымдау тілі мамандарының) қызметін көрсетуге жолдама беруді сұраймын.</w:t>
      </w:r>
      <w:r>
        <w:br/>
      </w:r>
      <w:r>
        <w:rPr>
          <w:rFonts w:ascii="Times New Roman"/>
          <w:b w:val="false"/>
          <w:i w:val="false"/>
          <w:color w:val="000000"/>
          <w:sz w:val="28"/>
        </w:rPr>
        <w:t>
      Мына құжаттардың көшірмелерін қоса ұсынамын:</w:t>
      </w:r>
      <w:r>
        <w:br/>
      </w:r>
      <w:r>
        <w:rPr>
          <w:rFonts w:ascii="Times New Roman"/>
          <w:b w:val="false"/>
          <w:i w:val="false"/>
          <w:color w:val="000000"/>
          <w:sz w:val="28"/>
        </w:rPr>
        <w:t>
Мерзімі      Қолы ___________________________________________________</w:t>
      </w:r>
      <w:r>
        <w:br/>
      </w:r>
      <w:r>
        <w:rPr>
          <w:rFonts w:ascii="Times New Roman"/>
          <w:b w:val="false"/>
          <w:i w:val="false"/>
          <w:color w:val="000000"/>
          <w:sz w:val="28"/>
        </w:rPr>
        <w:t>
                (Өтініш берген адамның болмаса өтініш берушінің қолы)</w:t>
      </w:r>
      <w:r>
        <w:br/>
      </w:r>
      <w:r>
        <w:rPr>
          <w:rFonts w:ascii="Times New Roman"/>
          <w:b w:val="false"/>
          <w:i w:val="false"/>
          <w:color w:val="000000"/>
          <w:sz w:val="28"/>
        </w:rPr>
        <w:t>
      Өтініш берушімен ұсынылған құжаттардың дұрыстығын растаймын:</w:t>
      </w:r>
      <w:r>
        <w:br/>
      </w:r>
      <w:r>
        <w:rPr>
          <w:rFonts w:ascii="Times New Roman"/>
          <w:b w:val="false"/>
          <w:i w:val="false"/>
          <w:color w:val="000000"/>
          <w:sz w:val="28"/>
        </w:rPr>
        <w:t>
Мерзімі      Қолы ___________________________________________________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(жыртылмалы талон орны)</w:t>
      </w:r>
    </w:p>
    <w:p>
      <w:pPr>
        <w:spacing w:after="0"/>
        <w:ind w:left="0"/>
        <w:jc w:val="both"/>
      </w:pPr>
      <w:r>
        <w:rPr>
          <w:rFonts w:ascii="Times New Roman"/>
          <w:b w:val="false"/>
          <w:i w:val="false"/>
          <w:color w:val="000000"/>
          <w:sz w:val="28"/>
        </w:rPr>
        <w:t>№ ______өтінішті қабылдау жөніндегі талон</w:t>
      </w:r>
    </w:p>
    <w:p>
      <w:pPr>
        <w:spacing w:after="0"/>
        <w:ind w:left="0"/>
        <w:jc w:val="both"/>
      </w:pPr>
      <w:r>
        <w:rPr>
          <w:rFonts w:ascii="Times New Roman"/>
          <w:b w:val="false"/>
          <w:i w:val="false"/>
          <w:color w:val="000000"/>
          <w:sz w:val="28"/>
        </w:rPr>
        <w:t>Азаматтың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ұсынылатын құжаттар (саны)</w:t>
      </w:r>
      <w:r>
        <w:br/>
      </w:r>
      <w:r>
        <w:rPr>
          <w:rFonts w:ascii="Times New Roman"/>
          <w:b w:val="false"/>
          <w:i w:val="false"/>
          <w:color w:val="000000"/>
          <w:sz w:val="28"/>
        </w:rPr>
        <w:t>
Мерзімі және уақыты</w:t>
      </w:r>
      <w:r>
        <w:br/>
      </w:r>
      <w:r>
        <w:rPr>
          <w:rFonts w:ascii="Times New Roman"/>
          <w:b w:val="false"/>
          <w:i w:val="false"/>
          <w:color w:val="000000"/>
          <w:sz w:val="28"/>
        </w:rPr>
        <w:t>
Өтінішті қабылдаған (қолы)</w:t>
      </w:r>
    </w:p>
    <w:bookmarkStart w:name="z1079" w:id="221"/>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xml:space="preserve">
беру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221"/>
    <w:bookmarkStart w:name="z1080" w:id="222"/>
    <w:p>
      <w:pPr>
        <w:spacing w:after="0"/>
        <w:ind w:left="0"/>
        <w:jc w:val="left"/>
      </w:pPr>
      <w:r>
        <w:rPr>
          <w:rFonts w:ascii="Times New Roman"/>
          <w:b/>
          <w:i w:val="false"/>
          <w:color w:val="000000"/>
        </w:rPr>
        <w:t xml:space="preserve"> 
№ ____хабарлама</w:t>
      </w:r>
    </w:p>
    <w:bookmarkEnd w:id="222"/>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бекітілген мүгедектерді арнаулы жүріп-тұру құралдарымен қамтамасыз ету ережесіне сәйкес Сізге мемлекеттік тапсырыс қаражаттары есебінен кресло-арбаларды ұсыну үшін құжаттарды ресімдеу туралы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орынбасары</w:t>
      </w:r>
    </w:p>
    <w:bookmarkStart w:name="z1081" w:id="22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11-қосымша           </w:t>
      </w:r>
    </w:p>
    <w:bookmarkEnd w:id="223"/>
    <w:bookmarkStart w:name="z1082" w:id="224"/>
    <w:p>
      <w:pPr>
        <w:spacing w:after="0"/>
        <w:ind w:left="0"/>
        <w:jc w:val="left"/>
      </w:pPr>
      <w:r>
        <w:rPr>
          <w:rFonts w:ascii="Times New Roman"/>
          <w:b/>
          <w:i w:val="false"/>
          <w:color w:val="000000"/>
        </w:rPr>
        <w:t xml:space="preserve"> 
«Мүгедектерді шипажайлық-курорттық емдеумен қамтамасыз ету үшін</w:t>
      </w:r>
      <w:r>
        <w:br/>
      </w:r>
      <w:r>
        <w:rPr>
          <w:rFonts w:ascii="Times New Roman"/>
          <w:b/>
          <w:i w:val="false"/>
          <w:color w:val="000000"/>
        </w:rPr>
        <w:t>
оларға құжаттарды ресімдеу» мемлекеттік қызмет регламенті</w:t>
      </w:r>
    </w:p>
    <w:bookmarkEnd w:id="224"/>
    <w:bookmarkStart w:name="z1083" w:id="225"/>
    <w:p>
      <w:pPr>
        <w:spacing w:after="0"/>
        <w:ind w:left="0"/>
        <w:jc w:val="left"/>
      </w:pPr>
      <w:r>
        <w:rPr>
          <w:rFonts w:ascii="Times New Roman"/>
          <w:b/>
          <w:i w:val="false"/>
          <w:color w:val="000000"/>
        </w:rPr>
        <w:t xml:space="preserve"> 
1. Негізгі ұғымдар</w:t>
      </w:r>
    </w:p>
    <w:bookmarkEnd w:id="225"/>
    <w:bookmarkStart w:name="z1084" w:id="226"/>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ЖОБ – мүгедекті жеке оңалту бағдарламасы;</w:t>
      </w:r>
      <w:r>
        <w:br/>
      </w:r>
      <w:r>
        <w:rPr>
          <w:rFonts w:ascii="Times New Roman"/>
          <w:b w:val="false"/>
          <w:i w:val="false"/>
          <w:color w:val="000000"/>
          <w:sz w:val="28"/>
        </w:rPr>
        <w:t>
</w:t>
      </w:r>
      <w:r>
        <w:rPr>
          <w:rFonts w:ascii="Times New Roman"/>
          <w:b w:val="false"/>
          <w:i w:val="false"/>
          <w:color w:val="000000"/>
          <w:sz w:val="28"/>
        </w:rPr>
        <w:t>
      3) МОДБ – мүгедектердің орталық деректер базасы – Қазақстан Республикасы Еңбек және халықты әлеуметтік қорғау министрлігінің ақпараттық жүйесі.</w:t>
      </w:r>
    </w:p>
    <w:bookmarkEnd w:id="226"/>
    <w:bookmarkStart w:name="z1088" w:id="227"/>
    <w:p>
      <w:pPr>
        <w:spacing w:after="0"/>
        <w:ind w:left="0"/>
        <w:jc w:val="left"/>
      </w:pPr>
      <w:r>
        <w:rPr>
          <w:rFonts w:ascii="Times New Roman"/>
          <w:b/>
          <w:i w:val="false"/>
          <w:color w:val="000000"/>
        </w:rPr>
        <w:t xml:space="preserve"> 
2. Жалпы ережелер</w:t>
      </w:r>
    </w:p>
    <w:bookmarkEnd w:id="227"/>
    <w:bookmarkStart w:name="z1089" w:id="228"/>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мүгедектерді шипажайлық-курорттық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Республикасының «Қазақстан Республикасындағы мүгедектердің әлеуметтік қорғалуы туралы» 2005 жылғы 13 сәуірдегі Заңы 20-бабы </w:t>
      </w:r>
      <w:r>
        <w:rPr>
          <w:rFonts w:ascii="Times New Roman"/>
          <w:b w:val="false"/>
          <w:i w:val="false"/>
          <w:color w:val="000000"/>
          <w:sz w:val="28"/>
        </w:rPr>
        <w:t>3-тармағының</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шипажайлық-курорттық емделудi ұсыну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шипажайлық-курорттық емдеумен қамтамасыз ету үшін құжаттарды ресімдеу жөнінде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228"/>
    <w:bookmarkStart w:name="z1100" w:id="229"/>
    <w:p>
      <w:pPr>
        <w:spacing w:after="0"/>
        <w:ind w:left="0"/>
        <w:jc w:val="left"/>
      </w:pPr>
      <w:r>
        <w:rPr>
          <w:rFonts w:ascii="Times New Roman"/>
          <w:b/>
          <w:i w:val="false"/>
          <w:color w:val="000000"/>
        </w:rPr>
        <w:t xml:space="preserve"> 
3. Мемлекеттік қызмет көрсету тәртібіне қойылатын талап</w:t>
      </w:r>
    </w:p>
    <w:bookmarkEnd w:id="229"/>
    <w:bookmarkStart w:name="z1101" w:id="230"/>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ардагерлер және мүгедектермен жұмыс жөніндегі бөлім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сағат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 басылымдарда, ЖҚжӘББ-ның, 21-28-39 телефоны арқылы ХҚКО фойесінде орналасқан стендтерде, сонымен қатар ЖҚжӘББ-ның www.uzsp.astana.kz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қатысқан жағдайда барлық әкімшілік үрдістен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тапсырғаннан кейін мемлекеттік қызмет көрсету мерзімдері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хабарласқан күні орнында көрсетілетін мемлекеттік қызметті алғанға дейін күтуге берілген ең көп уақыт, бір өтініш иесіне қызмет көрсетуге 15 минуттан аспайды;</w:t>
      </w:r>
      <w:r>
        <w:br/>
      </w:r>
      <w:r>
        <w:rPr>
          <w:rFonts w:ascii="Times New Roman"/>
          <w:b w:val="false"/>
          <w:i w:val="false"/>
          <w:color w:val="000000"/>
          <w:sz w:val="28"/>
        </w:rPr>
        <w:t>
</w:t>
      </w:r>
      <w:r>
        <w:rPr>
          <w:rFonts w:ascii="Times New Roman"/>
          <w:b w:val="false"/>
          <w:i w:val="false"/>
          <w:color w:val="000000"/>
          <w:sz w:val="28"/>
        </w:rPr>
        <w:t>
      3) тұтынушы хабарласқан күні орнында көрсетілетін мемлекеттік қызметті көрсетуге берілген ең көп уақыт 15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мына негіздемелер бойынша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мүгедектерді шипажайлық-курорттық емдеумен қамтамасыз етуде тұтынушыда медициналық қарсы көрсеткіштер болғанда;</w:t>
      </w:r>
      <w:r>
        <w:br/>
      </w:r>
      <w:r>
        <w:rPr>
          <w:rFonts w:ascii="Times New Roman"/>
          <w:b w:val="false"/>
          <w:i w:val="false"/>
          <w:color w:val="000000"/>
          <w:sz w:val="28"/>
        </w:rPr>
        <w:t>
</w:t>
      </w:r>
      <w:r>
        <w:rPr>
          <w:rFonts w:ascii="Times New Roman"/>
          <w:b w:val="false"/>
          <w:i w:val="false"/>
          <w:color w:val="000000"/>
          <w:sz w:val="28"/>
        </w:rPr>
        <w:t>
      2) құжаттарды ресімдеуде қателіктер анықталғанда, осы мемлекеттік қызметті ұсыну үшін талап етілетін құжаттардың бірі болмағанда;</w:t>
      </w:r>
      <w:r>
        <w:br/>
      </w:r>
      <w:r>
        <w:rPr>
          <w:rFonts w:ascii="Times New Roman"/>
          <w:b w:val="false"/>
          <w:i w:val="false"/>
          <w:color w:val="000000"/>
          <w:sz w:val="28"/>
        </w:rPr>
        <w:t>
</w:t>
      </w:r>
      <w:r>
        <w:rPr>
          <w:rFonts w:ascii="Times New Roman"/>
          <w:b w:val="false"/>
          <w:i w:val="false"/>
          <w:color w:val="000000"/>
          <w:sz w:val="28"/>
        </w:rPr>
        <w:t>
      3) ұсынылған құжаттар мен мәліметтер дұрыс болмағанда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 басшылығы келіп түскен өтінішпен танысады, ЖҚжӘББ маманына орындауға жібереді;</w:t>
      </w:r>
      <w:r>
        <w:br/>
      </w:r>
      <w:r>
        <w:rPr>
          <w:rFonts w:ascii="Times New Roman"/>
          <w:b w:val="false"/>
          <w:i w:val="false"/>
          <w:color w:val="000000"/>
          <w:sz w:val="28"/>
        </w:rPr>
        <w:t>
</w:t>
      </w:r>
      <w:r>
        <w:rPr>
          <w:rFonts w:ascii="Times New Roman"/>
          <w:b w:val="false"/>
          <w:i w:val="false"/>
          <w:color w:val="000000"/>
          <w:sz w:val="28"/>
        </w:rPr>
        <w:t>
      3) ЖҚжӘББ маманы өтінішті тіркейді, шипажайлық-курорттық емдеумен қамтамасыз ету үшін мүгедектерге құжаттарды ресімдеу жөнінде хабарламаны немесе мемлекеттік қызметті көрсетуден дәлелді бас тарту жөнінде қағаз жеткізгіштегі жауапты дайындайды, басшыға қол қойдырады, оны өтініш берушіге жолдайды.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30"/>
    <w:bookmarkStart w:name="z1123" w:id="23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31"/>
    <w:bookmarkStart w:name="z1124" w:id="232"/>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беруші хабарласқанда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өтініштің бланкісінің белгіленген нысаны беріледі;</w:t>
      </w:r>
      <w:r>
        <w:br/>
      </w:r>
      <w:r>
        <w:rPr>
          <w:rFonts w:ascii="Times New Roman"/>
          <w:b w:val="false"/>
          <w:i w:val="false"/>
          <w:color w:val="000000"/>
          <w:sz w:val="28"/>
        </w:rPr>
        <w:t>
</w:t>
      </w:r>
      <w:r>
        <w:rPr>
          <w:rFonts w:ascii="Times New Roman"/>
          <w:b w:val="false"/>
          <w:i w:val="false"/>
          <w:color w:val="000000"/>
          <w:sz w:val="28"/>
        </w:rPr>
        <w:t>
      қажетті құжаттармен өтініш ұсынылғаннан кейін өтініш қабылдаған маманның аты-жөні, қабылдау мерзімі мен нөмірі көрсетілген жыртылмалы талон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әлеуметтік жеке кодының нөмірін (жеке сәйкестендіру нөмірі болғанда) көрсете отырып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xml:space="preserve">
      3) мүгедек балалар үшін – баланың туу туралы куәлігінің көшірмесін және оның заңды өкілінің жеке басын куәландыратын құжаттың көшірмесін; </w:t>
      </w:r>
      <w:r>
        <w:br/>
      </w:r>
      <w:r>
        <w:rPr>
          <w:rFonts w:ascii="Times New Roman"/>
          <w:b w:val="false"/>
          <w:i w:val="false"/>
          <w:color w:val="000000"/>
          <w:sz w:val="28"/>
        </w:rPr>
        <w:t>
</w:t>
      </w:r>
      <w:r>
        <w:rPr>
          <w:rFonts w:ascii="Times New Roman"/>
          <w:b w:val="false"/>
          <w:i w:val="false"/>
          <w:color w:val="000000"/>
          <w:sz w:val="28"/>
        </w:rPr>
        <w:t>
      4) денсаулық сақтау ұйымы берген шипажайлық-курорттық картасының көшірмесін;</w:t>
      </w:r>
      <w:r>
        <w:br/>
      </w:r>
      <w:r>
        <w:rPr>
          <w:rFonts w:ascii="Times New Roman"/>
          <w:b w:val="false"/>
          <w:i w:val="false"/>
          <w:color w:val="000000"/>
          <w:sz w:val="28"/>
        </w:rPr>
        <w:t>
</w:t>
      </w:r>
      <w:r>
        <w:rPr>
          <w:rFonts w:ascii="Times New Roman"/>
          <w:b w:val="false"/>
          <w:i w:val="false"/>
          <w:color w:val="000000"/>
          <w:sz w:val="28"/>
        </w:rPr>
        <w:t>
      5) мекенжай анықтамасын;</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көшірмесі және мүгедекті оңалтудың жеке бағдарламасынан үзінді көшірмесін;</w:t>
      </w:r>
      <w:r>
        <w:br/>
      </w:r>
      <w:r>
        <w:rPr>
          <w:rFonts w:ascii="Times New Roman"/>
          <w:b w:val="false"/>
          <w:i w:val="false"/>
          <w:color w:val="000000"/>
          <w:sz w:val="28"/>
        </w:rPr>
        <w:t>
</w:t>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МОДБ бағдарламалық қамтамасыз ету әзірлеушінің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 ардагерлер мен мүгедектер жөніндегі бөлімінің маманы;</w:t>
      </w:r>
      <w:r>
        <w:br/>
      </w:r>
      <w:r>
        <w:rPr>
          <w:rFonts w:ascii="Times New Roman"/>
          <w:b w:val="false"/>
          <w:i w:val="false"/>
          <w:color w:val="000000"/>
          <w:sz w:val="28"/>
        </w:rPr>
        <w:t>
</w:t>
      </w:r>
      <w:r>
        <w:rPr>
          <w:rFonts w:ascii="Times New Roman"/>
          <w:b w:val="false"/>
          <w:i w:val="false"/>
          <w:color w:val="000000"/>
          <w:sz w:val="28"/>
        </w:rPr>
        <w:t>
      2-ҚФБ – ЖҚжӘББ-ның басшылығы.</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317"/>
        <w:gridCol w:w="2047"/>
        <w:gridCol w:w="2348"/>
        <w:gridCol w:w="2133"/>
        <w:gridCol w:w="209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 ағымы) іс-әрекеті</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 жұмыс ағыны)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14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қабылдау, тіркеу, құжаттарды қабылдау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жөнінде хабарламанға қол қою</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жөнінде хабарламаны беру</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шипажайлық-курорттық емделумен қамтамасыз ету үшін мүгедектерге құжаттарды ресімдеу жөнінде хабарлама жобасын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жөнінде хабарлама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жөнінде хабарлама</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бас тарту жобасын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қызмет көрсетуден бас тарту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ұсыну</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42" w:id="233"/>
    <w:p>
      <w:pPr>
        <w:spacing w:after="0"/>
        <w:ind w:left="0"/>
        <w:jc w:val="both"/>
      </w:pPr>
      <w:r>
        <w:rPr>
          <w:rFonts w:ascii="Times New Roman"/>
          <w:b w:val="false"/>
          <w:i w:val="false"/>
          <w:color w:val="000000"/>
          <w:sz w:val="28"/>
        </w:rPr>
        <w:t>
      2-кесте. Пайдалану нұсқалары. Негізгі үдеріс</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5"/>
        <w:gridCol w:w="6095"/>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0" w:hRule="atLeast"/>
        </w:trPr>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840" w:hRule="atLeast"/>
        </w:trPr>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Кеңес беру, қабылдау, құжаттарды қабылдау </w:t>
            </w:r>
          </w:p>
        </w:tc>
      </w:tr>
      <w:tr>
        <w:trPr>
          <w:trHeight w:val="735" w:hRule="atLeast"/>
        </w:trPr>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Шипажайлық-курорттық емделумен қамтамасыз ету үшін мүгедектерге құжаттарды ресімдеу жөнінде хабарламаға қол қою</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құжаттарды ресімдеу жөнінде хабарлама беру</w:t>
            </w:r>
          </w:p>
        </w:tc>
      </w:tr>
    </w:tbl>
    <w:bookmarkStart w:name="z1143" w:id="234"/>
    <w:p>
      <w:pPr>
        <w:spacing w:after="0"/>
        <w:ind w:left="0"/>
        <w:jc w:val="both"/>
      </w:pPr>
      <w:r>
        <w:rPr>
          <w:rFonts w:ascii="Times New Roman"/>
          <w:b w:val="false"/>
          <w:i w:val="false"/>
          <w:color w:val="000000"/>
          <w:sz w:val="28"/>
        </w:rPr>
        <w:t>
      3-кесте. Пайдалану нұсқалары. Баламалы үдеріс</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6037"/>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85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өтініштерді тарату</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 беру, қабылдау, құжаттарды қабылдау</w:t>
            </w:r>
          </w:p>
        </w:tc>
      </w:tr>
      <w:tr>
        <w:trPr>
          <w:trHeight w:val="58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көрсетуде бас тартуға қол қою</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көрсетуде өтініш берушіге дәлелді бас тарту хабарламасын беру</w:t>
            </w:r>
          </w:p>
        </w:tc>
      </w:tr>
    </w:tbl>
    <w:bookmarkStart w:name="z1144" w:id="235"/>
    <w:p>
      <w:pPr>
        <w:spacing w:after="0"/>
        <w:ind w:left="0"/>
        <w:jc w:val="both"/>
      </w:pPr>
      <w:r>
        <w:rPr>
          <w:rFonts w:ascii="Times New Roman"/>
          <w:b w:val="false"/>
          <w:i w:val="false"/>
          <w:color w:val="000000"/>
          <w:sz w:val="28"/>
        </w:rPr>
        <w:t>
      20. Мемлекеттік қызмет көрсету және ҚФБ барысында әкімшілік әрекеттің логикалық бірізділігі арасындағы өзара байланысты көрсететін диаграмма:</w:t>
      </w:r>
    </w:p>
    <w:bookmarkEnd w:id="235"/>
    <w:p>
      <w:pPr>
        <w:spacing w:after="0"/>
        <w:ind w:left="0"/>
        <w:jc w:val="both"/>
      </w:pPr>
      <w:r>
        <w:rPr>
          <w:rFonts w:ascii="Times New Roman"/>
          <w:b w:val="false"/>
          <w:i w:val="false"/>
          <w:color w:val="000000"/>
          <w:sz w:val="28"/>
        </w:rPr>
        <w:t>              2-ҚФБ                   1-ҚФБ</w:t>
      </w:r>
    </w:p>
    <w:p>
      <w:pPr>
        <w:spacing w:after="0"/>
        <w:ind w:left="0"/>
        <w:jc w:val="both"/>
      </w:pPr>
      <w:r>
        <w:drawing>
          <wp:inline distT="0" distB="0" distL="0" distR="0">
            <wp:extent cx="100203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20300" cy="4419600"/>
                    </a:xfrm>
                    <a:prstGeom prst="rect">
                      <a:avLst/>
                    </a:prstGeom>
                  </pic:spPr>
                </pic:pic>
              </a:graphicData>
            </a:graphic>
          </wp:inline>
        </w:drawing>
      </w:r>
    </w:p>
    <w:bookmarkStart w:name="z1145" w:id="23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оларды шипажайлық-курорттық емдеумен қамтамасыз ету үшін мүгедектерге құжаттарды ресімдеу туралы хабарлама не болмаса қызмет көрсетуден бас тарту туралы хабарлама беру болып табылады.</w:t>
      </w:r>
    </w:p>
    <w:bookmarkEnd w:id="236"/>
    <w:bookmarkStart w:name="z1147" w:id="23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237"/>
    <w:bookmarkStart w:name="z1148" w:id="238"/>
    <w:p>
      <w:pPr>
        <w:spacing w:after="0"/>
        <w:ind w:left="0"/>
        <w:jc w:val="both"/>
      </w:pPr>
      <w:r>
        <w:rPr>
          <w:rFonts w:ascii="Times New Roman"/>
          <w:b w:val="false"/>
          <w:i w:val="false"/>
          <w:color w:val="000000"/>
          <w:sz w:val="28"/>
        </w:rPr>
        <w:t>
      22. Мемлекеттік органның лауазымды тұлғалар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238"/>
    <w:bookmarkStart w:name="z1149" w:id="239"/>
    <w:p>
      <w:pPr>
        <w:spacing w:after="0"/>
        <w:ind w:left="0"/>
        <w:jc w:val="both"/>
      </w:pPr>
      <w:r>
        <w:rPr>
          <w:rFonts w:ascii="Times New Roman"/>
          <w:b w:val="false"/>
          <w:i w:val="false"/>
          <w:color w:val="000000"/>
          <w:sz w:val="28"/>
        </w:rPr>
        <w:t xml:space="preserve">« 
Мүгедектерді шипажайлық-   </w:t>
      </w:r>
      <w:r>
        <w:br/>
      </w:r>
      <w:r>
        <w:rPr>
          <w:rFonts w:ascii="Times New Roman"/>
          <w:b w:val="false"/>
          <w:i w:val="false"/>
          <w:color w:val="000000"/>
          <w:sz w:val="28"/>
        </w:rPr>
        <w:t xml:space="preserve">
курорттық емдеумен қамтамасыз </w:t>
      </w:r>
      <w:r>
        <w:br/>
      </w:r>
      <w:r>
        <w:rPr>
          <w:rFonts w:ascii="Times New Roman"/>
          <w:b w:val="false"/>
          <w:i w:val="false"/>
          <w:color w:val="000000"/>
          <w:sz w:val="28"/>
        </w:rPr>
        <w:t xml:space="preserve">
ету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239"/>
    <w:p>
      <w:pPr>
        <w:spacing w:after="0"/>
        <w:ind w:left="0"/>
        <w:jc w:val="both"/>
      </w:pPr>
      <w:r>
        <w:rPr>
          <w:rFonts w:ascii="Times New Roman"/>
          <w:b w:val="false"/>
          <w:i w:val="false"/>
          <w:color w:val="000000"/>
          <w:sz w:val="28"/>
        </w:rPr>
        <w:t xml:space="preserve">«Астана қаласының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бастығына         </w:t>
      </w:r>
    </w:p>
    <w:p>
      <w:pPr>
        <w:spacing w:after="0"/>
        <w:ind w:left="0"/>
        <w:jc w:val="left"/>
      </w:pPr>
      <w:r>
        <w:rPr>
          <w:rFonts w:ascii="Times New Roman"/>
          <w:b/>
          <w:i w:val="false"/>
          <w:color w:val="000000"/>
        </w:rPr>
        <w:t xml:space="preserve"> № _____өтініш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айы, күні 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Үй мекенжайы ________________________________________________________</w:t>
      </w:r>
      <w:r>
        <w:br/>
      </w: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Сізден маған шипажайлық-курорттық емделу бойынша қызмет көрсетуді сұраймын.</w:t>
      </w:r>
      <w:r>
        <w:br/>
      </w:r>
      <w:r>
        <w:rPr>
          <w:rFonts w:ascii="Times New Roman"/>
          <w:b w:val="false"/>
          <w:i w:val="false"/>
          <w:color w:val="000000"/>
          <w:sz w:val="28"/>
        </w:rPr>
        <w:t>
      Мына құжаттардың көшірмелерін қоса ұсынамын:</w:t>
      </w:r>
    </w:p>
    <w:p>
      <w:pPr>
        <w:spacing w:after="0"/>
        <w:ind w:left="0"/>
        <w:jc w:val="both"/>
      </w:pPr>
      <w:r>
        <w:rPr>
          <w:rFonts w:ascii="Times New Roman"/>
          <w:b w:val="false"/>
          <w:i w:val="false"/>
          <w:color w:val="000000"/>
          <w:sz w:val="28"/>
        </w:rPr>
        <w:t>Мерзімі      Қолы ___________________________________________________</w:t>
      </w:r>
      <w:r>
        <w:br/>
      </w:r>
      <w:r>
        <w:rPr>
          <w:rFonts w:ascii="Times New Roman"/>
          <w:b w:val="false"/>
          <w:i w:val="false"/>
          <w:color w:val="000000"/>
          <w:sz w:val="28"/>
        </w:rPr>
        <w:t>
                (Өтініш берген адамның болмаса өтініш берушінің қолы)</w:t>
      </w:r>
      <w:r>
        <w:br/>
      </w:r>
      <w:r>
        <w:rPr>
          <w:rFonts w:ascii="Times New Roman"/>
          <w:b w:val="false"/>
          <w:i w:val="false"/>
          <w:color w:val="000000"/>
          <w:sz w:val="28"/>
        </w:rPr>
        <w:t>
      Өтініш берушімен ұсынылған құжаттардың дұрыстығын растаймын:</w:t>
      </w:r>
      <w:r>
        <w:br/>
      </w:r>
      <w:r>
        <w:rPr>
          <w:rFonts w:ascii="Times New Roman"/>
          <w:b w:val="false"/>
          <w:i w:val="false"/>
          <w:color w:val="000000"/>
          <w:sz w:val="28"/>
        </w:rPr>
        <w:t>
Мерзімі      Қолы ___________________________________________________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(жыртылмалы талон орны)</w:t>
      </w:r>
    </w:p>
    <w:p>
      <w:pPr>
        <w:spacing w:after="0"/>
        <w:ind w:left="0"/>
        <w:jc w:val="both"/>
      </w:pPr>
      <w:r>
        <w:rPr>
          <w:rFonts w:ascii="Times New Roman"/>
          <w:b w:val="false"/>
          <w:i w:val="false"/>
          <w:color w:val="000000"/>
          <w:sz w:val="28"/>
        </w:rPr>
        <w:t>№ ______өтінішті қабылдау жөніндегі талон</w:t>
      </w:r>
    </w:p>
    <w:p>
      <w:pPr>
        <w:spacing w:after="0"/>
        <w:ind w:left="0"/>
        <w:jc w:val="both"/>
      </w:pPr>
      <w:r>
        <w:rPr>
          <w:rFonts w:ascii="Times New Roman"/>
          <w:b w:val="false"/>
          <w:i w:val="false"/>
          <w:color w:val="000000"/>
          <w:sz w:val="28"/>
        </w:rPr>
        <w:t>Азаматтың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ұсынылатын құжаттар (саны)</w:t>
      </w:r>
      <w:r>
        <w:br/>
      </w:r>
      <w:r>
        <w:rPr>
          <w:rFonts w:ascii="Times New Roman"/>
          <w:b w:val="false"/>
          <w:i w:val="false"/>
          <w:color w:val="000000"/>
          <w:sz w:val="28"/>
        </w:rPr>
        <w:t>
Мерзімі және уақыты</w:t>
      </w:r>
      <w:r>
        <w:br/>
      </w:r>
      <w:r>
        <w:rPr>
          <w:rFonts w:ascii="Times New Roman"/>
          <w:b w:val="false"/>
          <w:i w:val="false"/>
          <w:color w:val="000000"/>
          <w:sz w:val="28"/>
        </w:rPr>
        <w:t>
Өтінішті қабылдаған (қолы)</w:t>
      </w:r>
    </w:p>
    <w:bookmarkStart w:name="z1150" w:id="240"/>
    <w:p>
      <w:pPr>
        <w:spacing w:after="0"/>
        <w:ind w:left="0"/>
        <w:jc w:val="both"/>
      </w:pPr>
      <w:r>
        <w:rPr>
          <w:rFonts w:ascii="Times New Roman"/>
          <w:b w:val="false"/>
          <w:i w:val="false"/>
          <w:color w:val="000000"/>
          <w:sz w:val="28"/>
        </w:rPr>
        <w:t xml:space="preserve">« 
Мүгедектерді шипажайлық-   </w:t>
      </w:r>
      <w:r>
        <w:br/>
      </w:r>
      <w:r>
        <w:rPr>
          <w:rFonts w:ascii="Times New Roman"/>
          <w:b w:val="false"/>
          <w:i w:val="false"/>
          <w:color w:val="000000"/>
          <w:sz w:val="28"/>
        </w:rPr>
        <w:t xml:space="preserve">
курорттық емдеумен қамтамасыз </w:t>
      </w:r>
      <w:r>
        <w:br/>
      </w:r>
      <w:r>
        <w:rPr>
          <w:rFonts w:ascii="Times New Roman"/>
          <w:b w:val="false"/>
          <w:i w:val="false"/>
          <w:color w:val="000000"/>
          <w:sz w:val="28"/>
        </w:rPr>
        <w:t xml:space="preserve">
ету үшін оларға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240"/>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Өтініш берушінің Т.А.Ә   </w:t>
      </w:r>
    </w:p>
    <w:bookmarkStart w:name="z1151" w:id="241"/>
    <w:p>
      <w:pPr>
        <w:spacing w:after="0"/>
        <w:ind w:left="0"/>
        <w:jc w:val="left"/>
      </w:pPr>
      <w:r>
        <w:rPr>
          <w:rFonts w:ascii="Times New Roman"/>
          <w:b/>
          <w:i w:val="false"/>
          <w:color w:val="000000"/>
        </w:rPr>
        <w:t xml:space="preserve"> 
№ ____жолдама</w:t>
      </w:r>
    </w:p>
    <w:bookmarkEnd w:id="241"/>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шипажайлық-курорттық емделуді ұсыну ережесіне сәйкес Сізді мемлекеттік тапсырыс қаражаты есебінен шипажайлық-курорттық емдеумен қамтамасыз ету үшін құжаттарды ресімдеу жөнінде хабарлаймыз.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орынбасары</w:t>
      </w:r>
    </w:p>
    <w:bookmarkStart w:name="z1152" w:id="242"/>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12-қосымша           </w:t>
      </w:r>
    </w:p>
    <w:bookmarkEnd w:id="242"/>
    <w:bookmarkStart w:name="z1153" w:id="243"/>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243"/>
    <w:bookmarkStart w:name="z1154" w:id="244"/>
    <w:p>
      <w:pPr>
        <w:spacing w:after="0"/>
        <w:ind w:left="0"/>
        <w:jc w:val="left"/>
      </w:pPr>
      <w:r>
        <w:rPr>
          <w:rFonts w:ascii="Times New Roman"/>
          <w:b/>
          <w:i w:val="false"/>
          <w:color w:val="000000"/>
        </w:rPr>
        <w:t xml:space="preserve"> 
1. Негізгі ұғымдар</w:t>
      </w:r>
    </w:p>
    <w:bookmarkEnd w:id="244"/>
    <w:bookmarkStart w:name="z1155" w:id="245"/>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«Әлеуметтік көмек»: МБЖ, АӘК, ТК» ААЖ - мемлекеттік қызмет көрсету кезінде мәліметтері пайдаланылатын Қазақстан Республикасы Еңбек және халықты әлеуметтік қорғау министрлігі бағдарламалық қамтамасыз етудің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2) ЖҚжӘББ жанындағы әлеуметтік төлемдерді тағайындау жөніндегі комиссия – тұрғын үй көмегін тағайындау туралы шешім қабылдайтын ведомстволық мәндегі алқалы орган;</w:t>
      </w:r>
      <w:r>
        <w:br/>
      </w:r>
      <w:r>
        <w:rPr>
          <w:rFonts w:ascii="Times New Roman"/>
          <w:b w:val="false"/>
          <w:i w:val="false"/>
          <w:color w:val="000000"/>
          <w:sz w:val="28"/>
        </w:rPr>
        <w:t>
</w:t>
      </w: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4)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5)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6)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7)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8) ХҚКО инспекторы – тұтынушының өтініштері мен құжаттарын қабылдауды жүзеге асыратын халыққа қызмет көрсету орталығының қызметкері.</w:t>
      </w:r>
    </w:p>
    <w:bookmarkEnd w:id="245"/>
    <w:bookmarkStart w:name="z1164" w:id="246"/>
    <w:p>
      <w:pPr>
        <w:spacing w:after="0"/>
        <w:ind w:left="0"/>
        <w:jc w:val="left"/>
      </w:pPr>
      <w:r>
        <w:rPr>
          <w:rFonts w:ascii="Times New Roman"/>
          <w:b/>
          <w:i w:val="false"/>
          <w:color w:val="000000"/>
        </w:rPr>
        <w:t xml:space="preserve"> 
2. Жалпы ережелер</w:t>
      </w:r>
    </w:p>
    <w:bookmarkEnd w:id="246"/>
    <w:bookmarkStart w:name="z1165" w:id="247"/>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тұрғын үй көмегін тағайындау.</w:t>
      </w:r>
      <w:r>
        <w:br/>
      </w:r>
      <w:r>
        <w:rPr>
          <w:rFonts w:ascii="Times New Roman"/>
          <w:b w:val="false"/>
          <w:i w:val="false"/>
          <w:color w:val="000000"/>
          <w:sz w:val="28"/>
        </w:rPr>
        <w:t>
</w:t>
      </w:r>
      <w:r>
        <w:rPr>
          <w:rFonts w:ascii="Times New Roman"/>
          <w:b w:val="false"/>
          <w:i w:val="false"/>
          <w:color w:val="000000"/>
          <w:sz w:val="28"/>
        </w:rPr>
        <w:t>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және баптың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«Тұрғын үй қатынастары туралы» Қазақстан Республикасының 1997 жылғы 16 сәуірдегі Заңы 97-бабының </w:t>
      </w:r>
      <w:r>
        <w:rPr>
          <w:rFonts w:ascii="Times New Roman"/>
          <w:b w:val="false"/>
          <w:i w:val="false"/>
          <w:color w:val="000000"/>
          <w:sz w:val="28"/>
        </w:rPr>
        <w:t>2-тармағына</w:t>
      </w:r>
      <w:r>
        <w:rPr>
          <w:rFonts w:ascii="Times New Roman"/>
          <w:b w:val="false"/>
          <w:i w:val="false"/>
          <w:color w:val="000000"/>
          <w:sz w:val="28"/>
        </w:rPr>
        <w:t>,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Астана қаласы мәслихатының 2010 жылғы 22 қыркүйектегі № 387/51-IV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қаласында тұрғын үй көмегін көрсету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Тұрғын үй көмегін тағайындау туралы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2) ХҚКО.</w:t>
      </w:r>
    </w:p>
    <w:bookmarkEnd w:id="247"/>
    <w:bookmarkStart w:name="z1185" w:id="24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8"/>
    <w:bookmarkStart w:name="z1186" w:id="249"/>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мекенжайында орналасқан ЖҚжӘББ-ның әлеуметтік көмек көрсету жөніндегі бөлімдері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Мемлекеттік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Астана қаласы, Республика даңғылы, № 12/2, Қазақстан Республикасы Көлік және коммуникация министрлігінің Астана қаласы бойынша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филиалы (бұдан әрі – ХҚКО РМК);</w:t>
      </w:r>
      <w:r>
        <w:br/>
      </w:r>
      <w:r>
        <w:rPr>
          <w:rFonts w:ascii="Times New Roman"/>
          <w:b w:val="false"/>
          <w:i w:val="false"/>
          <w:color w:val="000000"/>
          <w:sz w:val="28"/>
        </w:rPr>
        <w:t>
</w:t>
      </w:r>
      <w:r>
        <w:rPr>
          <w:rFonts w:ascii="Times New Roman"/>
          <w:b w:val="false"/>
          <w:i w:val="false"/>
          <w:color w:val="000000"/>
          <w:sz w:val="28"/>
        </w:rPr>
        <w:t>
      Алматы ауданы бойынша бөлімі, Астана қаласы, Мирзоян көшесі, № 25;</w:t>
      </w:r>
      <w:r>
        <w:br/>
      </w:r>
      <w:r>
        <w:rPr>
          <w:rFonts w:ascii="Times New Roman"/>
          <w:b w:val="false"/>
          <w:i w:val="false"/>
          <w:color w:val="000000"/>
          <w:sz w:val="28"/>
        </w:rPr>
        <w:t>
</w:t>
      </w:r>
      <w:r>
        <w:rPr>
          <w:rFonts w:ascii="Times New Roman"/>
          <w:b w:val="false"/>
          <w:i w:val="false"/>
          <w:color w:val="000000"/>
          <w:sz w:val="28"/>
        </w:rPr>
        <w:t>
      № 1 бөлімше,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 2 бөлімше, Астана қаласы, Абай көшесі № 53;</w:t>
      </w:r>
      <w:r>
        <w:br/>
      </w:r>
      <w:r>
        <w:rPr>
          <w:rFonts w:ascii="Times New Roman"/>
          <w:b w:val="false"/>
          <w:i w:val="false"/>
          <w:color w:val="000000"/>
          <w:sz w:val="28"/>
        </w:rPr>
        <w:t>
</w:t>
      </w:r>
      <w:r>
        <w:rPr>
          <w:rFonts w:ascii="Times New Roman"/>
          <w:b w:val="false"/>
          <w:i w:val="false"/>
          <w:color w:val="000000"/>
          <w:sz w:val="28"/>
        </w:rPr>
        <w:t>
      № 3 бөлімше, Астана қаласы, Железнодорожный кенті, Ақтасты көшесі, № 20;</w:t>
      </w:r>
      <w:r>
        <w:br/>
      </w:r>
      <w:r>
        <w:rPr>
          <w:rFonts w:ascii="Times New Roman"/>
          <w:b w:val="false"/>
          <w:i w:val="false"/>
          <w:color w:val="000000"/>
          <w:sz w:val="28"/>
        </w:rPr>
        <w:t>
</w:t>
      </w:r>
      <w:r>
        <w:rPr>
          <w:rFonts w:ascii="Times New Roman"/>
          <w:b w:val="false"/>
          <w:i w:val="false"/>
          <w:color w:val="000000"/>
          <w:sz w:val="28"/>
        </w:rPr>
        <w:t>
      Сарыарқа ауданы бойынша бөлімі, Астана қаласы, Республика даңғылы, № 43;</w:t>
      </w:r>
      <w:r>
        <w:br/>
      </w:r>
      <w:r>
        <w:rPr>
          <w:rFonts w:ascii="Times New Roman"/>
          <w:b w:val="false"/>
          <w:i w:val="false"/>
          <w:color w:val="000000"/>
          <w:sz w:val="28"/>
        </w:rPr>
        <w:t>
</w:t>
      </w:r>
      <w:r>
        <w:rPr>
          <w:rFonts w:ascii="Times New Roman"/>
          <w:b w:val="false"/>
          <w:i w:val="false"/>
          <w:color w:val="000000"/>
          <w:sz w:val="28"/>
        </w:rPr>
        <w:t>
      «Тілендиев» бөлімшесі, Астана қаласы, Бөгенбай батыр даңғылы, № 6 а;</w:t>
      </w:r>
      <w:r>
        <w:br/>
      </w:r>
      <w:r>
        <w:rPr>
          <w:rFonts w:ascii="Times New Roman"/>
          <w:b w:val="false"/>
          <w:i w:val="false"/>
          <w:color w:val="000000"/>
          <w:sz w:val="28"/>
        </w:rPr>
        <w:t>
</w:t>
      </w:r>
      <w:r>
        <w:rPr>
          <w:rFonts w:ascii="Times New Roman"/>
          <w:b w:val="false"/>
          <w:i w:val="false"/>
          <w:color w:val="000000"/>
          <w:sz w:val="28"/>
        </w:rPr>
        <w:t>
      «Ақжайық» бөлімшесі, Астана қаласы, І. Есенберлин көшесі, № 16/2;</w:t>
      </w:r>
      <w:r>
        <w:br/>
      </w:r>
      <w:r>
        <w:rPr>
          <w:rFonts w:ascii="Times New Roman"/>
          <w:b w:val="false"/>
          <w:i w:val="false"/>
          <w:color w:val="000000"/>
          <w:sz w:val="28"/>
        </w:rPr>
        <w:t>
</w:t>
      </w:r>
      <w:r>
        <w:rPr>
          <w:rFonts w:ascii="Times New Roman"/>
          <w:b w:val="false"/>
          <w:i w:val="false"/>
          <w:color w:val="000000"/>
          <w:sz w:val="28"/>
        </w:rPr>
        <w:t>
      «Өндіріс» бөлімшесі, Астана қаласы, Кемеңгерұлы көшесі, № 6/1;</w:t>
      </w:r>
      <w:r>
        <w:br/>
      </w:r>
      <w:r>
        <w:rPr>
          <w:rFonts w:ascii="Times New Roman"/>
          <w:b w:val="false"/>
          <w:i w:val="false"/>
          <w:color w:val="000000"/>
          <w:sz w:val="28"/>
        </w:rPr>
        <w:t>
</w:t>
      </w:r>
      <w:r>
        <w:rPr>
          <w:rFonts w:ascii="Times New Roman"/>
          <w:b w:val="false"/>
          <w:i w:val="false"/>
          <w:color w:val="000000"/>
          <w:sz w:val="28"/>
        </w:rPr>
        <w:t>
      «Кенесары» бөлімшесі, Астана қаласы, Сарыарқа даңғылы, № 12;</w:t>
      </w:r>
      <w:r>
        <w:br/>
      </w:r>
      <w:r>
        <w:rPr>
          <w:rFonts w:ascii="Times New Roman"/>
          <w:b w:val="false"/>
          <w:i w:val="false"/>
          <w:color w:val="000000"/>
          <w:sz w:val="28"/>
        </w:rPr>
        <w:t>
</w:t>
      </w:r>
      <w:r>
        <w:rPr>
          <w:rFonts w:ascii="Times New Roman"/>
          <w:b w:val="false"/>
          <w:i w:val="false"/>
          <w:color w:val="000000"/>
          <w:sz w:val="28"/>
        </w:rPr>
        <w:t>
      «Жеңіс» бөлімшесі, Астана қаласы, Жеңіс даңғылы, № 34;</w:t>
      </w:r>
      <w:r>
        <w:br/>
      </w:r>
      <w:r>
        <w:rPr>
          <w:rFonts w:ascii="Times New Roman"/>
          <w:b w:val="false"/>
          <w:i w:val="false"/>
          <w:color w:val="000000"/>
          <w:sz w:val="28"/>
        </w:rPr>
        <w:t>
</w:t>
      </w:r>
      <w:r>
        <w:rPr>
          <w:rFonts w:ascii="Times New Roman"/>
          <w:b w:val="false"/>
          <w:i w:val="false"/>
          <w:color w:val="000000"/>
          <w:sz w:val="28"/>
        </w:rPr>
        <w:t>
      Есіл ауданы бойынша бөлімі, Астана қаласы, Сауран көшесі, № 7;</w:t>
      </w:r>
      <w:r>
        <w:br/>
      </w:r>
      <w:r>
        <w:rPr>
          <w:rFonts w:ascii="Times New Roman"/>
          <w:b w:val="false"/>
          <w:i w:val="false"/>
          <w:color w:val="000000"/>
          <w:sz w:val="28"/>
        </w:rPr>
        <w:t>
</w:t>
      </w:r>
      <w:r>
        <w:rPr>
          <w:rFonts w:ascii="Times New Roman"/>
          <w:b w:val="false"/>
          <w:i w:val="false"/>
          <w:color w:val="000000"/>
          <w:sz w:val="28"/>
        </w:rPr>
        <w:t>
      Есіл ауданы бойынша бөлімшесі, Астана қаласы, Қабанбай батыр даңғылы, № 5/1;</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күндерінен басқа, күн сайын сағат 09.00-ден 20.00-ге дейін үзіліссіз.</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 басылымдарда, ЖҚжӘББ-ның, 21-28-39 телефоны арқылы ХҚКО фойесінде орналасқан стендтерде, сонымен қатар ЖҚжӘББ-ның www.uzsp.astana.kz және ХҚКО РМК www.con.gov.kz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ЖҚжӘББ-да – он жұмыс күні ішінде;</w:t>
      </w:r>
      <w:r>
        <w:br/>
      </w:r>
      <w:r>
        <w:rPr>
          <w:rFonts w:ascii="Times New Roman"/>
          <w:b w:val="false"/>
          <w:i w:val="false"/>
          <w:color w:val="000000"/>
          <w:sz w:val="28"/>
        </w:rPr>
        <w:t>
</w:t>
      </w:r>
      <w:r>
        <w:rPr>
          <w:rFonts w:ascii="Times New Roman"/>
          <w:b w:val="false"/>
          <w:i w:val="false"/>
          <w:color w:val="000000"/>
          <w:sz w:val="28"/>
        </w:rPr>
        <w:t>
      ХҚКО-да –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Тұрғын үй көмегі ЖҚжӘББ ұсынған жұмысқа орналастырудан, оның ішінде әлеуметтік жұмыс орнына немесе қоғамдық жұмысқа, кәсіптік даярлау, қайта даярлау, біліктілігін арттыруға жолдаудан, өз еркiмен қоғамдық жұмысқа қатысудан дәлелсiз себеппен бас тартқан жұмыссыздарға тағайындалмайды.</w:t>
      </w:r>
      <w:r>
        <w:br/>
      </w:r>
      <w:r>
        <w:rPr>
          <w:rFonts w:ascii="Times New Roman"/>
          <w:b w:val="false"/>
          <w:i w:val="false"/>
          <w:color w:val="000000"/>
          <w:sz w:val="28"/>
        </w:rPr>
        <w:t>
</w:t>
      </w:r>
      <w:r>
        <w:rPr>
          <w:rFonts w:ascii="Times New Roman"/>
          <w:b w:val="false"/>
          <w:i w:val="false"/>
          <w:color w:val="000000"/>
          <w:sz w:val="28"/>
        </w:rPr>
        <w:t>
      Тұрғын үй көмегі жұмыссызға жұмысқа орналасқаннан бастап, оның ішінде әлеуметтік жұмыс орнына немесе қоғамдық жұмысқа, кәсіптік даярлау, қайта даярлау, біліктілігін арттыруға жолданғаннан бастап қалпына келтіріледі.</w:t>
      </w:r>
      <w:r>
        <w:br/>
      </w:r>
      <w:r>
        <w:rPr>
          <w:rFonts w:ascii="Times New Roman"/>
          <w:b w:val="false"/>
          <w:i w:val="false"/>
          <w:color w:val="000000"/>
          <w:sz w:val="28"/>
        </w:rPr>
        <w:t>
</w:t>
      </w:r>
      <w:r>
        <w:rPr>
          <w:rFonts w:ascii="Times New Roman"/>
          <w:b w:val="false"/>
          <w:i w:val="false"/>
          <w:color w:val="000000"/>
          <w:sz w:val="28"/>
        </w:rPr>
        <w:t>
      Тұрғын үй көмегiн:</w:t>
      </w:r>
      <w:r>
        <w:br/>
      </w:r>
      <w:r>
        <w:rPr>
          <w:rFonts w:ascii="Times New Roman"/>
          <w:b w:val="false"/>
          <w:i w:val="false"/>
          <w:color w:val="000000"/>
          <w:sz w:val="28"/>
        </w:rPr>
        <w:t>
</w:t>
      </w:r>
      <w:r>
        <w:rPr>
          <w:rFonts w:ascii="Times New Roman"/>
          <w:b w:val="false"/>
          <w:i w:val="false"/>
          <w:color w:val="000000"/>
          <w:sz w:val="28"/>
        </w:rPr>
        <w:t>
      1) егер отбасында туберкулездің белсенді түрімен ауыратын, диспансерлік есепте тұрған, олардың стационарлық емдеуде бір айдан аса болған кезеңінде, бірінші және екінші топ мүгедектерiн, мүгедек балаларды, сексен жастан асқан тұлғаларды күтетін, жеті жасқа дейінгі бала тәрбиелеумен айналысатын тұлғаларды қоспағанда, жұмыспен қамту мәселелері жөніндегі уәкілетті органда тіркелмеген еңбекке жарамды азаматтар болса;</w:t>
      </w:r>
      <w:r>
        <w:br/>
      </w:r>
      <w:r>
        <w:rPr>
          <w:rFonts w:ascii="Times New Roman"/>
          <w:b w:val="false"/>
          <w:i w:val="false"/>
          <w:color w:val="000000"/>
          <w:sz w:val="28"/>
        </w:rPr>
        <w:t>
</w:t>
      </w:r>
      <w:r>
        <w:rPr>
          <w:rFonts w:ascii="Times New Roman"/>
          <w:b w:val="false"/>
          <w:i w:val="false"/>
          <w:color w:val="000000"/>
          <w:sz w:val="28"/>
        </w:rPr>
        <w:t>
      2) егер ата-аналары айырылысқан, бiрақ бiрге тұратын балаларына алимент төлеу жөнiнде талап етпеген;</w:t>
      </w:r>
      <w:r>
        <w:br/>
      </w:r>
      <w:r>
        <w:rPr>
          <w:rFonts w:ascii="Times New Roman"/>
          <w:b w:val="false"/>
          <w:i w:val="false"/>
          <w:color w:val="000000"/>
          <w:sz w:val="28"/>
        </w:rPr>
        <w:t>
</w:t>
      </w:r>
      <w:r>
        <w:rPr>
          <w:rFonts w:ascii="Times New Roman"/>
          <w:b w:val="false"/>
          <w:i w:val="false"/>
          <w:color w:val="000000"/>
          <w:sz w:val="28"/>
        </w:rPr>
        <w:t>
      3) егер жеке меншiк құқығындағы тұрғын үй (пәтерi, үйi) бiр бірліктен артық болса немесе тұрғын үй алаңдарын жалға (жалдау) тапсырған болса, отбасылар ресiмдей алмайды.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ХҚКО қызметкері мемлекеттік қызмет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ХҚКО келіп түскен құжаттардың ресімделуінде қателер анықталған кезде, ЖҚжӘББ құжаттар пакетін алған күннен бастап күнтізбелік 3 (үш) күн ішінде (құжаттарды қабылдау және беру күні мемлекеттік қызмет көрсету мерзіміне енбейді) қайтару себебін жазбаша дәлелдей отырып, ХҚКО қайтарады.</w:t>
      </w:r>
      <w:r>
        <w:br/>
      </w:r>
      <w:r>
        <w:rPr>
          <w:rFonts w:ascii="Times New Roman"/>
          <w:b w:val="false"/>
          <w:i w:val="false"/>
          <w:color w:val="000000"/>
          <w:sz w:val="28"/>
        </w:rPr>
        <w:t>
</w:t>
      </w:r>
      <w:r>
        <w:rPr>
          <w:rFonts w:ascii="Times New Roman"/>
          <w:b w:val="false"/>
          <w:i w:val="false"/>
          <w:color w:val="000000"/>
          <w:sz w:val="28"/>
        </w:rPr>
        <w:t>
      Құжаттар пакетін алған күннен бастап ХҚКО 1 (бір) жұмыс күн ішінде мемлекеттік қызмет алушыны хабардар етеді және қайтару себебі туралы ЖҚжӘББ жазбаша дәлелдеме береді.</w:t>
      </w:r>
      <w:r>
        <w:br/>
      </w:r>
      <w:r>
        <w:rPr>
          <w:rFonts w:ascii="Times New Roman"/>
          <w:b w:val="false"/>
          <w:i w:val="false"/>
          <w:color w:val="000000"/>
          <w:sz w:val="28"/>
        </w:rPr>
        <w:t>
</w:t>
      </w:r>
      <w:r>
        <w:rPr>
          <w:rFonts w:ascii="Times New Roman"/>
          <w:b w:val="false"/>
          <w:i w:val="false"/>
          <w:color w:val="000000"/>
          <w:sz w:val="28"/>
        </w:rPr>
        <w:t>
      Бас тартқан жағдайда, ЖҚжӘББ лауазымды тұлғасы немесе ХҚКО маманы 1 (бір) жұмыс күн ішінде мемлекеттік қызмет алушыны хабардар етеді және қайтару себебі туралы ЖҚжӘББ жазбаша дәлелдеме береді.</w:t>
      </w:r>
      <w:r>
        <w:br/>
      </w:r>
      <w:r>
        <w:rPr>
          <w:rFonts w:ascii="Times New Roman"/>
          <w:b w:val="false"/>
          <w:i w:val="false"/>
          <w:color w:val="000000"/>
          <w:sz w:val="28"/>
        </w:rPr>
        <w:t>
</w:t>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w:t>
      </w:r>
      <w:r>
        <w:br/>
      </w:r>
      <w:r>
        <w:rPr>
          <w:rFonts w:ascii="Times New Roman"/>
          <w:b w:val="false"/>
          <w:i w:val="false"/>
          <w:color w:val="000000"/>
          <w:sz w:val="28"/>
        </w:rPr>
        <w:t>
</w:t>
      </w:r>
      <w:r>
        <w:rPr>
          <w:rFonts w:ascii="Times New Roman"/>
          <w:b w:val="false"/>
          <w:i w:val="false"/>
          <w:color w:val="000000"/>
          <w:sz w:val="28"/>
        </w:rPr>
        <w:t>
      өтінішті тіркейді;</w:t>
      </w:r>
      <w:r>
        <w:br/>
      </w:r>
      <w:r>
        <w:rPr>
          <w:rFonts w:ascii="Times New Roman"/>
          <w:b w:val="false"/>
          <w:i w:val="false"/>
          <w:color w:val="000000"/>
          <w:sz w:val="28"/>
        </w:rPr>
        <w:t>
</w:t>
      </w:r>
      <w:r>
        <w:rPr>
          <w:rFonts w:ascii="Times New Roman"/>
          <w:b w:val="false"/>
          <w:i w:val="false"/>
          <w:color w:val="000000"/>
          <w:sz w:val="28"/>
        </w:rPr>
        <w:t>
      ЖҚжӘББ жанында әлеуметтік төлемдерді тағайындау бойынша комиссия шешімінің жобасын дайындайды;</w:t>
      </w:r>
      <w:r>
        <w:br/>
      </w:r>
      <w:r>
        <w:rPr>
          <w:rFonts w:ascii="Times New Roman"/>
          <w:b w:val="false"/>
          <w:i w:val="false"/>
          <w:color w:val="000000"/>
          <w:sz w:val="28"/>
        </w:rPr>
        <w:t>
</w:t>
      </w:r>
      <w:r>
        <w:rPr>
          <w:rFonts w:ascii="Times New Roman"/>
          <w:b w:val="false"/>
          <w:i w:val="false"/>
          <w:color w:val="000000"/>
          <w:sz w:val="28"/>
        </w:rPr>
        <w:t>
      4) ЖҚжӘББ жанында әлеуметтік төлемдерді тағайындау бойынша комиссия өтініш берушіден құжаттарды қабылдаған күннен бастап он күн ішінде тұрғын үй көмегін тағайындау туралы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ЖҚжӘББ маманы тұтынушыға қабылдаған шешім туралы хабарламаны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келіп түскен құжаттарды тіркейді, тұтынушыға тиісті құжаттарды мыналарды: сауалды қабылдау мерзімі мен нөмірін; сұратылған мемлекеттік қызметтің түрін; қоса берілген құжаттардың атаулары мен сандарын; құжаттарды беру мерзімін, уақыты мен орнын; құжаттарды ресімдеуге өтініш қабылдаған ХҚКО инспекторының тегін,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инспекторы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құжаттардың қозғалысын бақылауға болатын, ХҚКО-нан ЖҚжӘББ-на құжаттардың жолданғаны жөніндегі айғақ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ЖҚжӘББ-ның кеңсесі келіп түскен құжаттарды ХҚКО ақпараттық жүйесінде белгілейді,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w:t>
      </w:r>
      <w:r>
        <w:br/>
      </w:r>
      <w:r>
        <w:rPr>
          <w:rFonts w:ascii="Times New Roman"/>
          <w:b w:val="false"/>
          <w:i w:val="false"/>
          <w:color w:val="000000"/>
          <w:sz w:val="28"/>
        </w:rPr>
        <w:t>
</w:t>
      </w:r>
      <w:r>
        <w:rPr>
          <w:rFonts w:ascii="Times New Roman"/>
          <w:b w:val="false"/>
          <w:i w:val="false"/>
          <w:color w:val="000000"/>
          <w:sz w:val="28"/>
        </w:rPr>
        <w:t>
      өтінішті тіркейді;</w:t>
      </w:r>
      <w:r>
        <w:br/>
      </w:r>
      <w:r>
        <w:rPr>
          <w:rFonts w:ascii="Times New Roman"/>
          <w:b w:val="false"/>
          <w:i w:val="false"/>
          <w:color w:val="000000"/>
          <w:sz w:val="28"/>
        </w:rPr>
        <w:t>
</w:t>
      </w:r>
      <w:r>
        <w:rPr>
          <w:rFonts w:ascii="Times New Roman"/>
          <w:b w:val="false"/>
          <w:i w:val="false"/>
          <w:color w:val="000000"/>
          <w:sz w:val="28"/>
        </w:rPr>
        <w:t>
      ЖҚжӘББ жанындағы әлеуметтік төлемдерді тағайындау бойынша комиссия шешімінің жобасын дайындайды;</w:t>
      </w:r>
      <w:r>
        <w:br/>
      </w:r>
      <w:r>
        <w:rPr>
          <w:rFonts w:ascii="Times New Roman"/>
          <w:b w:val="false"/>
          <w:i w:val="false"/>
          <w:color w:val="000000"/>
          <w:sz w:val="28"/>
        </w:rPr>
        <w:t>
</w:t>
      </w:r>
      <w:r>
        <w:rPr>
          <w:rFonts w:ascii="Times New Roman"/>
          <w:b w:val="false"/>
          <w:i w:val="false"/>
          <w:color w:val="000000"/>
          <w:sz w:val="28"/>
        </w:rPr>
        <w:t>
      7) ЖҚжӘББ жанындағы әлеуметтік төлемдерді тағайындау бойынша комиссия өтініш берушіден құжаттарды қабылдаған күннен бастап он күн ішінде Тұрғын үй көмегін тағайындау туралы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8) ЖҚжӘББ-ның маманы қабылдаған шешім туралы хабарлама дайындайды, оған басшысы қол қояды,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9) ЖҚжӘББ-ның кеңсесі мемлекеттік қызмет көрсету қорытындысын ХҚКО-ның ақпараттық жүйесінде белгілейді және оны ХҚКО-ға құжаттарды табыстайды;</w:t>
      </w:r>
      <w:r>
        <w:br/>
      </w:r>
      <w:r>
        <w:rPr>
          <w:rFonts w:ascii="Times New Roman"/>
          <w:b w:val="false"/>
          <w:i w:val="false"/>
          <w:color w:val="000000"/>
          <w:sz w:val="28"/>
        </w:rPr>
        <w:t>
</w:t>
      </w:r>
      <w:r>
        <w:rPr>
          <w:rFonts w:ascii="Times New Roman"/>
          <w:b w:val="false"/>
          <w:i w:val="false"/>
          <w:color w:val="000000"/>
          <w:sz w:val="28"/>
        </w:rPr>
        <w:t>
      10) ХҚКО инспекторы штрих-код сканерінің көмегімен мемлекеттік қызмет көрсетудің жаңа қорытындысын қабылдайды, белгілейді және оны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49"/>
    <w:bookmarkStart w:name="z1251" w:id="250"/>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50"/>
    <w:bookmarkStart w:name="z1252" w:id="251"/>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ЖҚжӘББ-ға хабарласқанда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құжаттармен бірге өтініш бергеннен кейін тұтынушыға өтініш қабылдаған маманның тегін, аты-жөнін,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барлық құжаттарды тапсырғаннан кейін ХҚКО инспекторы тиісті құжаттарды мыналарды:</w:t>
      </w:r>
      <w:r>
        <w:br/>
      </w:r>
      <w:r>
        <w:rPr>
          <w:rFonts w:ascii="Times New Roman"/>
          <w:b w:val="false"/>
          <w:i w:val="false"/>
          <w:color w:val="000000"/>
          <w:sz w:val="28"/>
        </w:rPr>
        <w:t>
</w:t>
      </w:r>
      <w:r>
        <w:rPr>
          <w:rFonts w:ascii="Times New Roman"/>
          <w:b w:val="false"/>
          <w:i w:val="false"/>
          <w:color w:val="000000"/>
          <w:sz w:val="28"/>
        </w:rPr>
        <w:t>
      өтінішті қабылдау мерзімі мен нөмірін;</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атаулары мен сандарын;</w:t>
      </w:r>
      <w:r>
        <w:br/>
      </w:r>
      <w:r>
        <w:rPr>
          <w:rFonts w:ascii="Times New Roman"/>
          <w:b w:val="false"/>
          <w:i w:val="false"/>
          <w:color w:val="000000"/>
          <w:sz w:val="28"/>
        </w:rPr>
        <w:t>
</w:t>
      </w:r>
      <w:r>
        <w:rPr>
          <w:rFonts w:ascii="Times New Roman"/>
          <w:b w:val="false"/>
          <w:i w:val="false"/>
          <w:color w:val="000000"/>
          <w:sz w:val="28"/>
        </w:rPr>
        <w:t>
      құжаттарды беру мерзімін, уақыты мен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 қабылдаған орталық инспекторының тегін, аты-жөнін;</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тегін, аты-жөнін, уәкілетті өкілінің тегін, аты-жөнін және олардың байланыс телефондарын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Мемлекеттік қызмет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ЖҚжӘББ:</w:t>
      </w:r>
      <w:r>
        <w:br/>
      </w:r>
      <w:r>
        <w:rPr>
          <w:rFonts w:ascii="Times New Roman"/>
          <w:b w:val="false"/>
          <w:i w:val="false"/>
          <w:color w:val="000000"/>
          <w:sz w:val="28"/>
        </w:rPr>
        <w:t>
</w:t>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түбіртек-шоты;</w:t>
      </w:r>
      <w:r>
        <w:br/>
      </w:r>
      <w:r>
        <w:rPr>
          <w:rFonts w:ascii="Times New Roman"/>
          <w:b w:val="false"/>
          <w:i w:val="false"/>
          <w:color w:val="000000"/>
          <w:sz w:val="28"/>
        </w:rPr>
        <w:t>
</w:t>
      </w:r>
      <w:r>
        <w:rPr>
          <w:rFonts w:ascii="Times New Roman"/>
          <w:b w:val="false"/>
          <w:i w:val="false"/>
          <w:color w:val="000000"/>
          <w:sz w:val="28"/>
        </w:rPr>
        <w:t>
      2) ХҚКО:</w:t>
      </w:r>
      <w:r>
        <w:br/>
      </w:r>
      <w:r>
        <w:rPr>
          <w:rFonts w:ascii="Times New Roman"/>
          <w:b w:val="false"/>
          <w:i w:val="false"/>
          <w:color w:val="000000"/>
          <w:sz w:val="28"/>
        </w:rPr>
        <w:t>
</w:t>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w:t>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ЖҚжӘББ электрондық цифрлық қолтаңбамен қол қойылған электрондық құжаттар нысанында ХҚКО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ХҚКО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пайдаланылатын «Әлеуметтік көмек»: МБЖ, АӘК, ТК» ААЖ - бағдарламалық қамтамасыз ету авторлық құқықтармен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 әлеуметтік көмек көрсету жөніндегі бөлімнің маманы;</w:t>
      </w:r>
      <w:r>
        <w:br/>
      </w:r>
      <w:r>
        <w:rPr>
          <w:rFonts w:ascii="Times New Roman"/>
          <w:b w:val="false"/>
          <w:i w:val="false"/>
          <w:color w:val="000000"/>
          <w:sz w:val="28"/>
        </w:rPr>
        <w:t>
</w:t>
      </w:r>
      <w:r>
        <w:rPr>
          <w:rFonts w:ascii="Times New Roman"/>
          <w:b w:val="false"/>
          <w:i w:val="false"/>
          <w:color w:val="000000"/>
          <w:sz w:val="28"/>
        </w:rPr>
        <w:t>
      2-ҚФБ – ЖҚжӘББ басшылығы;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ЖҚжӘББ-ның кеңсесі;</w:t>
      </w:r>
      <w:r>
        <w:br/>
      </w:r>
      <w:r>
        <w:rPr>
          <w:rFonts w:ascii="Times New Roman"/>
          <w:b w:val="false"/>
          <w:i w:val="false"/>
          <w:color w:val="000000"/>
          <w:sz w:val="28"/>
        </w:rPr>
        <w:t>
</w:t>
      </w:r>
      <w:r>
        <w:rPr>
          <w:rFonts w:ascii="Times New Roman"/>
          <w:b w:val="false"/>
          <w:i w:val="false"/>
          <w:color w:val="000000"/>
          <w:sz w:val="28"/>
        </w:rPr>
        <w:t>
      5-ҚФБ – ЖҚжӘББ жанындағы әлеуметтік төлемдер тағайындау жөніндегі комиссия.</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938"/>
        <w:gridCol w:w="1607"/>
        <w:gridCol w:w="1476"/>
        <w:gridCol w:w="1869"/>
        <w:gridCol w:w="1511"/>
        <w:gridCol w:w="1738"/>
        <w:gridCol w:w="1849"/>
      </w:tblGrid>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w:t>
            </w:r>
            <w:r>
              <w:br/>
            </w:r>
            <w:r>
              <w:rPr>
                <w:rFonts w:ascii="Times New Roman"/>
                <w:b w:val="false"/>
                <w:i w:val="false"/>
                <w:color w:val="000000"/>
                <w:sz w:val="20"/>
              </w:rPr>
              <w:t>
атауы және оның сипаттамасы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хабарласқандарға кеңес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қажетті құжаттарды қабылдау, тіркеу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тарату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қалыптастыру, «Әлеуметтік көмек»: МБЖ, АӘК, ТК» ААЖ деректерді енгізу.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комиссиямен қарау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 қол қойып қабылданған шешім туралы өтініш берушінің хабарламасын дайындау</w:t>
            </w:r>
          </w:p>
        </w:tc>
      </w:tr>
      <w:tr>
        <w:trPr>
          <w:trHeight w:val="14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w:t>
            </w:r>
            <w:r>
              <w:br/>
            </w:r>
            <w:r>
              <w:rPr>
                <w:rFonts w:ascii="Times New Roman"/>
                <w:b w:val="false"/>
                <w:i w:val="false"/>
                <w:color w:val="000000"/>
                <w:sz w:val="20"/>
              </w:rPr>
              <w:t>
шешім)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тізбесін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жыртылмалы талон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шешім шығару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w:t>
            </w:r>
          </w:p>
        </w:tc>
      </w:tr>
      <w:tr>
        <w:trPr>
          <w:trHeight w:val="12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тағайындаудан бас тарту туралы шешім шығару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94" w:id="252"/>
    <w:p>
      <w:pPr>
        <w:spacing w:after="0"/>
        <w:ind w:left="0"/>
        <w:jc w:val="both"/>
      </w:pPr>
      <w:r>
        <w:rPr>
          <w:rFonts w:ascii="Times New Roman"/>
          <w:b w:val="false"/>
          <w:i w:val="false"/>
          <w:color w:val="000000"/>
          <w:sz w:val="28"/>
        </w:rPr>
        <w:t>
      2-кесте. ХҚКО-да қызмет тұтынушысы өтініш білдірген кездегі 1-ҚФБ іс-әрекетінің сипаттамасы: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212"/>
        <w:gridCol w:w="1337"/>
        <w:gridCol w:w="1382"/>
        <w:gridCol w:w="1293"/>
        <w:gridCol w:w="1350"/>
        <w:gridCol w:w="1360"/>
        <w:gridCol w:w="1338"/>
        <w:gridCol w:w="1495"/>
        <w:gridCol w:w="14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6-ҚФБ</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264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w:t>
            </w:r>
            <w:r>
              <w:br/>
            </w:r>
            <w:r>
              <w:rPr>
                <w:rFonts w:ascii="Times New Roman"/>
                <w:b w:val="false"/>
                <w:i w:val="false"/>
                <w:color w:val="000000"/>
                <w:sz w:val="20"/>
              </w:rPr>
              <w:t>
атауы және оның сипаттамасы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4-ҚФБ-ға жолдау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3-ҚФБ-дан құжаттарды қабылдау, 2- ҚФБ-ға жолдау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істер макетін бөлу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қалыптастыру, «Әлеуметтік көмек»: МБЖ, АӘК, ТК» ААЖ деректерді енгізу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істерді комиссиямен қарау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 жобасын дайындау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 3- ҚФБ-ға жолдау немесе қызметтерді көрсетуден бас тарту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 тұтынушыға табыстау немесе қызметтерді көрсетуден бас тарту</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 шешім)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хат-хабарды тіркеу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шешім шығару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2-ҚФБ-ға қол қойып тұрғын үй көмегін тағайындау туралы хабарлама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тағайындаудан бас тарту туралы шешім шығару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көрсетуді ұсынудан бас тарту туралы дәлелді жауап</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p>
            <w:pPr>
              <w:spacing w:after="20"/>
              <w:ind w:left="20"/>
              <w:jc w:val="both"/>
            </w:pPr>
            <w:r>
              <w:rPr>
                <w:rFonts w:ascii="Times New Roman"/>
                <w:b w:val="false"/>
                <w:i w:val="false"/>
                <w:color w:val="000000"/>
                <w:sz w:val="20"/>
              </w:rPr>
              <w:t>құжаттарды жолдау – күн сайын күннін соңында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95" w:id="253"/>
    <w:p>
      <w:pPr>
        <w:spacing w:after="0"/>
        <w:ind w:left="0"/>
        <w:jc w:val="both"/>
      </w:pPr>
      <w:r>
        <w:rPr>
          <w:rFonts w:ascii="Times New Roman"/>
          <w:b w:val="false"/>
          <w:i w:val="false"/>
          <w:color w:val="000000"/>
          <w:sz w:val="28"/>
        </w:rPr>
        <w:t>
      3-кесте. Пайдалану нұсқалары. Негізгі үдеріс.</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101"/>
        <w:gridCol w:w="3333"/>
        <w:gridCol w:w="3673"/>
      </w:tblGrid>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2-ҚФБ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5-ҚФБ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 жәрдемақысын алушыларға кеңес беру және қажетті құжаттар тізбесін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3.Жауапты мамандар арасында келіп түскен өтініштерді, істер макетін тарату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істерді қалыптастыру, «Әлеуметтік көмек»: МБЖ, АӘК, ТК» ААЖ деректерді енгізу, учаскелік комиссияға істерді жолдау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істерді қарау, тұрғын үй көмегін тағайындау туралы шешім шығару</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Өтініш берушіге балалар жәрдемақысын тағайындау туралы хабарлама дайындау, жолдау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6" w:id="254"/>
    <w:p>
      <w:pPr>
        <w:spacing w:after="0"/>
        <w:ind w:left="0"/>
        <w:jc w:val="both"/>
      </w:pPr>
      <w:r>
        <w:rPr>
          <w:rFonts w:ascii="Times New Roman"/>
          <w:b w:val="false"/>
          <w:i w:val="false"/>
          <w:color w:val="000000"/>
          <w:sz w:val="28"/>
        </w:rPr>
        <w:t>
      4-кесте. Пайдалану нұсқалары. Баламалы үдеріс</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3245"/>
        <w:gridCol w:w="4347"/>
      </w:tblGrid>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2-ҚФБ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5-ҚФБ </w:t>
            </w:r>
          </w:p>
        </w:tc>
      </w:tr>
      <w:tr>
        <w:trPr>
          <w:trHeight w:val="195"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Балалар жәрдемақысын алушыларға кеңес беру және қажетті құжаттар тізбесін беру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және қажетті құжаттарды қабылдау, өтініш берушіге жыртылмалы талон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Жауапты мамандар арасында келіп түскен өтініштерді, істер макетін бөлу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істерді қалыптастыру, «Әлеуметтік көмек»: МБЖ, АӘК, ТК» ААЖ деректерді енгізу, учаскелік комиссияға істерді жолдау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істерді қарау, тұрғын үй көмегін тағайындаудан бас тарту туралы шешім шығару</w:t>
            </w:r>
          </w:p>
        </w:tc>
      </w:tr>
      <w:tr>
        <w:trPr>
          <w:trHeight w:val="195"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Қағаз жеткізгіште мемлекеттік қызмет көрсетуді ұсынудан бас тарту туралы дәлелді жауап</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Өтініш берушіге хабарлама қол қою</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7" w:id="255"/>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255"/>
    <w:p>
      <w:pPr>
        <w:spacing w:after="0"/>
        <w:ind w:left="0"/>
        <w:jc w:val="both"/>
      </w:pPr>
      <w:r>
        <w:drawing>
          <wp:inline distT="0" distB="0" distL="0" distR="0">
            <wp:extent cx="9715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715500" cy="5499100"/>
                    </a:xfrm>
                    <a:prstGeom prst="rect">
                      <a:avLst/>
                    </a:prstGeom>
                  </pic:spPr>
                </pic:pic>
              </a:graphicData>
            </a:graphic>
          </wp:inline>
        </w:drawing>
      </w:r>
    </w:p>
    <w:bookmarkStart w:name="z1298" w:id="25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көмегін тағайындау туралы хабарлама не болмаса қағаз жеткізгіште мемлекеттік қызмет көрсетуден бас тарту туралы дәлелді жауап болып табылады.</w:t>
      </w:r>
    </w:p>
    <w:bookmarkEnd w:id="256"/>
    <w:bookmarkStart w:name="z1300" w:id="25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257"/>
    <w:bookmarkStart w:name="z1301" w:id="258"/>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258"/>
    <w:bookmarkStart w:name="z1302" w:id="259"/>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59"/>
    <w:bookmarkStart w:name="z1303" w:id="260"/>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
өтініш</w:t>
      </w:r>
    </w:p>
    <w:bookmarkEnd w:id="260"/>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(аты-жөні, туған жылы)</w:t>
      </w:r>
      <w:r>
        <w:br/>
      </w:r>
      <w:r>
        <w:rPr>
          <w:rFonts w:ascii="Times New Roman"/>
          <w:b w:val="false"/>
          <w:i w:val="false"/>
          <w:color w:val="000000"/>
          <w:sz w:val="28"/>
        </w:rPr>
        <w:t>
үй меншік иесімін (жалдаушысы) жеке куәлігімнің № _____ ______________берілген СТН ________ менің ______ адамнан тұратын отбасыма Астана қаласы ________________тұрғын үйді ұстауға және тұтынылған тұрғын үй-коммуналдық қызметтерді төлеуге шығындарды өтеу үшін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398"/>
        <w:gridCol w:w="2207"/>
        <w:gridCol w:w="2605"/>
        <w:gridCol w:w="2919"/>
      </w:tblGrid>
      <w:tr>
        <w:trPr>
          <w:trHeight w:val="7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мүшелерінің аты-жөні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қарым-қатынасы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___дана санында құжаттарды ұсынамын.</w:t>
      </w:r>
      <w:r>
        <w:br/>
      </w:r>
      <w:r>
        <w:rPr>
          <w:rFonts w:ascii="Times New Roman"/>
          <w:b w:val="false"/>
          <w:i w:val="false"/>
          <w:color w:val="000000"/>
          <w:sz w:val="28"/>
        </w:rPr>
        <w:t>
      Жеке шоттың № _____________банктің атауы ________________</w:t>
      </w:r>
      <w:r>
        <w:br/>
      </w:r>
      <w:r>
        <w:rPr>
          <w:rFonts w:ascii="Times New Roman"/>
          <w:b w:val="false"/>
          <w:i w:val="false"/>
          <w:color w:val="000000"/>
          <w:sz w:val="28"/>
        </w:rPr>
        <w:t>
      Өзгерістер туындаған жағдайда, олар туралы 10 күн ішінде хабарлауға міндеттенемін.</w:t>
      </w:r>
      <w:r>
        <w:br/>
      </w:r>
      <w:r>
        <w:rPr>
          <w:rFonts w:ascii="Times New Roman"/>
          <w:b w:val="false"/>
          <w:i w:val="false"/>
          <w:color w:val="000000"/>
          <w:sz w:val="28"/>
        </w:rPr>
        <w:t>
      Қазақстан Республикасы Қылмыстық кодексі </w:t>
      </w:r>
      <w:r>
        <w:rPr>
          <w:rFonts w:ascii="Times New Roman"/>
          <w:b w:val="false"/>
          <w:i w:val="false"/>
          <w:color w:val="000000"/>
          <w:sz w:val="28"/>
        </w:rPr>
        <w:t>177-бабының</w:t>
      </w: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 құжаттардың дұрыстығына жауапкершілік туралы таныстым.</w:t>
      </w:r>
    </w:p>
    <w:p>
      <w:pPr>
        <w:spacing w:after="0"/>
        <w:ind w:left="0"/>
        <w:jc w:val="both"/>
      </w:pPr>
      <w:r>
        <w:rPr>
          <w:rFonts w:ascii="Times New Roman"/>
          <w:b w:val="false"/>
          <w:i w:val="false"/>
          <w:color w:val="000000"/>
          <w:sz w:val="28"/>
        </w:rPr>
        <w:t>      «___»___________20 ___жыл 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________________________________________қабылдады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 тұрғын үй көмегін тағайындау үшін өтінішпен бірге _____________ данада құжаттарды қоса ұсынады.</w:t>
      </w:r>
    </w:p>
    <w:p>
      <w:pPr>
        <w:spacing w:after="0"/>
        <w:ind w:left="0"/>
        <w:jc w:val="both"/>
      </w:pPr>
      <w:r>
        <w:rPr>
          <w:rFonts w:ascii="Times New Roman"/>
          <w:b w:val="false"/>
          <w:i w:val="false"/>
          <w:color w:val="000000"/>
          <w:sz w:val="28"/>
        </w:rPr>
        <w:t>      «____»__________20__ жыл _________________________</w:t>
      </w:r>
      <w:r>
        <w:br/>
      </w:r>
      <w:r>
        <w:rPr>
          <w:rFonts w:ascii="Times New Roman"/>
          <w:b w:val="false"/>
          <w:i w:val="false"/>
          <w:color w:val="000000"/>
          <w:sz w:val="28"/>
        </w:rPr>
        <w:t>
                  (құжатты қабылдаған адамның Т.Ә.А.)</w:t>
      </w:r>
    </w:p>
    <w:bookmarkStart w:name="z1304" w:id="261"/>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61"/>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берушінің Т.А.Ә.</w:t>
      </w:r>
    </w:p>
    <w:bookmarkStart w:name="z1305" w:id="262"/>
    <w:p>
      <w:pPr>
        <w:spacing w:after="0"/>
        <w:ind w:left="0"/>
        <w:jc w:val="left"/>
      </w:pPr>
      <w:r>
        <w:rPr>
          <w:rFonts w:ascii="Times New Roman"/>
          <w:b/>
          <w:i w:val="false"/>
          <w:color w:val="000000"/>
        </w:rPr>
        <w:t xml:space="preserve"> 
№ ____хабарлама</w:t>
      </w:r>
    </w:p>
    <w:bookmarkEnd w:id="262"/>
    <w:p>
      <w:pPr>
        <w:spacing w:after="0"/>
        <w:ind w:left="0"/>
        <w:jc w:val="both"/>
      </w:pP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2-тарауына</w:t>
      </w:r>
      <w:r>
        <w:rPr>
          <w:rFonts w:ascii="Times New Roman"/>
          <w:b w:val="false"/>
          <w:i w:val="false"/>
          <w:color w:val="000000"/>
          <w:sz w:val="28"/>
        </w:rPr>
        <w:t>, Астана қаласы мәслихатының 2010 жылғы 22 қыркүйектегі № 387/51-IV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қаласында тұрғын үй көмегін көрсету ережесіне сәйкес Сізге тұрғын үй көмегі тағайындалатыны жөнінде хабардар етеміз.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1306" w:id="26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13-қосымша           </w:t>
      </w:r>
    </w:p>
    <w:bookmarkEnd w:id="263"/>
    <w:bookmarkStart w:name="z1307" w:id="264"/>
    <w:p>
      <w:pPr>
        <w:spacing w:after="0"/>
        <w:ind w:left="0"/>
        <w:jc w:val="left"/>
      </w:pPr>
      <w:r>
        <w:rPr>
          <w:rFonts w:ascii="Times New Roman"/>
          <w:b/>
          <w:i w:val="false"/>
          <w:color w:val="000000"/>
        </w:rPr>
        <w:t xml:space="preserve"> 
«Жергілікті өкілетті органдардың шешімдері бойынша мұқтаж</w:t>
      </w:r>
      <w:r>
        <w:br/>
      </w:r>
      <w:r>
        <w:rPr>
          <w:rFonts w:ascii="Times New Roman"/>
          <w:b/>
          <w:i w:val="false"/>
          <w:color w:val="000000"/>
        </w:rPr>
        <w:t>
азаматтардың жекелеген санаттарына әлеуметтік көмек тағайындау</w:t>
      </w:r>
      <w:r>
        <w:br/>
      </w:r>
      <w:r>
        <w:rPr>
          <w:rFonts w:ascii="Times New Roman"/>
          <w:b/>
          <w:i w:val="false"/>
          <w:color w:val="000000"/>
        </w:rPr>
        <w:t>
және төлеу» мемлекеттік қызмет регламенті</w:t>
      </w:r>
    </w:p>
    <w:bookmarkEnd w:id="264"/>
    <w:bookmarkStart w:name="z1308" w:id="265"/>
    <w:p>
      <w:pPr>
        <w:spacing w:after="0"/>
        <w:ind w:left="0"/>
        <w:jc w:val="left"/>
      </w:pPr>
      <w:r>
        <w:rPr>
          <w:rFonts w:ascii="Times New Roman"/>
          <w:b/>
          <w:i w:val="false"/>
          <w:color w:val="000000"/>
        </w:rPr>
        <w:t xml:space="preserve"> 
1. Негізгі ұғымдар</w:t>
      </w:r>
    </w:p>
    <w:bookmarkEnd w:id="265"/>
    <w:bookmarkStart w:name="z1309" w:id="266"/>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ЗТМО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Астана қаласы бойынша филиалы;</w:t>
      </w:r>
      <w:r>
        <w:br/>
      </w:r>
      <w:r>
        <w:rPr>
          <w:rFonts w:ascii="Times New Roman"/>
          <w:b w:val="false"/>
          <w:i w:val="false"/>
          <w:color w:val="000000"/>
          <w:sz w:val="28"/>
        </w:rPr>
        <w:t>
</w:t>
      </w:r>
      <w:r>
        <w:rPr>
          <w:rFonts w:ascii="Times New Roman"/>
          <w:b w:val="false"/>
          <w:i w:val="false"/>
          <w:color w:val="000000"/>
          <w:sz w:val="28"/>
        </w:rPr>
        <w:t>
      3) Жергілікті өкілетті органдардың шешімдері бойынша мұқтаж азаматтардың жекелеген санаттарына әлеуметтік көмек (бұдан әрі - Әлеуметтік көмек) – Астана қаласының бюджет қаражаты есебінен көрсетілетін тегін қызметтер, ақшалай төлемдер мен қалалық жолаушылар көлігінің бағыттарында жол жүру төлемінен босату.</w:t>
      </w:r>
    </w:p>
    <w:bookmarkEnd w:id="266"/>
    <w:bookmarkStart w:name="z1313" w:id="267"/>
    <w:p>
      <w:pPr>
        <w:spacing w:after="0"/>
        <w:ind w:left="0"/>
        <w:jc w:val="left"/>
      </w:pPr>
      <w:r>
        <w:rPr>
          <w:rFonts w:ascii="Times New Roman"/>
          <w:b/>
          <w:i w:val="false"/>
          <w:color w:val="000000"/>
        </w:rPr>
        <w:t xml:space="preserve"> 
2. Жалпы ережелер</w:t>
      </w:r>
    </w:p>
    <w:bookmarkEnd w:id="267"/>
    <w:bookmarkStart w:name="z1314" w:id="268"/>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көмекті тағайындау және төлеу.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Республикасының «Қазақстан Республикасындағы жергілікті мемлекеттік басқару және өзін-өзі басқару туралы» 2001 жылғы 23 қаңтардағы Заңы 6-бабы </w:t>
      </w:r>
      <w:r>
        <w:rPr>
          <w:rFonts w:ascii="Times New Roman"/>
          <w:b w:val="false"/>
          <w:i w:val="false"/>
          <w:color w:val="000000"/>
          <w:sz w:val="28"/>
        </w:rPr>
        <w:t>1-тармағының</w:t>
      </w:r>
      <w:r>
        <w:rPr>
          <w:rFonts w:ascii="Times New Roman"/>
          <w:b w:val="false"/>
          <w:i w:val="false"/>
          <w:color w:val="000000"/>
          <w:sz w:val="28"/>
        </w:rPr>
        <w:t>, Астана қаласы мәслихатының 2010 жылғы 13 желтоқсандағы № 410/54-IV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 мұқтаж азаматтарының жекелеген санаттарына әлеуметтік көмек көрсету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әлеуметтік көмекті тағайындау туралы хабарлама,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268"/>
    <w:bookmarkStart w:name="z1325" w:id="269"/>
    <w:p>
      <w:pPr>
        <w:spacing w:after="0"/>
        <w:ind w:left="0"/>
        <w:jc w:val="left"/>
      </w:pPr>
      <w:r>
        <w:rPr>
          <w:rFonts w:ascii="Times New Roman"/>
          <w:b/>
          <w:i w:val="false"/>
          <w:color w:val="000000"/>
        </w:rPr>
        <w:t xml:space="preserve"> 
3. Мемлекеттік қызмет көрсету тәртібіне қойылатын талап</w:t>
      </w:r>
    </w:p>
    <w:bookmarkEnd w:id="269"/>
    <w:bookmarkStart w:name="z1326" w:id="270"/>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 мекен жайында орналасқан ЖҚжӘББ-ның Алматы, Есіл және Сарыарқа аудандарының әлеуметтік көмек көрсету жөніндегі бөлімдері, мүгедектер және ардагерлермен жұмыс жөніндегі бөлім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 басылымдарда, ЖҚжәне ӘББ-ның фойесінде орналасқан стендтерде, 21-28-39 телефоны арқылы, сондай-ақ ЖҚжәне ӘББ-ның сайтында www.uzsp.astana.kz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үрдістен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 – он бес күнтізбелік күн ішінде;</w:t>
      </w:r>
      <w:r>
        <w:br/>
      </w:r>
      <w:r>
        <w:rPr>
          <w:rFonts w:ascii="Times New Roman"/>
          <w:b w:val="false"/>
          <w:i w:val="false"/>
          <w:color w:val="000000"/>
          <w:sz w:val="28"/>
        </w:rPr>
        <w:t>
</w:t>
      </w:r>
      <w:r>
        <w:rPr>
          <w:rFonts w:ascii="Times New Roman"/>
          <w:b w:val="false"/>
          <w:i w:val="false"/>
          <w:color w:val="000000"/>
          <w:sz w:val="28"/>
        </w:rPr>
        <w:t>
      2) тұтынушы хабарласқан күннен (талон алғанға дейін) мемлекеттік қызметті алғанға дейін кезекте күтудің ең жоғары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хабарласқан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тұтынушы құжаттарды тапсырғанда толық емес және (немесе) мәліметтерді ұсыну мемлекеттік қызмет көрсетуден бас тартуға (тоқтатуға) негіздеме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 не болмаса ЖҚжӘББ өтініш тапсырмай ЗТМО-дан, Ардагерлер кеңесінен, қала аудандары әкімі аппаратының жанындағы үйде жалғызбасты қарттар мен мүгедектерге әлеуметтік көмек көрсету бөлімшелерінен әлеуметтік көмек көрсету үшін азаматтардың тізімін сұратады;</w:t>
      </w:r>
      <w:r>
        <w:br/>
      </w:r>
      <w:r>
        <w:rPr>
          <w:rFonts w:ascii="Times New Roman"/>
          <w:b w:val="false"/>
          <w:i w:val="false"/>
          <w:color w:val="000000"/>
          <w:sz w:val="28"/>
        </w:rPr>
        <w:t>
</w:t>
      </w:r>
      <w:r>
        <w:rPr>
          <w:rFonts w:ascii="Times New Roman"/>
          <w:b w:val="false"/>
          <w:i w:val="false"/>
          <w:color w:val="000000"/>
          <w:sz w:val="28"/>
        </w:rPr>
        <w:t>
      2) ЖҚжӘББ басшылығы келіп түскен өтінішпен танысады, ЖҚжӘББ маманына орындауға жібереді;</w:t>
      </w:r>
      <w:r>
        <w:br/>
      </w:r>
      <w:r>
        <w:rPr>
          <w:rFonts w:ascii="Times New Roman"/>
          <w:b w:val="false"/>
          <w:i w:val="false"/>
          <w:color w:val="000000"/>
          <w:sz w:val="28"/>
        </w:rPr>
        <w:t>
</w:t>
      </w:r>
      <w:r>
        <w:rPr>
          <w:rFonts w:ascii="Times New Roman"/>
          <w:b w:val="false"/>
          <w:i w:val="false"/>
          <w:color w:val="000000"/>
          <w:sz w:val="28"/>
        </w:rPr>
        <w:t>
      3) ЖҚжӘББ маманы әлеуметтік көмек алуға құқығының болуына құжаттарды қарайды, әлеуметтік көмекті тағайындау немесе тағайындаудан бас тарту жөнінде шешімнің жобасына ЖҚжӘББ басшылығында қол қойдырады;</w:t>
      </w:r>
      <w:r>
        <w:br/>
      </w:r>
      <w:r>
        <w:rPr>
          <w:rFonts w:ascii="Times New Roman"/>
          <w:b w:val="false"/>
          <w:i w:val="false"/>
          <w:color w:val="000000"/>
          <w:sz w:val="28"/>
        </w:rPr>
        <w:t>
</w:t>
      </w:r>
      <w:r>
        <w:rPr>
          <w:rFonts w:ascii="Times New Roman"/>
          <w:b w:val="false"/>
          <w:i w:val="false"/>
          <w:color w:val="000000"/>
          <w:sz w:val="28"/>
        </w:rPr>
        <w:t>
      4) ЖҚжӘББ маманы әлеуметтік көмекті тағайындау немесе мемлекеттік қызметті көрсетуден дәлелді бас тарту жөнінде хабарламаны ЖҚжӘББ басшылығында қол қойдырады және оны өтініш берушіге жолдайды.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70"/>
    <w:bookmarkStart w:name="z1345" w:id="27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71"/>
    <w:bookmarkStart w:name="z1346" w:id="272"/>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беруші хабарласқанда белгіленген үлгідегі өтініштің бланкісі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4-қосымшаларға</w:t>
      </w:r>
      <w:r>
        <w:rPr>
          <w:rFonts w:ascii="Times New Roman"/>
          <w:b w:val="false"/>
          <w:i w:val="false"/>
          <w:color w:val="000000"/>
          <w:sz w:val="28"/>
        </w:rPr>
        <w:t xml:space="preserve"> сәйкес беріледі, өтініш қабылдаған маманның тегі, аты-жөні, қабылдау мерзімі мен нөмірі көрсетілген жыртылмалы талон беріледі немесе өтініш беруші еркін түрдегі өтінішпен қызметтерді жеткізушіге тікелей хабарласады.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 ұсынады:</w:t>
      </w:r>
      <w:r>
        <w:br/>
      </w:r>
      <w:r>
        <w:rPr>
          <w:rFonts w:ascii="Times New Roman"/>
          <w:b w:val="false"/>
          <w:i w:val="false"/>
          <w:color w:val="000000"/>
          <w:sz w:val="28"/>
        </w:rPr>
        <w:t>
</w:t>
      </w:r>
      <w:r>
        <w:rPr>
          <w:rFonts w:ascii="Times New Roman"/>
          <w:b w:val="false"/>
          <w:i w:val="false"/>
          <w:color w:val="000000"/>
          <w:sz w:val="28"/>
        </w:rPr>
        <w:t>
      1) бағалы металлдардан жасалған протездерді қоспағанда тіс протездеу – жеке куәлігі және азаматтардың жеңілдікті санаттарына жататындығын растайтын куәлік;</w:t>
      </w:r>
      <w:r>
        <w:br/>
      </w:r>
      <w:r>
        <w:rPr>
          <w:rFonts w:ascii="Times New Roman"/>
          <w:b w:val="false"/>
          <w:i w:val="false"/>
          <w:color w:val="000000"/>
          <w:sz w:val="28"/>
        </w:rPr>
        <w:t>
</w:t>
      </w:r>
      <w:r>
        <w:rPr>
          <w:rFonts w:ascii="Times New Roman"/>
          <w:b w:val="false"/>
          <w:i w:val="false"/>
          <w:color w:val="000000"/>
          <w:sz w:val="28"/>
        </w:rPr>
        <w:t>
      2) шипажайлық-курорттық емдеу – жеке куәлігі, азаматтардың жеңілдікті санаттарына жататындығын растайтын куәлік, шипажайлық-курорттық карта;</w:t>
      </w:r>
      <w:r>
        <w:br/>
      </w:r>
      <w:r>
        <w:rPr>
          <w:rFonts w:ascii="Times New Roman"/>
          <w:b w:val="false"/>
          <w:i w:val="false"/>
          <w:color w:val="000000"/>
          <w:sz w:val="28"/>
        </w:rPr>
        <w:t>
</w:t>
      </w:r>
      <w:r>
        <w:rPr>
          <w:rFonts w:ascii="Times New Roman"/>
          <w:b w:val="false"/>
          <w:i w:val="false"/>
          <w:color w:val="000000"/>
          <w:sz w:val="28"/>
        </w:rPr>
        <w:t>
      3) Астана қаласының жүріп тұруы қиын мүгедектерін тасымалдау – жеке куәлігі және азаматтардың жеңілдікті санаттарына жататындығын растайтын куәлік;</w:t>
      </w:r>
      <w:r>
        <w:br/>
      </w:r>
      <w:r>
        <w:rPr>
          <w:rFonts w:ascii="Times New Roman"/>
          <w:b w:val="false"/>
          <w:i w:val="false"/>
          <w:color w:val="000000"/>
          <w:sz w:val="28"/>
        </w:rPr>
        <w:t>
</w:t>
      </w:r>
      <w:r>
        <w:rPr>
          <w:rFonts w:ascii="Times New Roman"/>
          <w:b w:val="false"/>
          <w:i w:val="false"/>
          <w:color w:val="000000"/>
          <w:sz w:val="28"/>
        </w:rPr>
        <w:t>
      4) дәрі-дәрмекпен қамтамасыз ету – жеке куәлігі және азаматтардың жеңілдікті санаттарына жататындығын растайтын куәлік;</w:t>
      </w:r>
      <w:r>
        <w:br/>
      </w:r>
      <w:r>
        <w:rPr>
          <w:rFonts w:ascii="Times New Roman"/>
          <w:b w:val="false"/>
          <w:i w:val="false"/>
          <w:color w:val="000000"/>
          <w:sz w:val="28"/>
        </w:rPr>
        <w:t>
</w:t>
      </w:r>
      <w:r>
        <w:rPr>
          <w:rFonts w:ascii="Times New Roman"/>
          <w:b w:val="false"/>
          <w:i w:val="false"/>
          <w:color w:val="000000"/>
          <w:sz w:val="28"/>
        </w:rPr>
        <w:t>
      5) қалалық бағыттағы жолаушылар көлiгiнде жол ақысын төлеуден босату – жеке куәлігі және азаматтардың жеңілдікті санаттарына жататындығын растайтын куәлік;</w:t>
      </w:r>
      <w:r>
        <w:br/>
      </w:r>
      <w:r>
        <w:rPr>
          <w:rFonts w:ascii="Times New Roman"/>
          <w:b w:val="false"/>
          <w:i w:val="false"/>
          <w:color w:val="000000"/>
          <w:sz w:val="28"/>
        </w:rPr>
        <w:t>
</w:t>
      </w:r>
      <w:r>
        <w:rPr>
          <w:rFonts w:ascii="Times New Roman"/>
          <w:b w:val="false"/>
          <w:i w:val="false"/>
          <w:color w:val="000000"/>
          <w:sz w:val="28"/>
        </w:rPr>
        <w:t>
      төлемдер бойынша:</w:t>
      </w:r>
      <w:r>
        <w:br/>
      </w:r>
      <w:r>
        <w:rPr>
          <w:rFonts w:ascii="Times New Roman"/>
          <w:b w:val="false"/>
          <w:i w:val="false"/>
          <w:color w:val="000000"/>
          <w:sz w:val="28"/>
        </w:rPr>
        <w:t>
</w:t>
      </w:r>
      <w:r>
        <w:rPr>
          <w:rFonts w:ascii="Times New Roman"/>
          <w:b w:val="false"/>
          <w:i w:val="false"/>
          <w:color w:val="000000"/>
          <w:sz w:val="28"/>
        </w:rPr>
        <w:t>
      1) соғыс ардагерлеріне және оларға теңестірілген тұлғаларға ақшалай төлемдер – құжат тапсыру қажет етілмейді, ЖҚжӘББ ЗТМО-ның деректер қорының негізінде жеңілдікті санатқа жататын азаматтардың тізімін жасайды;</w:t>
      </w:r>
      <w:r>
        <w:br/>
      </w:r>
      <w:r>
        <w:rPr>
          <w:rFonts w:ascii="Times New Roman"/>
          <w:b w:val="false"/>
          <w:i w:val="false"/>
          <w:color w:val="000000"/>
          <w:sz w:val="28"/>
        </w:rPr>
        <w:t>
</w:t>
      </w:r>
      <w:r>
        <w:rPr>
          <w:rFonts w:ascii="Times New Roman"/>
          <w:b w:val="false"/>
          <w:i w:val="false"/>
          <w:color w:val="000000"/>
          <w:sz w:val="28"/>
        </w:rPr>
        <w:t>
      2) көмір сатып алуға өтемақы – жеке куәлігі, зейнеткерлік куәлігі немесе мүгедектік туралы анықтама, азаматтарды тіркеу кітабы, Қазақстан Республикасы Әділет министрлігінің аумақтық органы берген жылжымайтын мүлікке тіркелген құқықтарының жоқтығы (бар болуы) жөніндегі анықтама;</w:t>
      </w:r>
      <w:r>
        <w:br/>
      </w:r>
      <w:r>
        <w:rPr>
          <w:rFonts w:ascii="Times New Roman"/>
          <w:b w:val="false"/>
          <w:i w:val="false"/>
          <w:color w:val="000000"/>
          <w:sz w:val="28"/>
        </w:rPr>
        <w:t>
</w:t>
      </w:r>
      <w:r>
        <w:rPr>
          <w:rFonts w:ascii="Times New Roman"/>
          <w:b w:val="false"/>
          <w:i w:val="false"/>
          <w:color w:val="000000"/>
          <w:sz w:val="28"/>
        </w:rPr>
        <w:t>
      3) мерекелік және айтулы күндерге біржолғы ақшалай төлемдер – құжат тапсыру қажет етілмейді, ЖҚжӘББ ЗТМО-ның деректер қорының негізінде жеңілдікті санатқа жататын азаматтарға төлейді;</w:t>
      </w:r>
      <w:r>
        <w:br/>
      </w:r>
      <w:r>
        <w:rPr>
          <w:rFonts w:ascii="Times New Roman"/>
          <w:b w:val="false"/>
          <w:i w:val="false"/>
          <w:color w:val="000000"/>
          <w:sz w:val="28"/>
        </w:rPr>
        <w:t>
</w:t>
      </w:r>
      <w:r>
        <w:rPr>
          <w:rFonts w:ascii="Times New Roman"/>
          <w:b w:val="false"/>
          <w:i w:val="false"/>
          <w:color w:val="000000"/>
          <w:sz w:val="28"/>
        </w:rPr>
        <w:t>
      4) Астана қаласының жоғарғы оқу орындарында оқу ақысын төлеу үшін жалпы білім беретін мектептердің түлектеріне ақшалай төлемдер – жеке куәлігі, азаматтарды тіркеу кітабы, ата-анасының қайтыс болуы туралы куәлік (жетім балаларға), мүгедектік туралы анықтама (бала кезінен мүгедек балаларға), көпбалалы отбасы мәртебесін растайтын құжат (көп балалы отбасылардан шыққан балаларға), туу туралы куәлік (жетім балаларға), Қазақстан Республикасы Білім және ғылым министрлігінің Білім берудің және тестілеудің мемлекеттік стандарттарының Ұлттық орталығы әзірлеген технологиялар бойынша өткізілетін бірыңғай ұлттық тестілеу немесе кешенді тестілеу қорытындылары бойынша берілген мемлекеттік сертификат;</w:t>
      </w:r>
      <w:r>
        <w:br/>
      </w:r>
      <w:r>
        <w:rPr>
          <w:rFonts w:ascii="Times New Roman"/>
          <w:b w:val="false"/>
          <w:i w:val="false"/>
          <w:color w:val="000000"/>
          <w:sz w:val="28"/>
        </w:rPr>
        <w:t>
</w:t>
      </w:r>
      <w:r>
        <w:rPr>
          <w:rFonts w:ascii="Times New Roman"/>
          <w:b w:val="false"/>
          <w:i w:val="false"/>
          <w:color w:val="000000"/>
          <w:sz w:val="28"/>
        </w:rPr>
        <w:t>
      5) «Астана қаласының құрметті азаматы» атағын алған азаматтарға ақшалай төлемдер – құжат тапсыру қажет етілмейді, төлемдерді ЖҚжӘББ ұсынған тізімдердің негізінде Астана қаласының мәслихаты төлейді;</w:t>
      </w:r>
      <w:r>
        <w:br/>
      </w:r>
      <w:r>
        <w:rPr>
          <w:rFonts w:ascii="Times New Roman"/>
          <w:b w:val="false"/>
          <w:i w:val="false"/>
          <w:color w:val="000000"/>
          <w:sz w:val="28"/>
        </w:rPr>
        <w:t>
</w:t>
      </w:r>
      <w:r>
        <w:rPr>
          <w:rFonts w:ascii="Times New Roman"/>
          <w:b w:val="false"/>
          <w:i w:val="false"/>
          <w:color w:val="000000"/>
          <w:sz w:val="28"/>
        </w:rPr>
        <w:t>
      6) өмірдің қиын жағдайына тап болған тұлғаларға ақшалай төлемдер – жеке куәлігі, азаматтарды тіркеу кітабы, төтенше жағдайдың болғанын растайтын құжат, жоғалған, бүлінген мүліктің қатыстылығы, өлім жағдайларында – отбасы мүшесінің өлімін және оған туысқандық қатыстылығын растайтын құжат.</w:t>
      </w:r>
      <w:r>
        <w:br/>
      </w:r>
      <w:r>
        <w:rPr>
          <w:rFonts w:ascii="Times New Roman"/>
          <w:b w:val="false"/>
          <w:i w:val="false"/>
          <w:color w:val="000000"/>
          <w:sz w:val="28"/>
        </w:rPr>
        <w:t>
</w:t>
      </w:r>
      <w:r>
        <w:rPr>
          <w:rFonts w:ascii="Times New Roman"/>
          <w:b w:val="false"/>
          <w:i w:val="false"/>
          <w:color w:val="000000"/>
          <w:sz w:val="28"/>
        </w:rPr>
        <w:t>
      Әлеуметтік көмектің барлық түрлерін көрсету үшін жоғарыда көрсетілген құжаттармен қатар өтініш берушінің тұрғылықты жерін растайтын құжатты ұсыну қажет.</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бағдарламалық қамтамасыз ету пайдаланылмайды.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әлеуметтік көмек көрсету жөніндегі бөлімінің маманы;</w:t>
      </w:r>
      <w:r>
        <w:br/>
      </w:r>
      <w:r>
        <w:rPr>
          <w:rFonts w:ascii="Times New Roman"/>
          <w:b w:val="false"/>
          <w:i w:val="false"/>
          <w:color w:val="000000"/>
          <w:sz w:val="28"/>
        </w:rPr>
        <w:t>
</w:t>
      </w:r>
      <w:r>
        <w:rPr>
          <w:rFonts w:ascii="Times New Roman"/>
          <w:b w:val="false"/>
          <w:i w:val="false"/>
          <w:color w:val="000000"/>
          <w:sz w:val="28"/>
        </w:rPr>
        <w:t>
      2-ҚФБ – ЖҚжӘББ басшылығы.</w:t>
      </w:r>
      <w:r>
        <w:br/>
      </w:r>
      <w:r>
        <w:rPr>
          <w:rFonts w:ascii="Times New Roman"/>
          <w:b w:val="false"/>
          <w:i w:val="false"/>
          <w:color w:val="000000"/>
          <w:sz w:val="28"/>
        </w:rPr>
        <w:t>
</w:t>
      </w:r>
      <w:r>
        <w:rPr>
          <w:rFonts w:ascii="Times New Roman"/>
          <w:b w:val="false"/>
          <w:i w:val="false"/>
          <w:color w:val="000000"/>
          <w:sz w:val="28"/>
        </w:rPr>
        <w:t>
      19. 1-кесте. ҚФБ әрекеттерінің сипаттамасы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072"/>
        <w:gridCol w:w="2393"/>
        <w:gridCol w:w="2221"/>
        <w:gridCol w:w="2478"/>
        <w:gridCol w:w="2521"/>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 ағымы) іс-әрекеті</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 жұмыс ағыны)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w:t>
            </w:r>
            <w:r>
              <w:br/>
            </w:r>
            <w:r>
              <w:rPr>
                <w:rFonts w:ascii="Times New Roman"/>
                <w:b w:val="false"/>
                <w:i w:val="false"/>
                <w:color w:val="000000"/>
                <w:sz w:val="20"/>
              </w:rPr>
              <w:t xml:space="preserve">
атауы және оның сипаттамасы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азаматтардың өтініштерін тарату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көрсетуге құқығы болуына құжаттарды қарау, Әлеуметтік көмекті тағайындау туралы немесе тағайындаудан бас тарту туралы шешімнің жобасын, мемлекеттік қызмет көрсетуде Әлеуметтік көмекті тағайындау туралы хабарлама немесе бас тарту туралы дәлелді жауапты дайындау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немесе тағайындаудан бас тарту туралы шешімге, мемлекеттік қызмет көрсетуде Әлеуметтік көмекті тағайындау туралы хабарлама немесе бас тарту туралы дәлелді жауап.</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 Әлеуметтік көмекті тағайындау туралы хабарлама немесе бас тарту туралы дәлелді жауапты өтініш берушіге жолдау</w:t>
            </w:r>
          </w:p>
        </w:tc>
      </w:tr>
      <w:tr>
        <w:trPr>
          <w:trHeight w:val="13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xml:space="preserve">
құжат, ұйымдастыру-өкімдік шешім)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жобасы, әлеуметтік көмекті тағайындау туралы хабарлама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әлеуметтік көмекті тағайындау туралы хабарлама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тағайындау туралы хабарлама</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баламалы нысаны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жауаптың жобасы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дәлелді бас тарту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дәлелді бас тарту</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69" w:id="273"/>
    <w:p>
      <w:pPr>
        <w:spacing w:after="0"/>
        <w:ind w:left="0"/>
        <w:jc w:val="both"/>
      </w:pPr>
      <w:r>
        <w:rPr>
          <w:rFonts w:ascii="Times New Roman"/>
          <w:b w:val="false"/>
          <w:i w:val="false"/>
          <w:color w:val="000000"/>
          <w:sz w:val="28"/>
        </w:rPr>
        <w:t>
      2-кесте. Пайдалану нұсқалары. Негізгі үдеріс</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8"/>
        <w:gridCol w:w="682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585"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585"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Жауапты мамандар арасында келіп түскен азаматтардың өтініштерін тарату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көмек көрсетуге құқығы болуына құжаттарды қарау, Әлеуметтік көмекті тағайындау туралы шешімнің жобасын, Әлеуметтік көмекті тағайындау туралы хабарлама жобасын дайындау</w:t>
            </w:r>
          </w:p>
        </w:tc>
      </w:tr>
      <w:tr>
        <w:trPr>
          <w:trHeight w:val="315"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Әлеуметтік көмекті тағайындау туралы шешіміне, Әлеуметтік көмекті тағайындау туралы хабарламаға қол қою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Әлеуметтік көмекті тағайындау туралы хабарлама беру</w:t>
            </w:r>
          </w:p>
        </w:tc>
      </w:tr>
    </w:tbl>
    <w:bookmarkStart w:name="z1370" w:id="274"/>
    <w:p>
      <w:pPr>
        <w:spacing w:after="0"/>
        <w:ind w:left="0"/>
        <w:jc w:val="both"/>
      </w:pPr>
      <w:r>
        <w:rPr>
          <w:rFonts w:ascii="Times New Roman"/>
          <w:b w:val="false"/>
          <w:i w:val="false"/>
          <w:color w:val="000000"/>
          <w:sz w:val="28"/>
        </w:rPr>
        <w:t>
      3-кесте. Пайдалану нұсқалары. Баламалы үдеріс</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2"/>
        <w:gridCol w:w="5868"/>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15"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645"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Жауапты мамандар арасында келіп түскен азаматтардың өтініштерін тарату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көмек көрсетуге құқығы болуына құжаттарды қарау, Әлеуметтік көмекті тағайындаудан бас тарту туралы шешімнің, мемлекеттік қызмет көрсетуден бас тарту туралы дәлелді бас тарту жобасын дайындау</w:t>
            </w:r>
          </w:p>
        </w:tc>
      </w:tr>
      <w:tr>
        <w:trPr>
          <w:trHeight w:val="645"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Әлеуметтік көмекті тағайындаудан бас тарту туралы шешімге, мемлекеттік қызмет көрсетуде дәлелді жауапқа қол қою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берушіге мемлекеттік қызметті көрсетуден дәлелді бас тарту жауабын беру</w:t>
            </w:r>
          </w:p>
        </w:tc>
      </w:tr>
    </w:tbl>
    <w:bookmarkStart w:name="z1371" w:id="275"/>
    <w:p>
      <w:pPr>
        <w:spacing w:after="0"/>
        <w:ind w:left="0"/>
        <w:jc w:val="both"/>
      </w:pPr>
      <w:r>
        <w:rPr>
          <w:rFonts w:ascii="Times New Roman"/>
          <w:b w:val="false"/>
          <w:i w:val="false"/>
          <w:color w:val="000000"/>
          <w:sz w:val="28"/>
        </w:rPr>
        <w:t>
      20. Мемлекеттік қызмет көрсету және ҚФБ барысында әкімшілік әрекеттердің логикалық бірізділігі арасындағы өзара байланысты көрсететін диаграмма</w:t>
      </w:r>
    </w:p>
    <w:bookmarkEnd w:id="275"/>
    <w:p>
      <w:pPr>
        <w:spacing w:after="0"/>
        <w:ind w:left="0"/>
        <w:jc w:val="both"/>
      </w:pPr>
      <w:r>
        <w:rPr>
          <w:rFonts w:ascii="Times New Roman"/>
          <w:b w:val="false"/>
          <w:i w:val="false"/>
          <w:color w:val="000000"/>
          <w:sz w:val="28"/>
        </w:rPr>
        <w:t>            2-ҚФБ                         1-ҚФБ</w:t>
      </w:r>
    </w:p>
    <w:p>
      <w:pPr>
        <w:spacing w:after="0"/>
        <w:ind w:left="0"/>
        <w:jc w:val="both"/>
      </w:pPr>
      <w:r>
        <w:drawing>
          <wp:inline distT="0" distB="0" distL="0" distR="0">
            <wp:extent cx="9982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982200" cy="4495800"/>
                    </a:xfrm>
                    <a:prstGeom prst="rect">
                      <a:avLst/>
                    </a:prstGeom>
                  </pic:spPr>
                </pic:pic>
              </a:graphicData>
            </a:graphic>
          </wp:inline>
        </w:drawing>
      </w:r>
    </w:p>
    <w:bookmarkStart w:name="z1372" w:id="27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көмекті тағайындау туралы хабарлама не болмаса қағаз жеткізгіште мемлекеттік қызмет көрсетуден бас тарту туралы дәлелді жауап болып табылады.</w:t>
      </w:r>
    </w:p>
    <w:bookmarkEnd w:id="276"/>
    <w:bookmarkStart w:name="z1374" w:id="277"/>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277"/>
    <w:bookmarkStart w:name="z1375" w:id="278"/>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278"/>
    <w:bookmarkStart w:name="z1376" w:id="279"/>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әлеуметтік көмекті тағайындау және </w:t>
      </w:r>
      <w:r>
        <w:br/>
      </w:r>
      <w:r>
        <w:rPr>
          <w:rFonts w:ascii="Times New Roman"/>
          <w:b w:val="false"/>
          <w:i w:val="false"/>
          <w:color w:val="000000"/>
          <w:sz w:val="28"/>
        </w:rPr>
        <w:t xml:space="preserve">
төлеу»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79"/>
    <w:p>
      <w:pPr>
        <w:spacing w:after="0"/>
        <w:ind w:left="0"/>
        <w:jc w:val="both"/>
      </w:pPr>
      <w:r>
        <w:rPr>
          <w:rFonts w:ascii="Times New Roman"/>
          <w:b w:val="false"/>
          <w:i w:val="false"/>
          <w:color w:val="000000"/>
          <w:sz w:val="28"/>
        </w:rPr>
        <w:t xml:space="preserve">«Астана қаласының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бастығына </w:t>
      </w:r>
    </w:p>
    <w:bookmarkStart w:name="z1377" w:id="280"/>
    <w:p>
      <w:pPr>
        <w:spacing w:after="0"/>
        <w:ind w:left="0"/>
        <w:jc w:val="left"/>
      </w:pPr>
      <w:r>
        <w:rPr>
          <w:rFonts w:ascii="Times New Roman"/>
          <w:b/>
          <w:i w:val="false"/>
          <w:color w:val="000000"/>
        </w:rPr>
        <w:t xml:space="preserve"> 
№ _____ өтініш</w:t>
      </w:r>
    </w:p>
    <w:bookmarkEnd w:id="280"/>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шипажайлық-курорттық жолдама беруді сұраймын.</w:t>
      </w:r>
      <w:r>
        <w:br/>
      </w:r>
      <w:r>
        <w:rPr>
          <w:rFonts w:ascii="Times New Roman"/>
          <w:b w:val="false"/>
          <w:i w:val="false"/>
          <w:color w:val="000000"/>
          <w:sz w:val="28"/>
        </w:rPr>
        <w:t>
      Төмендегідей құжаттардың көшірмелерін қоса беремін:</w:t>
      </w:r>
    </w:p>
    <w:p>
      <w:pPr>
        <w:spacing w:after="0"/>
        <w:ind w:left="0"/>
        <w:jc w:val="both"/>
      </w:pP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val="false"/>
          <w:color w:val="000000"/>
          <w:sz w:val="28"/>
        </w:rPr>
        <w:t>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1378" w:id="281"/>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әлеуметтік көмекті тағайындау және </w:t>
      </w:r>
      <w:r>
        <w:br/>
      </w:r>
      <w:r>
        <w:rPr>
          <w:rFonts w:ascii="Times New Roman"/>
          <w:b w:val="false"/>
          <w:i w:val="false"/>
          <w:color w:val="000000"/>
          <w:sz w:val="28"/>
        </w:rPr>
        <w:t xml:space="preserve">
төлеу»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81"/>
    <w:p>
      <w:pPr>
        <w:spacing w:after="0"/>
        <w:ind w:left="0"/>
        <w:jc w:val="both"/>
      </w:pPr>
      <w:r>
        <w:rPr>
          <w:rFonts w:ascii="Times New Roman"/>
          <w:b w:val="false"/>
          <w:i w:val="false"/>
          <w:color w:val="000000"/>
          <w:sz w:val="28"/>
        </w:rPr>
        <w:t xml:space="preserve">«Астана қаласының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бастығына </w:t>
      </w:r>
    </w:p>
    <w:bookmarkStart w:name="z1379" w:id="282"/>
    <w:p>
      <w:pPr>
        <w:spacing w:after="0"/>
        <w:ind w:left="0"/>
        <w:jc w:val="left"/>
      </w:pPr>
      <w:r>
        <w:rPr>
          <w:rFonts w:ascii="Times New Roman"/>
          <w:b/>
          <w:i w:val="false"/>
          <w:color w:val="000000"/>
        </w:rPr>
        <w:t xml:space="preserve"> 
№ _____ өтініш</w:t>
      </w:r>
    </w:p>
    <w:bookmarkEnd w:id="282"/>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көмір сатып алуға әлеуметтік көмек көрсетуді сұраймын.</w:t>
      </w:r>
    </w:p>
    <w:p>
      <w:pPr>
        <w:spacing w:after="0"/>
        <w:ind w:left="0"/>
        <w:jc w:val="both"/>
      </w:pPr>
      <w:r>
        <w:rPr>
          <w:rFonts w:ascii="Times New Roman"/>
          <w:b w:val="false"/>
          <w:i w:val="false"/>
          <w:color w:val="000000"/>
          <w:sz w:val="28"/>
        </w:rPr>
        <w:t>      Төмендегідей құжаттардың көшірмелерін қоса беремін:</w:t>
      </w:r>
    </w:p>
    <w:p>
      <w:pPr>
        <w:spacing w:after="0"/>
        <w:ind w:left="0"/>
        <w:jc w:val="both"/>
      </w:pP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color w:val="000000"/>
          <w:sz w:val="28"/>
        </w:rPr>
        <w:t>      Азаматтың (шаның) өтініші</w:t>
      </w:r>
      <w:r>
        <w:br/>
      </w:r>
      <w:r>
        <w:rPr>
          <w:rFonts w:ascii="Times New Roman"/>
          <w:b w:val="false"/>
          <w:i w:val="false"/>
          <w:color w:val="000000"/>
          <w:sz w:val="28"/>
        </w:rPr>
        <w:t>
</w:t>
      </w:r>
      <w:r>
        <w:rPr>
          <w:rFonts w:ascii="Times New Roman"/>
          <w:b w:val="false"/>
          <w:i/>
          <w:color w:val="000000"/>
          <w:sz w:val="28"/>
        </w:rPr>
        <w:t>      Көмек түрі:</w:t>
      </w:r>
      <w:r>
        <w:br/>
      </w:r>
      <w:r>
        <w:rPr>
          <w:rFonts w:ascii="Times New Roman"/>
          <w:b w:val="false"/>
          <w:i w:val="false"/>
          <w:color w:val="000000"/>
          <w:sz w:val="28"/>
        </w:rPr>
        <w:t>
</w:t>
      </w:r>
      <w:r>
        <w:rPr>
          <w:rFonts w:ascii="Times New Roman"/>
          <w:b w:val="false"/>
          <w:i/>
          <w:color w:val="000000"/>
          <w:sz w:val="28"/>
        </w:rPr>
        <w:t>      Қоса берілген құжаттар (саны)</w:t>
      </w:r>
      <w:r>
        <w:br/>
      </w:r>
      <w:r>
        <w:rPr>
          <w:rFonts w:ascii="Times New Roman"/>
          <w:b w:val="false"/>
          <w:i w:val="false"/>
          <w:color w:val="000000"/>
          <w:sz w:val="28"/>
        </w:rPr>
        <w:t>
</w:t>
      </w:r>
      <w:r>
        <w:rPr>
          <w:rFonts w:ascii="Times New Roman"/>
          <w:b w:val="false"/>
          <w:i/>
          <w:color w:val="000000"/>
          <w:sz w:val="28"/>
        </w:rPr>
        <w:t>      Күні және уақыты</w:t>
      </w:r>
      <w:r>
        <w:br/>
      </w:r>
      <w:r>
        <w:rPr>
          <w:rFonts w:ascii="Times New Roman"/>
          <w:b w:val="false"/>
          <w:i w:val="false"/>
          <w:color w:val="000000"/>
          <w:sz w:val="28"/>
        </w:rPr>
        <w:t>
</w:t>
      </w:r>
      <w:r>
        <w:rPr>
          <w:rFonts w:ascii="Times New Roman"/>
          <w:b w:val="false"/>
          <w:i/>
          <w:color w:val="000000"/>
          <w:sz w:val="28"/>
        </w:rPr>
        <w:t>      Өтініш қабылдаған (қолы)</w:t>
      </w:r>
    </w:p>
    <w:bookmarkStart w:name="z1380" w:id="283"/>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әлеуметтік көмекті тағайындау және </w:t>
      </w:r>
      <w:r>
        <w:br/>
      </w:r>
      <w:r>
        <w:rPr>
          <w:rFonts w:ascii="Times New Roman"/>
          <w:b w:val="false"/>
          <w:i w:val="false"/>
          <w:color w:val="000000"/>
          <w:sz w:val="28"/>
        </w:rPr>
        <w:t xml:space="preserve">
төлеу»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283"/>
    <w:p>
      <w:pPr>
        <w:spacing w:after="0"/>
        <w:ind w:left="0"/>
        <w:jc w:val="both"/>
      </w:pPr>
      <w:r>
        <w:rPr>
          <w:rFonts w:ascii="Times New Roman"/>
          <w:b w:val="false"/>
          <w:i w:val="false"/>
          <w:color w:val="000000"/>
          <w:sz w:val="28"/>
        </w:rPr>
        <w:t xml:space="preserve">«Астана қаласының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бастығына </w:t>
      </w:r>
    </w:p>
    <w:bookmarkStart w:name="z1381" w:id="284"/>
    <w:p>
      <w:pPr>
        <w:spacing w:after="0"/>
        <w:ind w:left="0"/>
        <w:jc w:val="left"/>
      </w:pPr>
      <w:r>
        <w:rPr>
          <w:rFonts w:ascii="Times New Roman"/>
          <w:b/>
          <w:i w:val="false"/>
          <w:color w:val="000000"/>
        </w:rPr>
        <w:t xml:space="preserve"> 
№ _____ өтініш</w:t>
      </w:r>
    </w:p>
    <w:bookmarkEnd w:id="284"/>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өртке (өзге апат әрекеттеріне, төтенше өмірдің қиын жағдайына) өртке байланысты маған материалдық көмек көрсетуді сұраймын.</w:t>
      </w:r>
    </w:p>
    <w:p>
      <w:pPr>
        <w:spacing w:after="0"/>
        <w:ind w:left="0"/>
        <w:jc w:val="both"/>
      </w:pPr>
      <w:r>
        <w:rPr>
          <w:rFonts w:ascii="Times New Roman"/>
          <w:b w:val="false"/>
          <w:i w:val="false"/>
          <w:color w:val="000000"/>
          <w:sz w:val="28"/>
        </w:rPr>
        <w:t>      Төмендегідей құжаттардың көшірмелерін қоса беремін:</w:t>
      </w:r>
    </w:p>
    <w:p>
      <w:pPr>
        <w:spacing w:after="0"/>
        <w:ind w:left="0"/>
        <w:jc w:val="both"/>
      </w:pP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иесінің немесе өтініш берушінің қолы)</w:t>
      </w:r>
      <w:r>
        <w:br/>
      </w: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(талонды кесу орны)</w:t>
      </w:r>
    </w:p>
    <w:p>
      <w:pPr>
        <w:spacing w:after="0"/>
        <w:ind w:left="0"/>
        <w:jc w:val="both"/>
      </w:pPr>
      <w:r>
        <w:rPr>
          <w:rFonts w:ascii="Times New Roman"/>
          <w:b w:val="false"/>
          <w:i w:val="false"/>
          <w:color w:val="000000"/>
          <w:sz w:val="28"/>
        </w:rPr>
        <w:t>Өтініш қабылдағаны туралы Талон № ______</w:t>
      </w:r>
    </w:p>
    <w:p>
      <w:pPr>
        <w:spacing w:after="0"/>
        <w:ind w:left="0"/>
        <w:jc w:val="both"/>
      </w:pPr>
      <w:r>
        <w:rPr>
          <w:rFonts w:ascii="Times New Roman"/>
          <w:b w:val="false"/>
          <w:i/>
          <w:color w:val="000000"/>
          <w:sz w:val="28"/>
        </w:rPr>
        <w:t>      Азаматтың (шаның) өтініші</w:t>
      </w:r>
      <w:r>
        <w:br/>
      </w:r>
      <w:r>
        <w:rPr>
          <w:rFonts w:ascii="Times New Roman"/>
          <w:b w:val="false"/>
          <w:i w:val="false"/>
          <w:color w:val="000000"/>
          <w:sz w:val="28"/>
        </w:rPr>
        <w:t>
</w:t>
      </w:r>
      <w:r>
        <w:rPr>
          <w:rFonts w:ascii="Times New Roman"/>
          <w:b w:val="false"/>
          <w:i/>
          <w:color w:val="000000"/>
          <w:sz w:val="28"/>
        </w:rPr>
        <w:t>      Көмек түрі:</w:t>
      </w:r>
      <w:r>
        <w:br/>
      </w:r>
      <w:r>
        <w:rPr>
          <w:rFonts w:ascii="Times New Roman"/>
          <w:b w:val="false"/>
          <w:i w:val="false"/>
          <w:color w:val="000000"/>
          <w:sz w:val="28"/>
        </w:rPr>
        <w:t>
</w:t>
      </w:r>
      <w:r>
        <w:rPr>
          <w:rFonts w:ascii="Times New Roman"/>
          <w:b w:val="false"/>
          <w:i/>
          <w:color w:val="000000"/>
          <w:sz w:val="28"/>
        </w:rPr>
        <w:t>      Қоса берілген құжаттар (саны)</w:t>
      </w:r>
      <w:r>
        <w:br/>
      </w:r>
      <w:r>
        <w:rPr>
          <w:rFonts w:ascii="Times New Roman"/>
          <w:b w:val="false"/>
          <w:i w:val="false"/>
          <w:color w:val="000000"/>
          <w:sz w:val="28"/>
        </w:rPr>
        <w:t>
</w:t>
      </w:r>
      <w:r>
        <w:rPr>
          <w:rFonts w:ascii="Times New Roman"/>
          <w:b w:val="false"/>
          <w:i/>
          <w:color w:val="000000"/>
          <w:sz w:val="28"/>
        </w:rPr>
        <w:t>      Күні және уақыты</w:t>
      </w:r>
      <w:r>
        <w:br/>
      </w:r>
      <w:r>
        <w:rPr>
          <w:rFonts w:ascii="Times New Roman"/>
          <w:b w:val="false"/>
          <w:i w:val="false"/>
          <w:color w:val="000000"/>
          <w:sz w:val="28"/>
        </w:rPr>
        <w:t>
</w:t>
      </w:r>
      <w:r>
        <w:rPr>
          <w:rFonts w:ascii="Times New Roman"/>
          <w:b w:val="false"/>
          <w:i/>
          <w:color w:val="000000"/>
          <w:sz w:val="28"/>
        </w:rPr>
        <w:t>      Өтініш қабылдаған (қолы)</w:t>
      </w:r>
    </w:p>
    <w:bookmarkStart w:name="z1382" w:id="285"/>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әлеуметтік көмекті тағайындау және </w:t>
      </w:r>
      <w:r>
        <w:br/>
      </w:r>
      <w:r>
        <w:rPr>
          <w:rFonts w:ascii="Times New Roman"/>
          <w:b w:val="false"/>
          <w:i w:val="false"/>
          <w:color w:val="000000"/>
          <w:sz w:val="28"/>
        </w:rPr>
        <w:t xml:space="preserve">
төлеу»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285"/>
    <w:p>
      <w:pPr>
        <w:spacing w:after="0"/>
        <w:ind w:left="0"/>
        <w:jc w:val="both"/>
      </w:pPr>
      <w:r>
        <w:rPr>
          <w:rFonts w:ascii="Times New Roman"/>
          <w:b w:val="false"/>
          <w:i w:val="false"/>
          <w:color w:val="000000"/>
          <w:sz w:val="28"/>
        </w:rPr>
        <w:t xml:space="preserve">«Астана қаласының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мекемесінің бастығына </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телефон _________                </w:t>
      </w:r>
    </w:p>
    <w:bookmarkStart w:name="z1383" w:id="286"/>
    <w:p>
      <w:pPr>
        <w:spacing w:after="0"/>
        <w:ind w:left="0"/>
        <w:jc w:val="left"/>
      </w:pPr>
      <w:r>
        <w:rPr>
          <w:rFonts w:ascii="Times New Roman"/>
          <w:b/>
          <w:i w:val="false"/>
          <w:color w:val="000000"/>
        </w:rPr>
        <w:t xml:space="preserve"> 
Өтініш</w:t>
      </w:r>
    </w:p>
    <w:bookmarkEnd w:id="286"/>
    <w:p>
      <w:pPr>
        <w:spacing w:after="0"/>
        <w:ind w:left="0"/>
        <w:jc w:val="both"/>
      </w:pPr>
      <w:r>
        <w:rPr>
          <w:rFonts w:ascii="Times New Roman"/>
          <w:b w:val="false"/>
          <w:i w:val="false"/>
          <w:color w:val="000000"/>
          <w:sz w:val="28"/>
        </w:rPr>
        <w:t>      Сізден ________________________________________________ ретінде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(мәртебесін көрсету) (ЖОО атауы)</w:t>
      </w:r>
      <w:r>
        <w:br/>
      </w:r>
      <w:r>
        <w:rPr>
          <w:rFonts w:ascii="Times New Roman"/>
          <w:b w:val="false"/>
          <w:i w:val="false"/>
          <w:color w:val="000000"/>
          <w:sz w:val="28"/>
        </w:rPr>
        <w:t>
__________________________факультеті _______________________мамандығы бойынша оқу ақысын төлеу үшін маған әлеуметтік көмек тағайындауды сұраймын.</w:t>
      </w:r>
    </w:p>
    <w:p>
      <w:pPr>
        <w:spacing w:after="0"/>
        <w:ind w:left="0"/>
        <w:jc w:val="both"/>
      </w:pPr>
      <w:r>
        <w:rPr>
          <w:rFonts w:ascii="Times New Roman"/>
          <w:b w:val="false"/>
          <w:i w:val="false"/>
          <w:color w:val="000000"/>
          <w:sz w:val="28"/>
        </w:rPr>
        <w:t>      Мынадай құжаттарды қоса беремін:</w:t>
      </w:r>
      <w:r>
        <w:br/>
      </w:r>
      <w:r>
        <w:rPr>
          <w:rFonts w:ascii="Times New Roman"/>
          <w:b w:val="false"/>
          <w:i w:val="false"/>
          <w:color w:val="000000"/>
          <w:sz w:val="28"/>
        </w:rPr>
        <w:t>
      1.____________________________</w:t>
      </w:r>
      <w:r>
        <w:br/>
      </w:r>
      <w:r>
        <w:rPr>
          <w:rFonts w:ascii="Times New Roman"/>
          <w:b w:val="false"/>
          <w:i w:val="false"/>
          <w:color w:val="000000"/>
          <w:sz w:val="28"/>
        </w:rPr>
        <w:t>
      2.____________________________</w:t>
      </w:r>
      <w:r>
        <w:br/>
      </w:r>
      <w:r>
        <w:rPr>
          <w:rFonts w:ascii="Times New Roman"/>
          <w:b w:val="false"/>
          <w:i w:val="false"/>
          <w:color w:val="000000"/>
          <w:sz w:val="28"/>
        </w:rPr>
        <w:t>
      3.____________________________</w:t>
      </w:r>
      <w:r>
        <w:br/>
      </w:r>
      <w:r>
        <w:rPr>
          <w:rFonts w:ascii="Times New Roman"/>
          <w:b w:val="false"/>
          <w:i w:val="false"/>
          <w:color w:val="000000"/>
          <w:sz w:val="28"/>
        </w:rPr>
        <w:t>
      4.____________________________</w:t>
      </w:r>
      <w:r>
        <w:br/>
      </w:r>
      <w:r>
        <w:rPr>
          <w:rFonts w:ascii="Times New Roman"/>
          <w:b w:val="false"/>
          <w:i w:val="false"/>
          <w:color w:val="000000"/>
          <w:sz w:val="28"/>
        </w:rPr>
        <w:t>
      5.____________________________</w:t>
      </w:r>
    </w:p>
    <w:p>
      <w:pPr>
        <w:spacing w:after="0"/>
        <w:ind w:left="0"/>
        <w:jc w:val="both"/>
      </w:pPr>
      <w:r>
        <w:rPr>
          <w:rFonts w:ascii="Times New Roman"/>
          <w:b w:val="false"/>
          <w:i w:val="false"/>
          <w:color w:val="000000"/>
          <w:sz w:val="28"/>
        </w:rPr>
        <w:t>      Күні______________ Қолы _____________</w:t>
      </w:r>
    </w:p>
    <w:bookmarkStart w:name="z1384" w:id="287"/>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әлеуметтік көмекті тағайындау және </w:t>
      </w:r>
      <w:r>
        <w:br/>
      </w:r>
      <w:r>
        <w:rPr>
          <w:rFonts w:ascii="Times New Roman"/>
          <w:b w:val="false"/>
          <w:i w:val="false"/>
          <w:color w:val="000000"/>
          <w:sz w:val="28"/>
        </w:rPr>
        <w:t xml:space="preserve">
төлеу»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5-қосымша              </w:t>
      </w:r>
    </w:p>
    <w:bookmarkEnd w:id="287"/>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Өтініш берушінің Т.А.Ә.      </w:t>
      </w:r>
    </w:p>
    <w:bookmarkStart w:name="z1385" w:id="288"/>
    <w:p>
      <w:pPr>
        <w:spacing w:after="0"/>
        <w:ind w:left="0"/>
        <w:jc w:val="left"/>
      </w:pPr>
      <w:r>
        <w:rPr>
          <w:rFonts w:ascii="Times New Roman"/>
          <w:b/>
          <w:i w:val="false"/>
          <w:color w:val="000000"/>
        </w:rPr>
        <w:t xml:space="preserve"> 
№ ____ хабарлама</w:t>
      </w:r>
    </w:p>
    <w:bookmarkEnd w:id="288"/>
    <w:p>
      <w:pPr>
        <w:spacing w:after="0"/>
        <w:ind w:left="0"/>
        <w:jc w:val="both"/>
      </w:pPr>
      <w:r>
        <w:rPr>
          <w:rFonts w:ascii="Times New Roman"/>
          <w:b w:val="false"/>
          <w:i w:val="false"/>
          <w:color w:val="000000"/>
          <w:sz w:val="28"/>
        </w:rPr>
        <w:t>      Астана қаласы мәслихатының 2010 жылғы 13 желтоқсандағы № 410/54-IV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қаласының мұқтаж азаматтарының жекелеген санаттарына әлеуметтік көмек көрсету ережесіне сәйкес Сізге жергілікті бюджет қаражаты есебінен әлеуметтік көмек __________________ түрінде тағайындалатыны жөнінде хабарлаймыз.</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1386" w:id="28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14-қосымша           </w:t>
      </w:r>
    </w:p>
    <w:bookmarkEnd w:id="289"/>
    <w:bookmarkStart w:name="z1387" w:id="290"/>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 мемлекеттік қызмет регламенті</w:t>
      </w:r>
    </w:p>
    <w:bookmarkEnd w:id="290"/>
    <w:bookmarkStart w:name="z1388" w:id="291"/>
    <w:p>
      <w:pPr>
        <w:spacing w:after="0"/>
        <w:ind w:left="0"/>
        <w:jc w:val="left"/>
      </w:pPr>
      <w:r>
        <w:rPr>
          <w:rFonts w:ascii="Times New Roman"/>
          <w:b/>
          <w:i w:val="false"/>
          <w:color w:val="000000"/>
        </w:rPr>
        <w:t xml:space="preserve"> 
1. Негізгі ұғымдар</w:t>
      </w:r>
    </w:p>
    <w:bookmarkEnd w:id="291"/>
    <w:bookmarkStart w:name="z1389" w:id="292"/>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«Әлеуметтік көмек: МБЖ, АӘК, ТЖ» ААЖ – мемлекеттік қызмет көрсету кезінде мәліметтері пайдаланылатын Қазақстан Республикасы Еңбек және халықты әлеуметтік қорғау министрлігін бағдарламалық қамтамасыз етудің автоматтандырылған ақпарттық жүйесі;</w:t>
      </w:r>
      <w:r>
        <w:br/>
      </w:r>
      <w:r>
        <w:rPr>
          <w:rFonts w:ascii="Times New Roman"/>
          <w:b w:val="false"/>
          <w:i w:val="false"/>
          <w:color w:val="000000"/>
          <w:sz w:val="28"/>
        </w:rPr>
        <w:t>
</w:t>
      </w:r>
      <w:r>
        <w:rPr>
          <w:rFonts w:ascii="Times New Roman"/>
          <w:b w:val="false"/>
          <w:i w:val="false"/>
          <w:color w:val="000000"/>
          <w:sz w:val="28"/>
        </w:rPr>
        <w:t>
      2) Атаулы әлеуметтік көмек – жан басына шаққандағы орташа айлық табысы облыстарда, республикалық мәндегі қалаларда, астанада белгіленген кедейлік шегінен төмен жеке тұлғаларға (отбасыларына) мемлекет ақшалай нысанда берілетін төлем;</w:t>
      </w:r>
      <w:r>
        <w:br/>
      </w:r>
      <w:r>
        <w:rPr>
          <w:rFonts w:ascii="Times New Roman"/>
          <w:b w:val="false"/>
          <w:i w:val="false"/>
          <w:color w:val="000000"/>
          <w:sz w:val="28"/>
        </w:rPr>
        <w:t>
</w:t>
      </w:r>
      <w:r>
        <w:rPr>
          <w:rFonts w:ascii="Times New Roman"/>
          <w:b w:val="false"/>
          <w:i w:val="false"/>
          <w:color w:val="000000"/>
          <w:sz w:val="28"/>
        </w:rPr>
        <w:t>
      3) ЖҚжӘББ – Астана қаласының Жұмыспен қамту және әлеуметтік бағдарламалар басқармасы.</w:t>
      </w:r>
    </w:p>
    <w:bookmarkEnd w:id="292"/>
    <w:bookmarkStart w:name="z1393" w:id="293"/>
    <w:p>
      <w:pPr>
        <w:spacing w:after="0"/>
        <w:ind w:left="0"/>
        <w:jc w:val="left"/>
      </w:pPr>
      <w:r>
        <w:rPr>
          <w:rFonts w:ascii="Times New Roman"/>
          <w:b/>
          <w:i w:val="false"/>
          <w:color w:val="000000"/>
        </w:rPr>
        <w:t xml:space="preserve"> 
2. Жалпы ережелер</w:t>
      </w:r>
    </w:p>
    <w:bookmarkEnd w:id="293"/>
    <w:bookmarkStart w:name="z1394" w:id="294"/>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және баптың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мен ұсыну түрі:</w:t>
      </w:r>
      <w:r>
        <w:br/>
      </w:r>
      <w:r>
        <w:rPr>
          <w:rFonts w:ascii="Times New Roman"/>
          <w:b w:val="false"/>
          <w:i w:val="false"/>
          <w:color w:val="000000"/>
          <w:sz w:val="28"/>
        </w:rPr>
        <w:t>
</w:t>
      </w:r>
      <w:r>
        <w:rPr>
          <w:rFonts w:ascii="Times New Roman"/>
          <w:b w:val="false"/>
          <w:i w:val="false"/>
          <w:color w:val="000000"/>
          <w:sz w:val="28"/>
        </w:rPr>
        <w:t>
      ағымдағы тоқсанда атаулы әлеуметтік көмек алушыларға мемлекеттік қызмет алушының (отбасының) тиесілігін растайтын анықтама, не болмаса қағаз жеткізгіште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294"/>
    <w:bookmarkStart w:name="z1405" w:id="295"/>
    <w:p>
      <w:pPr>
        <w:spacing w:after="0"/>
        <w:ind w:left="0"/>
        <w:jc w:val="left"/>
      </w:pPr>
      <w:r>
        <w:rPr>
          <w:rFonts w:ascii="Times New Roman"/>
          <w:b/>
          <w:i w:val="false"/>
          <w:color w:val="000000"/>
        </w:rPr>
        <w:t xml:space="preserve"> 
3. Мемлекеттік қызмет көрсету тәртібіне талаптар</w:t>
      </w:r>
    </w:p>
    <w:bookmarkEnd w:id="295"/>
    <w:bookmarkStart w:name="z1406" w:id="296"/>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ЖҚжәне ӘББ Алматы, Есіл және Сарыарқа аудандарының әлеуметтік көмек көрсету жөніндегі бөлімдері мына мекенжайда: Астана қаласы, Ш. Иманбаева көшесі, № 16-үйде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 және ӘББ фойесінде орналасқан стендтерде, 21-28-39 телефоны арқылы, сондай-ақ ЖҚ және ӘББ-ның сайтында www.uzsp.astana.kz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 15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егер ағымдағы тоқсанда атаулы әлеуметтік көмек көрсету жөнінде мәліметтер болмаған жағдайда, мемлекеттік атаулы әлеуметтік көмек алушыларға өтініш берушінің (отбасының) тиесілігін растайтын анықтама беруден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негіздемелер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ұсынғаннан кейін ЖҚжәне ӘББ маманы атаулы әлеуметтік көмек алушылардың деректер қоры бойынша өтініш берушілер туралы мәліметтерді тексереді.</w:t>
      </w:r>
      <w:r>
        <w:br/>
      </w:r>
      <w:r>
        <w:rPr>
          <w:rFonts w:ascii="Times New Roman"/>
          <w:b w:val="false"/>
          <w:i w:val="false"/>
          <w:color w:val="000000"/>
          <w:sz w:val="28"/>
        </w:rPr>
        <w:t>
</w:t>
      </w:r>
      <w:r>
        <w:rPr>
          <w:rFonts w:ascii="Times New Roman"/>
          <w:b w:val="false"/>
          <w:i w:val="false"/>
          <w:color w:val="000000"/>
          <w:sz w:val="28"/>
        </w:rPr>
        <w:t>
      Егер өтініш беруші атаулы әлеуметтік көмек алушы болса, оған мемлекеттік қызмет алушының (отбасының) тиесілігін растайтын анықтама беріледі, егер болмаса қағаз жеткізгіште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96"/>
    <w:bookmarkStart w:name="z1424" w:id="29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97"/>
    <w:bookmarkStart w:name="z1425" w:id="298"/>
    <w:p>
      <w:pPr>
        <w:spacing w:after="0"/>
        <w:ind w:left="0"/>
        <w:jc w:val="both"/>
      </w:pPr>
      <w:r>
        <w:rPr>
          <w:rFonts w:ascii="Times New Roman"/>
          <w:b w:val="false"/>
          <w:i w:val="false"/>
          <w:color w:val="000000"/>
          <w:sz w:val="28"/>
        </w:rPr>
        <w:t>
      15. Кіріс хат-хабарды (оның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мемлекеттік қызмет тұтынушысымен берілген өтініш ЖҚжӘББ маманы тіркеу журналында тіркейді. Мемлекеттік атаулы әлеуметтік көмек алушылардың деректер қоры бойынша өтініш беруші туралы мәліметтерді тексергеннен кейін мемлекеттік қызмет алушының (отбасының) атаулы әлеуметтік көмек алушыға тиесілігін растайтын анықтама 15 минут ішінде беріледі, егер болмаса қағаз жеткіште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өтінішке жеке басын куәландыратын құжат (Қазақстан азаматтары – жеке куәлігі (паспорт), шетелдіктер және азаматтығы жоқ тұлғалар – шетелдіктің Қазақстан Республикасындағы тұруға ыхтиярхаты және азаматтығы жоқ адамның ішкі істер органдарында тіркелгендігі туралы белгісі бар куәлігі) ұсынылады.</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алу кезінде пайдаланылатын «Әлеуметтік көмек: МБЖ, АӘК, ТЖ» ААЖ бағдарламалық қамтамасыз ету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ЖҚжӘББ-ның әлеуметтік қызмет көрсету жөніндегі бөлімнің маманы;</w:t>
      </w:r>
      <w:r>
        <w:br/>
      </w:r>
      <w:r>
        <w:rPr>
          <w:rFonts w:ascii="Times New Roman"/>
          <w:b w:val="false"/>
          <w:i w:val="false"/>
          <w:color w:val="000000"/>
          <w:sz w:val="28"/>
        </w:rPr>
        <w:t>
</w:t>
      </w:r>
      <w:r>
        <w:rPr>
          <w:rFonts w:ascii="Times New Roman"/>
          <w:b w:val="false"/>
          <w:i w:val="false"/>
          <w:color w:val="000000"/>
          <w:sz w:val="28"/>
        </w:rPr>
        <w:t>
      2-ҚФБ – ЖҚжәнеӘББ басшылығы.</w:t>
      </w:r>
      <w:r>
        <w:br/>
      </w:r>
      <w:r>
        <w:rPr>
          <w:rFonts w:ascii="Times New Roman"/>
          <w:b w:val="false"/>
          <w:i w:val="false"/>
          <w:color w:val="000000"/>
          <w:sz w:val="28"/>
        </w:rPr>
        <w:t>
</w:t>
      </w:r>
      <w:r>
        <w:rPr>
          <w:rFonts w:ascii="Times New Roman"/>
          <w:b w:val="false"/>
          <w:i w:val="false"/>
          <w:color w:val="000000"/>
          <w:sz w:val="28"/>
        </w:rPr>
        <w:t>
      19. 1-кесте. ҚФБ іс-әрекеттерінің сипаттамасы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087"/>
        <w:gridCol w:w="3193"/>
        <w:gridCol w:w="2688"/>
        <w:gridCol w:w="3952"/>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түсіндіру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қабылдау, атаулы әлеуметтік көмек алушылардың деректер қоры бойынша өтініш берушілер туралы мәліметтерді тексеру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(отбасының) атаулы әлеуметтік көмек алушыға жататындығын растайтын анықтамаға қол қою</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уақыты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Журналда өтінішті тіркеу, мемлекеттік атаулы әлеуметтік көмек алушыларға өтініш берушінің (алушының) құзырын растайтын анықтаманы дайындау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алушыларға өтініш берушінің (алушының) құзырын растайтын анықтама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мәліметтер болмағанда қағаз жеткіште мемлекеттік қызмет көрсетуден бас тартуды дайындау</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көрсетуден бас тарту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36" w:id="299"/>
    <w:p>
      <w:pPr>
        <w:spacing w:after="0"/>
        <w:ind w:left="0"/>
        <w:jc w:val="both"/>
      </w:pPr>
      <w:r>
        <w:rPr>
          <w:rFonts w:ascii="Times New Roman"/>
          <w:b w:val="false"/>
          <w:i w:val="false"/>
          <w:color w:val="000000"/>
          <w:sz w:val="28"/>
        </w:rPr>
        <w:t>
      2-кесте. Іс-әрекет нұсқалары. Негізгі үдеріс</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6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9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көрсету тәртібін түсіндіру</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 алушының (отбасының) атаулы әлеуметтік көмек алушыға тиесілігін растайтын анықтамаға қол қою</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журналға тіркеу, мемлекеттік қызмет алушының (отбасының) атаулы әлеуметтік көмек алушыға тиесілігін растайтын анықтама дайындау</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7" w:id="300"/>
    <w:p>
      <w:pPr>
        <w:spacing w:after="0"/>
        <w:ind w:left="0"/>
        <w:jc w:val="both"/>
      </w:pPr>
      <w:r>
        <w:rPr>
          <w:rFonts w:ascii="Times New Roman"/>
          <w:b w:val="false"/>
          <w:i w:val="false"/>
          <w:color w:val="000000"/>
          <w:sz w:val="28"/>
        </w:rPr>
        <w:t>
      3-кесте. Іс-әрекет нұсқалары. Баламалы үдеріс</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6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27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көрсету тәртібін түсіндіру</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Қағаз жеткізгіште мемлекеттік қызмет көрсетуден бас тартуға қол қою</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туралы мәліметтер болмағанда қағаз жеткізгіште мемлекеттік қызмет көрсетуден бас тартуды дайындау</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8" w:id="301"/>
    <w:p>
      <w:pPr>
        <w:spacing w:after="0"/>
        <w:ind w:left="0"/>
        <w:jc w:val="both"/>
      </w:pPr>
      <w:r>
        <w:rPr>
          <w:rFonts w:ascii="Times New Roman"/>
          <w:b w:val="false"/>
          <w:i w:val="false"/>
          <w:color w:val="000000"/>
          <w:sz w:val="28"/>
        </w:rPr>
        <w:t>
      20. Мемлекеттік қызмет көрсету үдерісінде және ҚФБ әкімшілік іс-әрекеттің логикалық бірізділігі арасындағы өзара байланысты көрсететін диаграмма:</w:t>
      </w:r>
    </w:p>
    <w:bookmarkEnd w:id="301"/>
    <w:p>
      <w:pPr>
        <w:spacing w:after="0"/>
        <w:ind w:left="0"/>
        <w:jc w:val="both"/>
      </w:pPr>
      <w:r>
        <w:rPr>
          <w:rFonts w:ascii="Times New Roman"/>
          <w:b w:val="false"/>
          <w:i w:val="false"/>
          <w:color w:val="000000"/>
          <w:sz w:val="28"/>
        </w:rPr>
        <w:t xml:space="preserve">                  1-ҚФБ                         2-ҚФБ </w:t>
      </w:r>
    </w:p>
    <w:p>
      <w:pPr>
        <w:spacing w:after="0"/>
        <w:ind w:left="0"/>
        <w:jc w:val="both"/>
      </w:pPr>
      <w:r>
        <w:drawing>
          <wp:inline distT="0" distB="0" distL="0" distR="0">
            <wp:extent cx="99822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982200" cy="3860800"/>
                    </a:xfrm>
                    <a:prstGeom prst="rect">
                      <a:avLst/>
                    </a:prstGeom>
                  </pic:spPr>
                </pic:pic>
              </a:graphicData>
            </a:graphic>
          </wp:inline>
        </w:drawing>
      </w:r>
    </w:p>
    <w:bookmarkStart w:name="z1439" w:id="302"/>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атаулы әлеуметтік көмек алушыларға мемлекеттік қызмет алушының (отбасының) тиесілігін растайтын анықтама.</w:t>
      </w:r>
    </w:p>
    <w:bookmarkEnd w:id="302"/>
    <w:bookmarkStart w:name="z1441" w:id="303"/>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303"/>
    <w:bookmarkStart w:name="z1442" w:id="304"/>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304"/>
    <w:bookmarkStart w:name="z1443" w:id="305"/>
    <w:p>
      <w:pPr>
        <w:spacing w:after="0"/>
        <w:ind w:left="0"/>
        <w:jc w:val="both"/>
      </w:pPr>
      <w:r>
        <w:rPr>
          <w:rFonts w:ascii="Times New Roman"/>
          <w:b w:val="false"/>
          <w:i w:val="false"/>
          <w:color w:val="000000"/>
          <w:sz w:val="28"/>
        </w:rPr>
        <w:t xml:space="preserve">
«Мемлекеттік атаулы атаулы     </w:t>
      </w:r>
      <w:r>
        <w:br/>
      </w:r>
      <w:r>
        <w:rPr>
          <w:rFonts w:ascii="Times New Roman"/>
          <w:b w:val="false"/>
          <w:i w:val="false"/>
          <w:color w:val="000000"/>
          <w:sz w:val="28"/>
        </w:rPr>
        <w:t xml:space="preserve">
әлеуметтік көмек алушыларға    </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05"/>
    <w:p>
      <w:pPr>
        <w:spacing w:after="0"/>
        <w:ind w:left="0"/>
        <w:jc w:val="both"/>
      </w:pPr>
      <w:r>
        <w:rPr>
          <w:rFonts w:ascii="Times New Roman"/>
          <w:b w:val="false"/>
          <w:i w:val="false"/>
          <w:color w:val="000000"/>
          <w:sz w:val="28"/>
        </w:rPr>
        <w:t xml:space="preserve">«Астана қаласының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xml:space="preserve">
бағдарламалар басқармасы»     </w:t>
      </w:r>
      <w:r>
        <w:br/>
      </w:r>
      <w:r>
        <w:rPr>
          <w:rFonts w:ascii="Times New Roman"/>
          <w:b w:val="false"/>
          <w:i w:val="false"/>
          <w:color w:val="000000"/>
          <w:sz w:val="28"/>
        </w:rPr>
        <w:t xml:space="preserve">
мемлекеттік мекемесіне      </w:t>
      </w:r>
      <w:r>
        <w:br/>
      </w:r>
      <w:r>
        <w:rPr>
          <w:rFonts w:ascii="Times New Roman"/>
          <w:b w:val="false"/>
          <w:i w:val="false"/>
          <w:color w:val="000000"/>
          <w:sz w:val="28"/>
        </w:rPr>
        <w:t xml:space="preserve">
мына мекенжайда тұратын      </w:t>
      </w:r>
      <w:r>
        <w:br/>
      </w:r>
      <w:r>
        <w:rPr>
          <w:rFonts w:ascii="Times New Roman"/>
          <w:b w:val="false"/>
          <w:i w:val="false"/>
          <w:color w:val="000000"/>
          <w:sz w:val="28"/>
        </w:rPr>
        <w:t>
___________________________________________</w:t>
      </w:r>
      <w:r>
        <w:br/>
      </w:r>
      <w:r>
        <w:rPr>
          <w:rFonts w:ascii="Times New Roman"/>
          <w:b w:val="false"/>
          <w:i w:val="false"/>
          <w:color w:val="000000"/>
          <w:sz w:val="28"/>
        </w:rPr>
        <w:t>
(көшесі, үйдің және пәтердің №, телефоны)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 жеке басы куәлігінің № _____</w:t>
      </w:r>
      <w:r>
        <w:br/>
      </w:r>
      <w:r>
        <w:rPr>
          <w:rFonts w:ascii="Times New Roman"/>
          <w:b w:val="false"/>
          <w:i w:val="false"/>
          <w:color w:val="000000"/>
          <w:sz w:val="28"/>
        </w:rPr>
        <w:t>
кіммен және қашан берілген________</w:t>
      </w:r>
    </w:p>
    <w:bookmarkStart w:name="z1444" w:id="306"/>
    <w:p>
      <w:pPr>
        <w:spacing w:after="0"/>
        <w:ind w:left="0"/>
        <w:jc w:val="left"/>
      </w:pPr>
      <w:r>
        <w:rPr>
          <w:rFonts w:ascii="Times New Roman"/>
          <w:b/>
          <w:i w:val="false"/>
          <w:color w:val="000000"/>
        </w:rPr>
        <w:t xml:space="preserve"> 
Өтініш</w:t>
      </w:r>
    </w:p>
    <w:bookmarkEnd w:id="306"/>
    <w:p>
      <w:pPr>
        <w:spacing w:after="0"/>
        <w:ind w:left="0"/>
        <w:jc w:val="both"/>
      </w:pPr>
      <w:r>
        <w:rPr>
          <w:rFonts w:ascii="Times New Roman"/>
          <w:b w:val="false"/>
          <w:i w:val="false"/>
          <w:color w:val="000000"/>
          <w:sz w:val="28"/>
        </w:rPr>
        <w:t>      Маған 20___ жылғы ____ тоқсанда мен шын мәнінде мемлекеттікатаулы әлеуметтік көмек алушы болып табылатындығым туралы анықтамаберуді сұраймын.</w:t>
      </w:r>
    </w:p>
    <w:p>
      <w:pPr>
        <w:spacing w:after="0"/>
        <w:ind w:left="0"/>
        <w:jc w:val="both"/>
      </w:pP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      20___ жылғы «____»</w:t>
      </w:r>
      <w:r>
        <w:br/>
      </w:r>
      <w:r>
        <w:rPr>
          <w:rFonts w:ascii="Times New Roman"/>
          <w:b w:val="false"/>
          <w:i w:val="false"/>
          <w:color w:val="000000"/>
          <w:sz w:val="28"/>
        </w:rPr>
        <w:t>
      ____________________________</w:t>
      </w:r>
      <w:r>
        <w:br/>
      </w:r>
      <w:r>
        <w:rPr>
          <w:rFonts w:ascii="Times New Roman"/>
          <w:b w:val="false"/>
          <w:i w:val="false"/>
          <w:color w:val="000000"/>
          <w:sz w:val="28"/>
        </w:rPr>
        <w:t>
         (өтініш берушінің қолы)</w:t>
      </w:r>
    </w:p>
    <w:bookmarkStart w:name="z1445" w:id="307"/>
    <w:p>
      <w:pPr>
        <w:spacing w:after="0"/>
        <w:ind w:left="0"/>
        <w:jc w:val="both"/>
      </w:pPr>
      <w:r>
        <w:rPr>
          <w:rFonts w:ascii="Times New Roman"/>
          <w:b w:val="false"/>
          <w:i w:val="false"/>
          <w:color w:val="000000"/>
          <w:sz w:val="28"/>
        </w:rPr>
        <w:t xml:space="preserve">
«Мемлекеттік атаулы атаулы     </w:t>
      </w:r>
      <w:r>
        <w:br/>
      </w:r>
      <w:r>
        <w:rPr>
          <w:rFonts w:ascii="Times New Roman"/>
          <w:b w:val="false"/>
          <w:i w:val="false"/>
          <w:color w:val="000000"/>
          <w:sz w:val="28"/>
        </w:rPr>
        <w:t xml:space="preserve">
әлеуметтік көмек алушыларға    </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07"/>
    <w:bookmarkStart w:name="z1446" w:id="308"/>
    <w:p>
      <w:pPr>
        <w:spacing w:after="0"/>
        <w:ind w:left="0"/>
        <w:jc w:val="left"/>
      </w:pPr>
      <w:r>
        <w:rPr>
          <w:rFonts w:ascii="Times New Roman"/>
          <w:b/>
          <w:i w:val="false"/>
          <w:color w:val="000000"/>
        </w:rPr>
        <w:t xml:space="preserve"> 
Анықтама</w:t>
      </w:r>
    </w:p>
    <w:bookmarkEnd w:id="308"/>
    <w:p>
      <w:pPr>
        <w:spacing w:after="0"/>
        <w:ind w:left="0"/>
        <w:jc w:val="both"/>
      </w:pPr>
      <w:r>
        <w:rPr>
          <w:rFonts w:ascii="Times New Roman"/>
          <w:b w:val="false"/>
          <w:i w:val="false"/>
          <w:color w:val="000000"/>
          <w:sz w:val="28"/>
        </w:rPr>
        <w:t>      _________________________________________________ тіркеу нөмірдегі 20 __жылғы ___тоқсанда шын мәнінде мемлекеттік атаулы әлеуметтік көмек алушысы болып табылғандығы туралы берілді.</w:t>
      </w:r>
      <w:r>
        <w:br/>
      </w:r>
      <w:r>
        <w:rPr>
          <w:rFonts w:ascii="Times New Roman"/>
          <w:b w:val="false"/>
          <w:i w:val="false"/>
          <w:color w:val="000000"/>
          <w:sz w:val="28"/>
        </w:rPr>
        <w:t>
      Отбасы мына мүшелеріне:</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4. __________________________________________</w:t>
      </w:r>
      <w:r>
        <w:br/>
      </w:r>
      <w:r>
        <w:rPr>
          <w:rFonts w:ascii="Times New Roman"/>
          <w:b w:val="false"/>
          <w:i w:val="false"/>
          <w:color w:val="000000"/>
          <w:sz w:val="28"/>
        </w:rPr>
        <w:t>
      5. __________________________________________</w:t>
      </w:r>
    </w:p>
    <w:p>
      <w:pPr>
        <w:spacing w:after="0"/>
        <w:ind w:left="0"/>
        <w:jc w:val="both"/>
      </w:pP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орынбасары</w:t>
      </w:r>
    </w:p>
    <w:bookmarkStart w:name="z1447" w:id="30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158-1925 қаулысына    </w:t>
      </w:r>
      <w:r>
        <w:br/>
      </w:r>
      <w:r>
        <w:rPr>
          <w:rFonts w:ascii="Times New Roman"/>
          <w:b w:val="false"/>
          <w:i w:val="false"/>
          <w:color w:val="000000"/>
          <w:sz w:val="28"/>
        </w:rPr>
        <w:t xml:space="preserve">
15-қосымша           </w:t>
      </w:r>
    </w:p>
    <w:bookmarkEnd w:id="309"/>
    <w:bookmarkStart w:name="z1448" w:id="310"/>
    <w:p>
      <w:pPr>
        <w:spacing w:after="0"/>
        <w:ind w:left="0"/>
        <w:jc w:val="both"/>
      </w:pPr>
      <w:r>
        <w:rPr>
          <w:rFonts w:ascii="Times New Roman"/>
          <w:b/>
          <w:i w:val="false"/>
          <w:color w:val="000000"/>
          <w:sz w:val="28"/>
        </w:rPr>
        <w:t>«</w:t>
      </w:r>
      <w:r>
        <w:rPr>
          <w:rFonts w:ascii="Times New Roman"/>
          <w:b w:val="false"/>
          <w:i w:val="false"/>
          <w:color w:val="000000"/>
          <w:sz w:val="28"/>
        </w:rPr>
        <w:t>
</w:t>
      </w:r>
      <w:r>
        <w:rPr>
          <w:rFonts w:ascii="Times New Roman"/>
          <w:b/>
          <w:i w:val="false"/>
          <w:color w:val="000000"/>
          <w:sz w:val="28"/>
        </w:rPr>
        <w:t xml:space="preserve"> Адамдарға жұмыспен қамтуға жәрдемдесудің белсенді нысандарына</w:t>
      </w:r>
      <w:r>
        <w:br/>
      </w:r>
      <w:r>
        <w:rPr>
          <w:rFonts w:ascii="Times New Roman"/>
          <w:b w:val="false"/>
          <w:i w:val="false"/>
          <w:color w:val="000000"/>
          <w:sz w:val="28"/>
        </w:rPr>
        <w:t>
</w:t>
      </w:r>
      <w:r>
        <w:rPr>
          <w:rFonts w:ascii="Times New Roman"/>
          <w:b/>
          <w:i w:val="false"/>
          <w:color w:val="000000"/>
          <w:sz w:val="28"/>
        </w:rPr>
        <w:t>қатысуға жолдама беру» мемлекеттік қызмет регламенті</w:t>
      </w:r>
    </w:p>
    <w:bookmarkEnd w:id="310"/>
    <w:bookmarkStart w:name="z1449" w:id="311"/>
    <w:p>
      <w:pPr>
        <w:spacing w:after="0"/>
        <w:ind w:left="0"/>
        <w:jc w:val="left"/>
      </w:pPr>
      <w:r>
        <w:rPr>
          <w:rFonts w:ascii="Times New Roman"/>
          <w:b/>
          <w:i w:val="false"/>
          <w:color w:val="000000"/>
        </w:rPr>
        <w:t xml:space="preserve"> 
1. Негізгі ұғымдар</w:t>
      </w:r>
    </w:p>
    <w:bookmarkEnd w:id="311"/>
    <w:bookmarkStart w:name="z1450" w:id="312"/>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 қамтылған азаматтары (отбасылары) – Қазақстан Республикасының заңнамасына сәйкес атаулы әлеуметтік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2) өз бетiнше жұмыспен айналысушылар – жеке тұтынуға арналған өндірісті қоса алғанда, табыс алу үшін тауарлар, жұмыстар мен қызметтер өндірумен (өткізумен) дара айналысатын жеке тұлғалар, өндірістік кооператив мүшелері, отбасылық кәсіпорындардың (шаруашылықтардың) еңбекақы төленбейтін қызметкерлері және жалдамалы қызметкерлердің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3)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4) жұмыспен қамтуға жәрдемдесудің белсенді нысандары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
      5) жұмыссыздар –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6) «Еңбек нарығы» АЖ – мемлекеттік қызмет көрсетуде қолданылатын Қазақстан Республикасы Еңбек және халықты әлеуметтік қорғау министрлігінің бағдарламалық қамтамасыз ету жүйесі.</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шарасы.</w:t>
      </w:r>
    </w:p>
    <w:bookmarkEnd w:id="312"/>
    <w:bookmarkStart w:name="z1458" w:id="313"/>
    <w:p>
      <w:pPr>
        <w:spacing w:after="0"/>
        <w:ind w:left="0"/>
        <w:jc w:val="left"/>
      </w:pPr>
      <w:r>
        <w:rPr>
          <w:rFonts w:ascii="Times New Roman"/>
          <w:b/>
          <w:i w:val="false"/>
          <w:color w:val="000000"/>
        </w:rPr>
        <w:t xml:space="preserve"> 
2. Жалпы ережелер</w:t>
      </w:r>
    </w:p>
    <w:bookmarkEnd w:id="313"/>
    <w:bookmarkStart w:name="z1459" w:id="314"/>
    <w:p>
      <w:pPr>
        <w:spacing w:after="0"/>
        <w:ind w:left="0"/>
        <w:jc w:val="both"/>
      </w:pPr>
      <w:r>
        <w:rPr>
          <w:rFonts w:ascii="Times New Roman"/>
          <w:b w:val="false"/>
          <w:i w:val="false"/>
          <w:color w:val="000000"/>
          <w:sz w:val="28"/>
        </w:rPr>
        <w:t>
      2. Мемлекеттік қызметтің нормативті құқықтық анықтамасы:</w:t>
      </w:r>
      <w:r>
        <w:br/>
      </w:r>
      <w:r>
        <w:rPr>
          <w:rFonts w:ascii="Times New Roman"/>
          <w:b w:val="false"/>
          <w:i w:val="false"/>
          <w:color w:val="000000"/>
          <w:sz w:val="28"/>
        </w:rPr>
        <w:t>
</w:t>
      </w:r>
      <w:r>
        <w:rPr>
          <w:rFonts w:ascii="Times New Roman"/>
          <w:b w:val="false"/>
          <w:i w:val="false"/>
          <w:color w:val="000000"/>
          <w:sz w:val="28"/>
        </w:rPr>
        <w:t>
      адамдарға жұмыспен қамтуға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Мемлекеттік қызметтерге мыналар кіреді:</w:t>
      </w:r>
      <w:r>
        <w:br/>
      </w:r>
      <w:r>
        <w:rPr>
          <w:rFonts w:ascii="Times New Roman"/>
          <w:b w:val="false"/>
          <w:i w:val="false"/>
          <w:color w:val="000000"/>
          <w:sz w:val="28"/>
        </w:rPr>
        <w:t>
</w:t>
      </w:r>
      <w:r>
        <w:rPr>
          <w:rFonts w:ascii="Times New Roman"/>
          <w:b w:val="false"/>
          <w:i w:val="false"/>
          <w:color w:val="000000"/>
          <w:sz w:val="28"/>
        </w:rPr>
        <w:t>
      1) «Адамдарға жастар тәжірибесіне жолдама беру»;</w:t>
      </w:r>
      <w:r>
        <w:br/>
      </w:r>
      <w:r>
        <w:rPr>
          <w:rFonts w:ascii="Times New Roman"/>
          <w:b w:val="false"/>
          <w:i w:val="false"/>
          <w:color w:val="000000"/>
          <w:sz w:val="28"/>
        </w:rPr>
        <w:t>
</w:t>
      </w:r>
      <w:r>
        <w:rPr>
          <w:rFonts w:ascii="Times New Roman"/>
          <w:b w:val="false"/>
          <w:i w:val="false"/>
          <w:color w:val="000000"/>
          <w:sz w:val="28"/>
        </w:rPr>
        <w:t>
      2) «Адамдарға қоғамдық жұмыстарға жолдама беру»;</w:t>
      </w:r>
      <w:r>
        <w:br/>
      </w:r>
      <w:r>
        <w:rPr>
          <w:rFonts w:ascii="Times New Roman"/>
          <w:b w:val="false"/>
          <w:i w:val="false"/>
          <w:color w:val="000000"/>
          <w:sz w:val="28"/>
        </w:rPr>
        <w:t>
</w:t>
      </w:r>
      <w:r>
        <w:rPr>
          <w:rFonts w:ascii="Times New Roman"/>
          <w:b w:val="false"/>
          <w:i w:val="false"/>
          <w:color w:val="000000"/>
          <w:sz w:val="28"/>
        </w:rPr>
        <w:t>
      3) «Адамдарға әлеуметтік жұмыс орнына жұмысқа орналасу үшін жолдама беру»;</w:t>
      </w:r>
      <w:r>
        <w:br/>
      </w:r>
      <w:r>
        <w:rPr>
          <w:rFonts w:ascii="Times New Roman"/>
          <w:b w:val="false"/>
          <w:i w:val="false"/>
          <w:color w:val="000000"/>
          <w:sz w:val="28"/>
        </w:rPr>
        <w:t>
</w:t>
      </w:r>
      <w:r>
        <w:rPr>
          <w:rFonts w:ascii="Times New Roman"/>
          <w:b w:val="false"/>
          <w:i w:val="false"/>
          <w:color w:val="000000"/>
          <w:sz w:val="28"/>
        </w:rPr>
        <w:t>
      4) «Жұмысқа орналастыру үшін жолдама беру»;</w:t>
      </w:r>
      <w:r>
        <w:br/>
      </w:r>
      <w:r>
        <w:rPr>
          <w:rFonts w:ascii="Times New Roman"/>
          <w:b w:val="false"/>
          <w:i w:val="false"/>
          <w:color w:val="000000"/>
          <w:sz w:val="28"/>
        </w:rPr>
        <w:t>
</w:t>
      </w:r>
      <w:r>
        <w:rPr>
          <w:rFonts w:ascii="Times New Roman"/>
          <w:b w:val="false"/>
          <w:i w:val="false"/>
          <w:color w:val="000000"/>
          <w:sz w:val="28"/>
        </w:rPr>
        <w:t>
      5) «Адамдарға кәсіптік даярлауға, қайта даярлауға және біліктілікті арттыруға жолдама беру»;</w:t>
      </w:r>
      <w:r>
        <w:br/>
      </w:r>
      <w:r>
        <w:rPr>
          <w:rFonts w:ascii="Times New Roman"/>
          <w:b w:val="false"/>
          <w:i w:val="false"/>
          <w:color w:val="000000"/>
          <w:sz w:val="28"/>
        </w:rPr>
        <w:t>
</w:t>
      </w:r>
      <w:r>
        <w:rPr>
          <w:rFonts w:ascii="Times New Roman"/>
          <w:b w:val="false"/>
          <w:i w:val="false"/>
          <w:color w:val="000000"/>
          <w:sz w:val="28"/>
        </w:rPr>
        <w:t>
      6) «Адамдарға кәсіптік бағдарлауда тегін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және баптың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«Халықты жұмыспен қамту туралы» Қазақстан Республикасының 2001 жылғы 23 қаңтардағы Заңы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мен ұсыну түрі:</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нысандарына қатысуға мемлекеттік қызмет алушыға қағаз жеткізгіште жолдама беру не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(кеңес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ЖҚжӘББ басқа мемлекеттік қызмет көрсету үдерісіне басқа да мемлекеттік органдар енгізілмейді.</w:t>
      </w:r>
    </w:p>
    <w:bookmarkEnd w:id="314"/>
    <w:bookmarkStart w:name="z1478" w:id="31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15"/>
    <w:bookmarkStart w:name="z1479" w:id="316"/>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 16-үй мекенжайында орналасқан ЖҚжӘББ-ның жұмыссыздарды жұмысқа орналастыруға жәрдемдесу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 және ӘББ фойесінде орналасқан стендтерде, 21-28-39 телефоны арқылы, сондай-ақ ЖҚ және ӘББ-ның сайтында www.uzsp.astana.kz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ЖҚ және ӘББ –да жұмыссыз ретінде мемлекеттік қызмет алушының тіркеуі болмаған жағдайда жұмыссызға жолдама беруден бас тартылады («Жұмысқа орналастыру үшін адамдарға жолдама беру» және «Кәсіптік бағдарда адамдарға тегін қызмет көрсетуден» басқа).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негіздемелер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құжаттармен ЖҚ және ӘББ-ға хабарласады.</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мемлекеттік қызмет алушыға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Жолдама беру мемлекеттік қызмет алушы ЖҚ және ӘББ өзі келгенде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316"/>
    <w:bookmarkStart w:name="z1498" w:id="31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317"/>
    <w:bookmarkStart w:name="z1499" w:id="318"/>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жазу қажет етілмейді;</w:t>
      </w:r>
      <w:r>
        <w:br/>
      </w:r>
      <w:r>
        <w:rPr>
          <w:rFonts w:ascii="Times New Roman"/>
          <w:b w:val="false"/>
          <w:i w:val="false"/>
          <w:color w:val="000000"/>
          <w:sz w:val="28"/>
        </w:rPr>
        <w:t>
</w:t>
      </w:r>
      <w:r>
        <w:rPr>
          <w:rFonts w:ascii="Times New Roman"/>
          <w:b w:val="false"/>
          <w:i w:val="false"/>
          <w:color w:val="000000"/>
          <w:sz w:val="28"/>
        </w:rPr>
        <w:t>
      уәкілетті органға хабарласқанда барлық қажетті құжаттар тіркеу жүргізетін уәкілетті органның қызметкеріне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куәлік (төлқұжат);</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w:t>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қолданылатын «Еңбек нарығы» АЖ бағдарламалық қамтамасыз ету авторлық құқықтармен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ҚФБ-1 – жұмыссыздарды жұмысқа орналастыруға жәрдемдесу немесе жұмыссыздарды әлеуметтік қорғау бөлімінің маманы.</w:t>
      </w:r>
      <w:r>
        <w:br/>
      </w:r>
      <w:r>
        <w:rPr>
          <w:rFonts w:ascii="Times New Roman"/>
          <w:b w:val="false"/>
          <w:i w:val="false"/>
          <w:color w:val="000000"/>
          <w:sz w:val="28"/>
        </w:rPr>
        <w:t>
</w:t>
      </w:r>
      <w:r>
        <w:rPr>
          <w:rFonts w:ascii="Times New Roman"/>
          <w:b w:val="false"/>
          <w:i w:val="false"/>
          <w:color w:val="000000"/>
          <w:sz w:val="28"/>
        </w:rPr>
        <w:t>
      ҚФБ-2 – ЖҚжӘББ басшылығы.</w:t>
      </w:r>
      <w:r>
        <w:br/>
      </w:r>
      <w:r>
        <w:rPr>
          <w:rFonts w:ascii="Times New Roman"/>
          <w:b w:val="false"/>
          <w:i w:val="false"/>
          <w:color w:val="000000"/>
          <w:sz w:val="28"/>
        </w:rPr>
        <w:t>
</w:t>
      </w:r>
      <w:r>
        <w:rPr>
          <w:rFonts w:ascii="Times New Roman"/>
          <w:b w:val="false"/>
          <w:i w:val="false"/>
          <w:color w:val="000000"/>
          <w:sz w:val="28"/>
        </w:rPr>
        <w:t>
      19. 1-кесте. ҚФБ әрекетінің сипаттамасы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383"/>
        <w:gridCol w:w="3636"/>
        <w:gridCol w:w="2921"/>
        <w:gridCol w:w="2900"/>
      </w:tblGrid>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12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түсіндіру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алушыдан құжаттарды қабылдау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нысандарына қатысуға жолдамаға қол қою </w:t>
            </w:r>
          </w:p>
        </w:tc>
      </w:tr>
      <w:tr>
        <w:trPr>
          <w:trHeight w:val="12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қажетті жұмыспен қамтуға жәрдемдесу түрін анықтау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нысандарына қатысуға жолдама </w:t>
            </w:r>
          </w:p>
        </w:tc>
      </w:tr>
      <w:tr>
        <w:trPr>
          <w:trHeight w:val="15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нысандарына қатысуға жолдама дайындау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жеткізгіште мемлекеттік қызмет көрсетуден бас тарту</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16" w:id="319"/>
    <w:p>
      <w:pPr>
        <w:spacing w:after="0"/>
        <w:ind w:left="0"/>
        <w:jc w:val="both"/>
      </w:pPr>
      <w:r>
        <w:rPr>
          <w:rFonts w:ascii="Times New Roman"/>
          <w:b w:val="false"/>
          <w:i w:val="false"/>
          <w:color w:val="000000"/>
          <w:sz w:val="28"/>
        </w:rPr>
        <w:t>
      2-кесте. Пайдалану нұсқалары. Негізгі үдеріс</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725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25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52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көрсету тәртібін түсіндіру</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Жұмыспен қамтуға жәрдемдесудің белсенді нысандарына қатысуға жолдамаға қол қою </w:t>
            </w:r>
          </w:p>
        </w:tc>
      </w:tr>
      <w:tr>
        <w:trPr>
          <w:trHeight w:val="117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қызмет алушыдан құжаттарды қабылдау,жұмыспен қамтуға жәрдемдесудің белсенді нысандарына қатысуға жолдама дайындау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7" w:id="320"/>
    <w:p>
      <w:pPr>
        <w:spacing w:after="0"/>
        <w:ind w:left="0"/>
        <w:jc w:val="both"/>
      </w:pPr>
      <w:r>
        <w:rPr>
          <w:rFonts w:ascii="Times New Roman"/>
          <w:b w:val="false"/>
          <w:i w:val="false"/>
          <w:color w:val="000000"/>
          <w:sz w:val="28"/>
        </w:rPr>
        <w:t>
      3-кесте. Пайдалану нұсқалары. Баламалы үдеріс</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727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үдеріс (барысы, жұмыс ағыны) немесе кеңейту </w:t>
            </w:r>
          </w:p>
        </w:tc>
      </w:tr>
      <w:tr>
        <w:trPr>
          <w:trHeight w:val="25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52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қызмет көрсету тәртібін түсіндіру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Қағаз жеткізгіште мемлекеттік қызмет көрсетуден бас </w:t>
            </w:r>
          </w:p>
          <w:p>
            <w:pPr>
              <w:spacing w:after="20"/>
              <w:ind w:left="20"/>
              <w:jc w:val="both"/>
            </w:pPr>
            <w:r>
              <w:rPr>
                <w:rFonts w:ascii="Times New Roman"/>
                <w:b w:val="false"/>
                <w:i w:val="false"/>
                <w:color w:val="000000"/>
                <w:sz w:val="20"/>
              </w:rPr>
              <w:t>тартуға қол қою</w:t>
            </w:r>
          </w:p>
        </w:tc>
      </w:tr>
      <w:tr>
        <w:trPr>
          <w:trHeight w:val="52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Қағаз жеткізгіште мемлекеттік қызмет көрсетуден бас тартуды дайындау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8" w:id="321"/>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321"/>
    <w:p>
      <w:pPr>
        <w:spacing w:after="0"/>
        <w:ind w:left="0"/>
        <w:jc w:val="both"/>
      </w:pPr>
      <w:r>
        <w:rPr>
          <w:rFonts w:ascii="Times New Roman"/>
          <w:b w:val="false"/>
          <w:i w:val="false"/>
          <w:color w:val="000000"/>
          <w:sz w:val="28"/>
        </w:rPr>
        <w:t>                  ҚФБ-1                         ҚФБ-2</w:t>
      </w:r>
    </w:p>
    <w:p>
      <w:pPr>
        <w:spacing w:after="0"/>
        <w:ind w:left="0"/>
        <w:jc w:val="both"/>
      </w:pPr>
      <w:r>
        <w:drawing>
          <wp:inline distT="0" distB="0" distL="0" distR="0">
            <wp:extent cx="7302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02500" cy="3937000"/>
                    </a:xfrm>
                    <a:prstGeom prst="rect">
                      <a:avLst/>
                    </a:prstGeom>
                  </pic:spPr>
                </pic:pic>
              </a:graphicData>
            </a:graphic>
          </wp:inline>
        </w:drawing>
      </w:r>
    </w:p>
    <w:bookmarkStart w:name="z1519" w:id="322"/>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бланк шаблондары:</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жұмыспен қамтуға жәрдемдесудің белсенді нысандарына қатысуға жолдама беру.</w:t>
      </w:r>
    </w:p>
    <w:bookmarkEnd w:id="322"/>
    <w:bookmarkStart w:name="z1521" w:id="323"/>
    <w:p>
      <w:pPr>
        <w:spacing w:after="0"/>
        <w:ind w:left="0"/>
        <w:jc w:val="left"/>
      </w:pPr>
      <w:r>
        <w:rPr>
          <w:rFonts w:ascii="Times New Roman"/>
          <w:b/>
          <w:i w:val="false"/>
          <w:color w:val="000000"/>
        </w:rPr>
        <w:t xml:space="preserve"> 
5. Мемлекеттік қызмет көрсететін лауазымдық тұлғаның</w:t>
      </w:r>
      <w:r>
        <w:br/>
      </w:r>
      <w:r>
        <w:rPr>
          <w:rFonts w:ascii="Times New Roman"/>
          <w:b/>
          <w:i w:val="false"/>
          <w:color w:val="000000"/>
        </w:rPr>
        <w:t>
жауапкершілігі</w:t>
      </w:r>
    </w:p>
    <w:bookmarkEnd w:id="323"/>
    <w:bookmarkStart w:name="z1522" w:id="324"/>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324"/>
    <w:bookmarkStart w:name="z1523" w:id="325"/>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нысандарына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325"/>
    <w:bookmarkStart w:name="z1524" w:id="326"/>
    <w:p>
      <w:pPr>
        <w:spacing w:after="0"/>
        <w:ind w:left="0"/>
        <w:jc w:val="left"/>
      </w:pPr>
      <w:r>
        <w:rPr>
          <w:rFonts w:ascii="Times New Roman"/>
          <w:b/>
          <w:i w:val="false"/>
          <w:color w:val="000000"/>
        </w:rPr>
        <w:t xml:space="preserve"> 
Жұмыспен қамтуға жәрдемдесудің белсенді нысандарына қатысуға</w:t>
      </w:r>
      <w:r>
        <w:br/>
      </w:r>
      <w:r>
        <w:rPr>
          <w:rFonts w:ascii="Times New Roman"/>
          <w:b/>
          <w:i w:val="false"/>
          <w:color w:val="000000"/>
        </w:rPr>
        <w:t>
жолдама</w:t>
      </w:r>
    </w:p>
    <w:bookmarkEnd w:id="32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(азаматтың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(әлеуметтік мәртебесі: жұмыссыз, өз бетінше жұмыспен айналысушылар,</w:t>
      </w:r>
      <w:r>
        <w:br/>
      </w:r>
      <w:r>
        <w:rPr>
          <w:rFonts w:ascii="Times New Roman"/>
          <w:b w:val="false"/>
          <w:i w:val="false"/>
          <w:color w:val="000000"/>
          <w:sz w:val="28"/>
        </w:rPr>
        <w:t>
                         аз қамтылғандар)</w:t>
      </w:r>
    </w:p>
    <w:p>
      <w:pPr>
        <w:spacing w:after="0"/>
        <w:ind w:left="0"/>
        <w:jc w:val="both"/>
      </w:pPr>
      <w:r>
        <w:rPr>
          <w:rFonts w:ascii="Times New Roman"/>
          <w:b w:val="false"/>
          <w:i w:val="false"/>
          <w:color w:val="000000"/>
          <w:sz w:val="28"/>
        </w:rPr>
        <w:t>      20__жылғы ____дан _____дейін ______________________ айналысатын</w:t>
      </w:r>
      <w:r>
        <w:br/>
      </w:r>
      <w:r>
        <w:rPr>
          <w:rFonts w:ascii="Times New Roman"/>
          <w:b w:val="false"/>
          <w:i w:val="false"/>
          <w:color w:val="000000"/>
          <w:sz w:val="28"/>
        </w:rPr>
        <w:t>
                  (жұмыспен қамтуға жәрдемдесудің белсенді түрі)</w:t>
      </w:r>
      <w:r>
        <w:br/>
      </w:r>
      <w:r>
        <w:rPr>
          <w:rFonts w:ascii="Times New Roman"/>
          <w:b w:val="false"/>
          <w:i w:val="false"/>
          <w:color w:val="000000"/>
          <w:sz w:val="28"/>
        </w:rPr>
        <w:t>
______________________________________ жіберіледі</w:t>
      </w:r>
      <w:r>
        <w:br/>
      </w:r>
      <w:r>
        <w:rPr>
          <w:rFonts w:ascii="Times New Roman"/>
          <w:b w:val="false"/>
          <w:i w:val="false"/>
          <w:color w:val="000000"/>
          <w:sz w:val="28"/>
        </w:rPr>
        <w:t>
  (ұйым, мекеме, кәсіпорынның атауы)</w:t>
      </w:r>
    </w:p>
    <w:p>
      <w:pPr>
        <w:spacing w:after="0"/>
        <w:ind w:left="0"/>
        <w:jc w:val="both"/>
      </w:pPr>
      <w:r>
        <w:rPr>
          <w:rFonts w:ascii="Times New Roman"/>
          <w:b w:val="false"/>
          <w:i w:val="false"/>
          <w:color w:val="000000"/>
          <w:sz w:val="28"/>
        </w:rPr>
        <w:t>      «____» __________ 20 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