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1ded" w14:textId="8ca1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коммуналдық меншігіндегі мүлікті кейіннен сатып алу құқығымен (құқығынсыз) сенімгерлік басқаруға беру қағидасын бекіту туралы" Астана қаласы әкімдігінің 2012 жылғы 5 қаңтардағы № 113-7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11 маусымдағы № 113-740 қаулысы. Астана қаласының Әділет департаментінде 2012 жылғы 28 маусымда нормативтік құқықтық кесімдерді Мемлекеттік тіркеудің тізіліміне № 732 болып енгізілді. Күші жойылды - Астана қаласы әкімдігінің 2014 жылғы 27 ақпандағы № 113-318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Астана қаласы әкімдігінің 27.02.2014 </w:t>
      </w:r>
      <w:r>
        <w:rPr>
          <w:rFonts w:ascii="Times New Roman"/>
          <w:b w:val="false"/>
          <w:i w:val="false"/>
          <w:color w:val="ff0000"/>
          <w:sz w:val="28"/>
        </w:rPr>
        <w:t>№ 113-318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» 1998 жылғы 24 наурыздағы,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 2001 жылғы 23 қаңтардағы,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астанасының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>» 2007 жылғы 21 шілдедегі, «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2011 жылғы 1 наурыздағы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коммуналдық меншігіндегі мүлікті кейіннен сатып алу құқығымен (құқығынсыз) сенімгерлік басқаруға беру қағидасын бекіту туралы» Астана қаласы әкімдігінің 2012 жылғы 5 қаңтардағы № 113-7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 ақпанда нормативтік құқықтық кесімдерді Мемлекеттік тіркеудің тізіліміне № 712 болып енгізілді, «Вечерняя Астана» газетінің 2012 жылғы 11 ақпандағы № 17 (2782); «Астана ақшамы» газетінің 2012 жылғы 11 ақпандағы № 17 (2778) сандарында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Астана қаласының коммуналдық меншігіндегі мүлікті кейіннен сатып алу құқығымен (құқығынсыз) сенімгерлік басқаруға беру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«18-тармағында» деген сандар мен сөз «17-тармағында» деген сандармен және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«19-тармағының» деген сандар мен сөз «18-тармағының» деген сандармен және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Қаржы басқармасы» мемлекеттік мекемесі осы қаулының әділет органдарында мемлекеттік тіркелуін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Е.Т. Қожағапановқа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ресми жариялаған күннен бастап күнтізбелік он күн өткен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