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1ba0" w14:textId="0401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(63-шығарылым)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 қарашадағы № 421-ө-м Бұйрығы. Қазақстан Республикасының Әділет министрлігінде 2012 жылы 23 қарашада № 8099 тіркелді. Күші жойылды - Қазақстан Республикасы Еңбек және халықты әлеуметтік қорғау министрінің 2020 жылғы 10 қарашадағы № 441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10.11.2020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(63-шығарылым)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С.Ә. Ахметовке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министрінің</w:t>
      </w:r>
    </w:p>
    <w:p>
      <w:pPr>
        <w:spacing w:after="0"/>
        <w:ind w:left="0"/>
        <w:jc w:val="both"/>
      </w:pPr>
      <w:r>
        <w:rPr>
          <w:rFonts w:ascii="Times New Roman"/>
          <w:b w:val="false"/>
          <w:i w:val="false"/>
          <w:color w:val="000000"/>
          <w:sz w:val="28"/>
        </w:rPr>
        <w:t xml:space="preserve">
      2012 жылғы 1 қарашадағы   </w:t>
      </w:r>
    </w:p>
    <w:p>
      <w:pPr>
        <w:spacing w:after="0"/>
        <w:ind w:left="0"/>
        <w:jc w:val="both"/>
      </w:pPr>
      <w:r>
        <w:rPr>
          <w:rFonts w:ascii="Times New Roman"/>
          <w:b w:val="false"/>
          <w:i w:val="false"/>
          <w:color w:val="000000"/>
          <w:sz w:val="28"/>
        </w:rPr>
        <w:t xml:space="preserve">
      № 421-ө-м бұйрығы      </w:t>
      </w:r>
    </w:p>
    <w:bookmarkStart w:name="z7" w:id="6"/>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(63-шығарылым)</w:t>
      </w:r>
      <w:r>
        <w:br/>
      </w:r>
      <w:r>
        <w:rPr>
          <w:rFonts w:ascii="Times New Roman"/>
          <w:b/>
          <w:i w:val="false"/>
          <w:color w:val="000000"/>
        </w:rPr>
        <w:t>1-бөлім. Жалпы ережелер</w:t>
      </w:r>
    </w:p>
    <w:bookmarkEnd w:id="6"/>
    <w:bookmarkStart w:name="z9" w:id="7"/>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(63-шығарылымы) (бұдан әрі БТБА) "</w:t>
      </w:r>
      <w:r>
        <w:rPr>
          <w:rFonts w:ascii="Times New Roman"/>
          <w:b w:val="false"/>
          <w:i w:val="false"/>
          <w:color w:val="000000"/>
          <w:sz w:val="28"/>
        </w:rPr>
        <w:t>Қала, ауыл және елді мекендердегі газ шаруашылығы</w:t>
      </w:r>
      <w:r>
        <w:rPr>
          <w:rFonts w:ascii="Times New Roman"/>
          <w:b w:val="false"/>
          <w:i w:val="false"/>
          <w:color w:val="000000"/>
          <w:sz w:val="28"/>
        </w:rPr>
        <w:t>", "</w:t>
      </w:r>
      <w:r>
        <w:rPr>
          <w:rFonts w:ascii="Times New Roman"/>
          <w:b w:val="false"/>
          <w:i w:val="false"/>
          <w:color w:val="000000"/>
          <w:sz w:val="28"/>
        </w:rPr>
        <w:t>Су құбыры-кәріз шаруашылығы</w:t>
      </w:r>
      <w:r>
        <w:rPr>
          <w:rFonts w:ascii="Times New Roman"/>
          <w:b w:val="false"/>
          <w:i w:val="false"/>
          <w:color w:val="000000"/>
          <w:sz w:val="28"/>
        </w:rPr>
        <w:t>" бөлімдерінен тұрады.</w:t>
      </w:r>
    </w:p>
    <w:bookmarkEnd w:id="7"/>
    <w:bookmarkStart w:name="z10" w:id="8"/>
    <w:p>
      <w:pPr>
        <w:spacing w:after="0"/>
        <w:ind w:left="0"/>
        <w:jc w:val="both"/>
      </w:pPr>
      <w:r>
        <w:rPr>
          <w:rFonts w:ascii="Times New Roman"/>
          <w:b w:val="false"/>
          <w:i w:val="false"/>
          <w:color w:val="000000"/>
          <w:sz w:val="28"/>
        </w:rPr>
        <w:t>
      2.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w:t>
      </w:r>
    </w:p>
    <w:bookmarkEnd w:id="8"/>
    <w:bookmarkStart w:name="z11" w:id="9"/>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сипаттамасын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9"/>
    <w:bookmarkStart w:name="z12" w:id="10"/>
    <w:p>
      <w:pPr>
        <w:spacing w:after="0"/>
        <w:ind w:left="0"/>
        <w:jc w:val="both"/>
      </w:pPr>
      <w:r>
        <w:rPr>
          <w:rFonts w:ascii="Times New Roman"/>
          <w:b w:val="false"/>
          <w:i w:val="false"/>
          <w:color w:val="000000"/>
          <w:sz w:val="28"/>
        </w:rPr>
        <w:t>
      4.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ережелер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0"/>
    <w:bookmarkStart w:name="z13" w:id="11"/>
    <w:p>
      <w:pPr>
        <w:spacing w:after="0"/>
        <w:ind w:left="0"/>
        <w:jc w:val="both"/>
      </w:pPr>
      <w:r>
        <w:rPr>
          <w:rFonts w:ascii="Times New Roman"/>
          <w:b w:val="false"/>
          <w:i w:val="false"/>
          <w:color w:val="000000"/>
          <w:sz w:val="28"/>
        </w:rPr>
        <w:t>
      5.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1"/>
    <w:bookmarkStart w:name="z14" w:id="12"/>
    <w:p>
      <w:pPr>
        <w:spacing w:after="0"/>
        <w:ind w:left="0"/>
        <w:jc w:val="both"/>
      </w:pPr>
      <w:r>
        <w:rPr>
          <w:rFonts w:ascii="Times New Roman"/>
          <w:b w:val="false"/>
          <w:i w:val="false"/>
          <w:color w:val="000000"/>
          <w:sz w:val="28"/>
        </w:rPr>
        <w:t>
      6.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12"/>
    <w:bookmarkStart w:name="z15" w:id="13"/>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3"/>
    <w:bookmarkStart w:name="z16" w:id="14"/>
    <w:p>
      <w:pPr>
        <w:spacing w:after="0"/>
        <w:ind w:left="0"/>
        <w:jc w:val="both"/>
      </w:pPr>
      <w:r>
        <w:rPr>
          <w:rFonts w:ascii="Times New Roman"/>
          <w:b w:val="false"/>
          <w:i w:val="false"/>
          <w:color w:val="000000"/>
          <w:sz w:val="28"/>
        </w:rPr>
        <w:t>
      8. Кәсіптердің тарифтік-біліктілік сипаттамалары жұмыстарды тарифтеу және меншік құқығы мен ұйымдастырушылық-құқықтық нысанына қарамастан, ерекше ескертілген жағдайларды қоспағанда, осы бөлімде көрсетілген өндірістер мен жұмыс түрлері бар ұйымдарда қызметкерлерге разряд беру кезінде міндетті болып табылады.</w:t>
      </w:r>
    </w:p>
    <w:bookmarkEnd w:id="14"/>
    <w:bookmarkStart w:name="z17" w:id="15"/>
    <w:p>
      <w:pPr>
        <w:spacing w:after="0"/>
        <w:ind w:left="0"/>
        <w:jc w:val="both"/>
      </w:pPr>
      <w:r>
        <w:rPr>
          <w:rFonts w:ascii="Times New Roman"/>
          <w:b w:val="false"/>
          <w:i w:val="false"/>
          <w:color w:val="000000"/>
          <w:sz w:val="28"/>
        </w:rPr>
        <w:t>
      9. Қызметкердің еңбек кітапшасын толтыру кезінде, сондай-ақ тарифтік разрядты өзгерту кезінде оның кәсібінің атауы БТБА-ға сәйкес жазылады.</w:t>
      </w:r>
    </w:p>
    <w:bookmarkEnd w:id="15"/>
    <w:bookmarkStart w:name="z18" w:id="16"/>
    <w:p>
      <w:pPr>
        <w:spacing w:after="0"/>
        <w:ind w:left="0"/>
        <w:jc w:val="both"/>
      </w:pPr>
      <w:r>
        <w:rPr>
          <w:rFonts w:ascii="Times New Roman"/>
          <w:b w:val="false"/>
          <w:i w:val="false"/>
          <w:color w:val="000000"/>
          <w:sz w:val="28"/>
        </w:rPr>
        <w:t>
      10. Қолданылуға ыңғайлы болу мақсатында, БТБА-да алфавиттік көрсеткіш 1-қосымшада көзделген, онда жұмысшылар кәсіптерінің атаулары, разрядтардың диапазондары және беттердің нөмірленуі қарастырылған.</w:t>
      </w:r>
    </w:p>
    <w:bookmarkEnd w:id="16"/>
    <w:bookmarkStart w:name="z19" w:id="17"/>
    <w:p>
      <w:pPr>
        <w:spacing w:after="0"/>
        <w:ind w:left="0"/>
        <w:jc w:val="both"/>
      </w:pPr>
      <w:r>
        <w:rPr>
          <w:rFonts w:ascii="Times New Roman"/>
          <w:b w:val="false"/>
          <w:i w:val="false"/>
          <w:color w:val="000000"/>
          <w:sz w:val="28"/>
        </w:rPr>
        <w:t>
      11. "Қала, ауыл және елді мекендердегі газ шаруашылығы", "Су құбыры-кәріз шаруашылығы" бөлімдерінде қарастырылған жұмысшы кәсіптері атауларының, олардың БТБА шығарылымында көзделген атаулары тізбесі БТБА-ның (63-шығарылым) 2-қосымшасында және 1985 жылғы редакциясында берілген.</w:t>
      </w:r>
    </w:p>
    <w:bookmarkEnd w:id="17"/>
    <w:bookmarkStart w:name="z20" w:id="18"/>
    <w:p>
      <w:pPr>
        <w:spacing w:after="0"/>
        <w:ind w:left="0"/>
        <w:jc w:val="left"/>
      </w:pPr>
      <w:r>
        <w:rPr>
          <w:rFonts w:ascii="Times New Roman"/>
          <w:b/>
          <w:i w:val="false"/>
          <w:color w:val="000000"/>
        </w:rPr>
        <w:t xml:space="preserve"> 2-бөлім. Қала, ауыл және елді мекендердегі газ шаруашылығы</w:t>
      </w:r>
    </w:p>
    <w:bookmarkEnd w:id="18"/>
    <w:bookmarkStart w:name="z21" w:id="19"/>
    <w:p>
      <w:pPr>
        <w:spacing w:after="0"/>
        <w:ind w:left="0"/>
        <w:jc w:val="both"/>
      </w:pPr>
      <w:r>
        <w:rPr>
          <w:rFonts w:ascii="Times New Roman"/>
          <w:b w:val="false"/>
          <w:i w:val="false"/>
          <w:color w:val="000000"/>
          <w:sz w:val="28"/>
        </w:rPr>
        <w:t>
      1. Булау құрылғысының аппаратшысы</w:t>
      </w:r>
    </w:p>
    <w:bookmarkEnd w:id="19"/>
    <w:bookmarkStart w:name="z22" w:id="20"/>
    <w:p>
      <w:pPr>
        <w:spacing w:after="0"/>
        <w:ind w:left="0"/>
        <w:jc w:val="both"/>
      </w:pPr>
      <w:r>
        <w:rPr>
          <w:rFonts w:ascii="Times New Roman"/>
          <w:b w:val="false"/>
          <w:i w:val="false"/>
          <w:color w:val="000000"/>
          <w:sz w:val="28"/>
        </w:rPr>
        <w:t>
      Параграф 1. Булау құрылғысының аппаратшысы, 4-разряд</w:t>
      </w:r>
    </w:p>
    <w:bookmarkEnd w:id="20"/>
    <w:bookmarkStart w:name="z23" w:id="21"/>
    <w:p>
      <w:pPr>
        <w:spacing w:after="0"/>
        <w:ind w:left="0"/>
        <w:jc w:val="both"/>
      </w:pPr>
      <w:r>
        <w:rPr>
          <w:rFonts w:ascii="Times New Roman"/>
          <w:b w:val="false"/>
          <w:i w:val="false"/>
          <w:color w:val="000000"/>
          <w:sz w:val="28"/>
        </w:rPr>
        <w:t>
      12. Жұмыс сипаттамасы:</w:t>
      </w:r>
    </w:p>
    <w:bookmarkEnd w:id="21"/>
    <w:bookmarkStart w:name="z24" w:id="22"/>
    <w:p>
      <w:pPr>
        <w:spacing w:after="0"/>
        <w:ind w:left="0"/>
        <w:jc w:val="both"/>
      </w:pPr>
      <w:r>
        <w:rPr>
          <w:rFonts w:ascii="Times New Roman"/>
          <w:b w:val="false"/>
          <w:i w:val="false"/>
          <w:color w:val="000000"/>
          <w:sz w:val="28"/>
        </w:rPr>
        <w:t>
      қазандықтар мен пештерді газбен жабдықтауға арналған жабдықтарға қызмет көрсету;</w:t>
      </w:r>
    </w:p>
    <w:bookmarkEnd w:id="22"/>
    <w:bookmarkStart w:name="z25" w:id="23"/>
    <w:p>
      <w:pPr>
        <w:spacing w:after="0"/>
        <w:ind w:left="0"/>
        <w:jc w:val="both"/>
      </w:pPr>
      <w:r>
        <w:rPr>
          <w:rFonts w:ascii="Times New Roman"/>
          <w:b w:val="false"/>
          <w:i w:val="false"/>
          <w:color w:val="000000"/>
          <w:sz w:val="28"/>
        </w:rPr>
        <w:t>
      жабдықтарды іске қосу және тоқтату;</w:t>
      </w:r>
    </w:p>
    <w:bookmarkEnd w:id="23"/>
    <w:bookmarkStart w:name="z26" w:id="24"/>
    <w:p>
      <w:pPr>
        <w:spacing w:after="0"/>
        <w:ind w:left="0"/>
        <w:jc w:val="both"/>
      </w:pPr>
      <w:r>
        <w:rPr>
          <w:rFonts w:ascii="Times New Roman"/>
          <w:b w:val="false"/>
          <w:i w:val="false"/>
          <w:color w:val="000000"/>
          <w:sz w:val="28"/>
        </w:rPr>
        <w:t>
      сұйық газдың булануына қажетті технологиялық режимді жабдыққа баптау;</w:t>
      </w:r>
    </w:p>
    <w:bookmarkEnd w:id="24"/>
    <w:bookmarkStart w:name="z27" w:id="25"/>
    <w:p>
      <w:pPr>
        <w:spacing w:after="0"/>
        <w:ind w:left="0"/>
        <w:jc w:val="both"/>
      </w:pPr>
      <w:r>
        <w:rPr>
          <w:rFonts w:ascii="Times New Roman"/>
          <w:b w:val="false"/>
          <w:i w:val="false"/>
          <w:color w:val="000000"/>
          <w:sz w:val="28"/>
        </w:rPr>
        <w:t>
      булағышқа қажет бу және сұйық газдың мөлшерін, араластырғыш құрылғысына газ және ауа жіберу;</w:t>
      </w:r>
    </w:p>
    <w:bookmarkEnd w:id="25"/>
    <w:bookmarkStart w:name="z28" w:id="26"/>
    <w:p>
      <w:pPr>
        <w:spacing w:after="0"/>
        <w:ind w:left="0"/>
        <w:jc w:val="both"/>
      </w:pPr>
      <w:r>
        <w:rPr>
          <w:rFonts w:ascii="Times New Roman"/>
          <w:b w:val="false"/>
          <w:i w:val="false"/>
          <w:color w:val="000000"/>
          <w:sz w:val="28"/>
        </w:rPr>
        <w:t>
      газ шығынын есептейтін есептегіштер мен үйлестіру-сору желдеткішін қосу және тоқтату;</w:t>
      </w:r>
    </w:p>
    <w:bookmarkEnd w:id="26"/>
    <w:bookmarkStart w:name="z29" w:id="27"/>
    <w:p>
      <w:pPr>
        <w:spacing w:after="0"/>
        <w:ind w:left="0"/>
        <w:jc w:val="both"/>
      </w:pPr>
      <w:r>
        <w:rPr>
          <w:rFonts w:ascii="Times New Roman"/>
          <w:b w:val="false"/>
          <w:i w:val="false"/>
          <w:color w:val="000000"/>
          <w:sz w:val="28"/>
        </w:rPr>
        <w:t>
      одоризациялық және кептіргіш құрылғыларды қосу және ажырату;</w:t>
      </w:r>
    </w:p>
    <w:bookmarkEnd w:id="27"/>
    <w:bookmarkStart w:name="z30" w:id="28"/>
    <w:p>
      <w:pPr>
        <w:spacing w:after="0"/>
        <w:ind w:left="0"/>
        <w:jc w:val="both"/>
      </w:pPr>
      <w:r>
        <w:rPr>
          <w:rFonts w:ascii="Times New Roman"/>
          <w:b w:val="false"/>
          <w:i w:val="false"/>
          <w:color w:val="000000"/>
          <w:sz w:val="28"/>
        </w:rPr>
        <w:t>
      булау құрылғысының, газ құбырлары арматурасы мен бу құбырларының және ауа құбырларының жабдықтарын жөндеуге қатысу;</w:t>
      </w:r>
    </w:p>
    <w:bookmarkEnd w:id="28"/>
    <w:bookmarkStart w:name="z31" w:id="29"/>
    <w:p>
      <w:pPr>
        <w:spacing w:after="0"/>
        <w:ind w:left="0"/>
        <w:jc w:val="both"/>
      </w:pPr>
      <w:r>
        <w:rPr>
          <w:rFonts w:ascii="Times New Roman"/>
          <w:b w:val="false"/>
          <w:i w:val="false"/>
          <w:color w:val="000000"/>
          <w:sz w:val="28"/>
        </w:rPr>
        <w:t>
      қысыммен істейтін ыдыстарды қайта куәландыруға дайындау;</w:t>
      </w:r>
    </w:p>
    <w:bookmarkEnd w:id="29"/>
    <w:bookmarkStart w:name="z32" w:id="30"/>
    <w:p>
      <w:pPr>
        <w:spacing w:after="0"/>
        <w:ind w:left="0"/>
        <w:jc w:val="both"/>
      </w:pPr>
      <w:r>
        <w:rPr>
          <w:rFonts w:ascii="Times New Roman"/>
          <w:b w:val="false"/>
          <w:i w:val="false"/>
          <w:color w:val="000000"/>
          <w:sz w:val="28"/>
        </w:rPr>
        <w:t>
      бақылау-есептеу жазбасын жүргізу.</w:t>
      </w:r>
    </w:p>
    <w:bookmarkEnd w:id="30"/>
    <w:bookmarkStart w:name="z33" w:id="31"/>
    <w:p>
      <w:pPr>
        <w:spacing w:after="0"/>
        <w:ind w:left="0"/>
        <w:jc w:val="both"/>
      </w:pPr>
      <w:r>
        <w:rPr>
          <w:rFonts w:ascii="Times New Roman"/>
          <w:b w:val="false"/>
          <w:i w:val="false"/>
          <w:color w:val="000000"/>
          <w:sz w:val="28"/>
        </w:rPr>
        <w:t>
      13. Білуге тиіс:</w:t>
      </w:r>
    </w:p>
    <w:bookmarkEnd w:id="31"/>
    <w:bookmarkStart w:name="z34" w:id="32"/>
    <w:p>
      <w:pPr>
        <w:spacing w:after="0"/>
        <w:ind w:left="0"/>
        <w:jc w:val="both"/>
      </w:pPr>
      <w:r>
        <w:rPr>
          <w:rFonts w:ascii="Times New Roman"/>
          <w:b w:val="false"/>
          <w:i w:val="false"/>
          <w:color w:val="000000"/>
          <w:sz w:val="28"/>
        </w:rPr>
        <w:t>
      булағыштардың, газ реттейтін жабдықтардың және резервуарлық құрылғының құрылымы, жұмыс принципі мен қызметі;</w:t>
      </w:r>
    </w:p>
    <w:bookmarkEnd w:id="32"/>
    <w:bookmarkStart w:name="z35" w:id="33"/>
    <w:p>
      <w:pPr>
        <w:spacing w:after="0"/>
        <w:ind w:left="0"/>
        <w:jc w:val="both"/>
      </w:pPr>
      <w:r>
        <w:rPr>
          <w:rFonts w:ascii="Times New Roman"/>
          <w:b w:val="false"/>
          <w:i w:val="false"/>
          <w:color w:val="000000"/>
          <w:sz w:val="28"/>
        </w:rPr>
        <w:t>
      газ ауа инжекциялық араластырғыш агрегаттарының құрылымы мен қызметі;</w:t>
      </w:r>
    </w:p>
    <w:bookmarkEnd w:id="33"/>
    <w:bookmarkStart w:name="z36" w:id="34"/>
    <w:p>
      <w:pPr>
        <w:spacing w:after="0"/>
        <w:ind w:left="0"/>
        <w:jc w:val="both"/>
      </w:pPr>
      <w:r>
        <w:rPr>
          <w:rFonts w:ascii="Times New Roman"/>
          <w:b w:val="false"/>
          <w:i w:val="false"/>
          <w:color w:val="000000"/>
          <w:sz w:val="28"/>
        </w:rPr>
        <w:t>
      бақылау-өлшеу аспаптары мен арматуралардың құрылымы мен қолдану принципі, сұйық газды газ тәріздес қалыпқа айналдыру процесінің технологиясы мен газды ауаға араластыру нормасы;</w:t>
      </w:r>
    </w:p>
    <w:bookmarkEnd w:id="34"/>
    <w:bookmarkStart w:name="z37" w:id="35"/>
    <w:p>
      <w:pPr>
        <w:spacing w:after="0"/>
        <w:ind w:left="0"/>
        <w:jc w:val="both"/>
      </w:pPr>
      <w:r>
        <w:rPr>
          <w:rFonts w:ascii="Times New Roman"/>
          <w:b w:val="false"/>
          <w:i w:val="false"/>
          <w:color w:val="000000"/>
          <w:sz w:val="28"/>
        </w:rPr>
        <w:t>
      кептіру және одоризациялық құрылғы құрылымдары;</w:t>
      </w:r>
    </w:p>
    <w:bookmarkEnd w:id="35"/>
    <w:bookmarkStart w:name="z38" w:id="36"/>
    <w:p>
      <w:pPr>
        <w:spacing w:after="0"/>
        <w:ind w:left="0"/>
        <w:jc w:val="both"/>
      </w:pPr>
      <w:r>
        <w:rPr>
          <w:rFonts w:ascii="Times New Roman"/>
          <w:b w:val="false"/>
          <w:i w:val="false"/>
          <w:color w:val="000000"/>
          <w:sz w:val="28"/>
        </w:rPr>
        <w:t>
      зертханалық талдауға арналған газ ауа қоспасынан сынама алу аспаптары;</w:t>
      </w:r>
    </w:p>
    <w:bookmarkEnd w:id="36"/>
    <w:bookmarkStart w:name="z39" w:id="37"/>
    <w:p>
      <w:pPr>
        <w:spacing w:after="0"/>
        <w:ind w:left="0"/>
        <w:jc w:val="both"/>
      </w:pPr>
      <w:r>
        <w:rPr>
          <w:rFonts w:ascii="Times New Roman"/>
          <w:b w:val="false"/>
          <w:i w:val="false"/>
          <w:color w:val="000000"/>
          <w:sz w:val="28"/>
        </w:rPr>
        <w:t>
      қысыммен істейтін бу, ауа және газ ыдыстарын қайта куәландыру мерзімдері;</w:t>
      </w:r>
    </w:p>
    <w:bookmarkEnd w:id="37"/>
    <w:bookmarkStart w:name="z40" w:id="38"/>
    <w:p>
      <w:pPr>
        <w:spacing w:after="0"/>
        <w:ind w:left="0"/>
        <w:jc w:val="both"/>
      </w:pPr>
      <w:r>
        <w:rPr>
          <w:rFonts w:ascii="Times New Roman"/>
          <w:b w:val="false"/>
          <w:i w:val="false"/>
          <w:color w:val="000000"/>
          <w:sz w:val="28"/>
        </w:rPr>
        <w:t>
      бақылау-есептеу жазбаларын жүргізу ережесі.</w:t>
      </w:r>
    </w:p>
    <w:bookmarkEnd w:id="38"/>
    <w:bookmarkStart w:name="z41" w:id="39"/>
    <w:p>
      <w:pPr>
        <w:spacing w:after="0"/>
        <w:ind w:left="0"/>
        <w:jc w:val="both"/>
      </w:pPr>
      <w:r>
        <w:rPr>
          <w:rFonts w:ascii="Times New Roman"/>
          <w:b w:val="false"/>
          <w:i w:val="false"/>
          <w:color w:val="000000"/>
          <w:sz w:val="28"/>
        </w:rPr>
        <w:t>
      2. Пеш шаруашылығы бақылаушысы</w:t>
      </w:r>
    </w:p>
    <w:bookmarkEnd w:id="39"/>
    <w:bookmarkStart w:name="z42" w:id="40"/>
    <w:p>
      <w:pPr>
        <w:spacing w:after="0"/>
        <w:ind w:left="0"/>
        <w:jc w:val="both"/>
      </w:pPr>
      <w:r>
        <w:rPr>
          <w:rFonts w:ascii="Times New Roman"/>
          <w:b w:val="false"/>
          <w:i w:val="false"/>
          <w:color w:val="000000"/>
          <w:sz w:val="28"/>
        </w:rPr>
        <w:t>
      Параграф 1. Пеш шаруашылығы бақылаушысы, 2-разряд</w:t>
      </w:r>
    </w:p>
    <w:bookmarkEnd w:id="40"/>
    <w:bookmarkStart w:name="z43" w:id="41"/>
    <w:p>
      <w:pPr>
        <w:spacing w:after="0"/>
        <w:ind w:left="0"/>
        <w:jc w:val="both"/>
      </w:pPr>
      <w:r>
        <w:rPr>
          <w:rFonts w:ascii="Times New Roman"/>
          <w:b w:val="false"/>
          <w:i w:val="false"/>
          <w:color w:val="000000"/>
          <w:sz w:val="28"/>
        </w:rPr>
        <w:t>
      14. Жұмыс сипаттамасы:</w:t>
      </w:r>
    </w:p>
    <w:bookmarkEnd w:id="41"/>
    <w:bookmarkStart w:name="z44" w:id="42"/>
    <w:p>
      <w:pPr>
        <w:spacing w:after="0"/>
        <w:ind w:left="0"/>
        <w:jc w:val="both"/>
      </w:pPr>
      <w:r>
        <w:rPr>
          <w:rFonts w:ascii="Times New Roman"/>
          <w:b w:val="false"/>
          <w:i w:val="false"/>
          <w:color w:val="000000"/>
          <w:sz w:val="28"/>
        </w:rPr>
        <w:t>
      қатты, сұйық және газ тәрізді отынмен жылытылатын пештер мен плиталардың мұржаларын уақытылы тазалануын бақылау, пештерді қатты отыннан газ тәрізді отынға ауыстыруға дайындығын тексеру;</w:t>
      </w:r>
    </w:p>
    <w:bookmarkEnd w:id="42"/>
    <w:bookmarkStart w:name="z45" w:id="43"/>
    <w:p>
      <w:pPr>
        <w:spacing w:after="0"/>
        <w:ind w:left="0"/>
        <w:jc w:val="both"/>
      </w:pPr>
      <w:r>
        <w:rPr>
          <w:rFonts w:ascii="Times New Roman"/>
          <w:b w:val="false"/>
          <w:i w:val="false"/>
          <w:color w:val="000000"/>
          <w:sz w:val="28"/>
        </w:rPr>
        <w:t>
      мұржа қақпақтарының шатырда дұрыс орналасуын тексеру және жел тірегішті орнату орнын белгілеу:</w:t>
      </w:r>
    </w:p>
    <w:bookmarkEnd w:id="43"/>
    <w:bookmarkStart w:name="z46" w:id="44"/>
    <w:p>
      <w:pPr>
        <w:spacing w:after="0"/>
        <w:ind w:left="0"/>
        <w:jc w:val="both"/>
      </w:pPr>
      <w:r>
        <w:rPr>
          <w:rFonts w:ascii="Times New Roman"/>
          <w:b w:val="false"/>
          <w:i w:val="false"/>
          <w:color w:val="000000"/>
          <w:sz w:val="28"/>
        </w:rPr>
        <w:t>
      мұржалар мен қақпақтарының жарамдылығын "Құбыр-пеш жұмыстары бойынша көрсеткіштерге" сәйкес айқындау;</w:t>
      </w:r>
    </w:p>
    <w:bookmarkEnd w:id="44"/>
    <w:bookmarkStart w:name="z47" w:id="45"/>
    <w:p>
      <w:pPr>
        <w:spacing w:after="0"/>
        <w:ind w:left="0"/>
        <w:jc w:val="both"/>
      </w:pPr>
      <w:r>
        <w:rPr>
          <w:rFonts w:ascii="Times New Roman"/>
          <w:b w:val="false"/>
          <w:i w:val="false"/>
          <w:color w:val="000000"/>
          <w:sz w:val="28"/>
        </w:rPr>
        <w:t>
      нұсқаулықтан ауытқу байқалғанда оларды жою.</w:t>
      </w:r>
    </w:p>
    <w:bookmarkEnd w:id="45"/>
    <w:bookmarkStart w:name="z48" w:id="46"/>
    <w:p>
      <w:pPr>
        <w:spacing w:after="0"/>
        <w:ind w:left="0"/>
        <w:jc w:val="both"/>
      </w:pPr>
      <w:r>
        <w:rPr>
          <w:rFonts w:ascii="Times New Roman"/>
          <w:b w:val="false"/>
          <w:i w:val="false"/>
          <w:color w:val="000000"/>
          <w:sz w:val="28"/>
        </w:rPr>
        <w:t>
      15. Білуге тиіс:</w:t>
      </w:r>
    </w:p>
    <w:bookmarkEnd w:id="46"/>
    <w:bookmarkStart w:name="z49" w:id="47"/>
    <w:p>
      <w:pPr>
        <w:spacing w:after="0"/>
        <w:ind w:left="0"/>
        <w:jc w:val="both"/>
      </w:pPr>
      <w:r>
        <w:rPr>
          <w:rFonts w:ascii="Times New Roman"/>
          <w:b w:val="false"/>
          <w:i w:val="false"/>
          <w:color w:val="000000"/>
          <w:sz w:val="28"/>
        </w:rPr>
        <w:t>
      мұржалар мен желдеткіштерді тексеру және тазалау тәртібі;</w:t>
      </w:r>
    </w:p>
    <w:bookmarkEnd w:id="47"/>
    <w:bookmarkStart w:name="z50" w:id="48"/>
    <w:p>
      <w:pPr>
        <w:spacing w:after="0"/>
        <w:ind w:left="0"/>
        <w:jc w:val="both"/>
      </w:pPr>
      <w:r>
        <w:rPr>
          <w:rFonts w:ascii="Times New Roman"/>
          <w:b w:val="false"/>
          <w:i w:val="false"/>
          <w:color w:val="000000"/>
          <w:sz w:val="28"/>
        </w:rPr>
        <w:t>
      газ аспаптарынан жанатын заттарды бұратын мұржалардың құрылымы, газ отынға жабдықталған пештерге қойылатын талаптар.</w:t>
      </w:r>
    </w:p>
    <w:bookmarkEnd w:id="48"/>
    <w:bookmarkStart w:name="z51" w:id="49"/>
    <w:p>
      <w:pPr>
        <w:spacing w:after="0"/>
        <w:ind w:left="0"/>
        <w:jc w:val="both"/>
      </w:pPr>
      <w:r>
        <w:rPr>
          <w:rFonts w:ascii="Times New Roman"/>
          <w:b w:val="false"/>
          <w:i w:val="false"/>
          <w:color w:val="000000"/>
          <w:sz w:val="28"/>
        </w:rPr>
        <w:t>
      Параграф 2. Пеш шаруашылығы бақылаушысы, 3-разряд</w:t>
      </w:r>
    </w:p>
    <w:bookmarkEnd w:id="49"/>
    <w:bookmarkStart w:name="z52" w:id="50"/>
    <w:p>
      <w:pPr>
        <w:spacing w:after="0"/>
        <w:ind w:left="0"/>
        <w:jc w:val="both"/>
      </w:pPr>
      <w:r>
        <w:rPr>
          <w:rFonts w:ascii="Times New Roman"/>
          <w:b w:val="false"/>
          <w:i w:val="false"/>
          <w:color w:val="000000"/>
          <w:sz w:val="28"/>
        </w:rPr>
        <w:t>
      16. Жұмыс сипаттамасы:</w:t>
      </w:r>
    </w:p>
    <w:bookmarkEnd w:id="50"/>
    <w:bookmarkStart w:name="z53" w:id="51"/>
    <w:p>
      <w:pPr>
        <w:spacing w:after="0"/>
        <w:ind w:left="0"/>
        <w:jc w:val="both"/>
      </w:pPr>
      <w:r>
        <w:rPr>
          <w:rFonts w:ascii="Times New Roman"/>
          <w:b w:val="false"/>
          <w:i w:val="false"/>
          <w:color w:val="000000"/>
          <w:sz w:val="28"/>
        </w:rPr>
        <w:t>
      пеш жылытқышын отқа төзімді кірпішпен қалануын бақылау;</w:t>
      </w:r>
    </w:p>
    <w:bookmarkEnd w:id="51"/>
    <w:bookmarkStart w:name="z54" w:id="52"/>
    <w:p>
      <w:pPr>
        <w:spacing w:after="0"/>
        <w:ind w:left="0"/>
        <w:jc w:val="both"/>
      </w:pPr>
      <w:r>
        <w:rPr>
          <w:rFonts w:ascii="Times New Roman"/>
          <w:b w:val="false"/>
          <w:i w:val="false"/>
          <w:color w:val="000000"/>
          <w:sz w:val="28"/>
        </w:rPr>
        <w:t>
      мұржалар мен арнайы пештердегі күлді күйдіру;</w:t>
      </w:r>
    </w:p>
    <w:bookmarkEnd w:id="52"/>
    <w:bookmarkStart w:name="z55" w:id="53"/>
    <w:p>
      <w:pPr>
        <w:spacing w:after="0"/>
        <w:ind w:left="0"/>
        <w:jc w:val="both"/>
      </w:pPr>
      <w:r>
        <w:rPr>
          <w:rFonts w:ascii="Times New Roman"/>
          <w:b w:val="false"/>
          <w:i w:val="false"/>
          <w:color w:val="000000"/>
          <w:sz w:val="28"/>
        </w:rPr>
        <w:t>
      газ оттықтарын орнатуға қабылдау;</w:t>
      </w:r>
    </w:p>
    <w:bookmarkEnd w:id="53"/>
    <w:bookmarkStart w:name="z56" w:id="54"/>
    <w:p>
      <w:pPr>
        <w:spacing w:after="0"/>
        <w:ind w:left="0"/>
        <w:jc w:val="both"/>
      </w:pPr>
      <w:r>
        <w:rPr>
          <w:rFonts w:ascii="Times New Roman"/>
          <w:b w:val="false"/>
          <w:i w:val="false"/>
          <w:color w:val="000000"/>
          <w:sz w:val="28"/>
        </w:rPr>
        <w:t>
      басының биіктігін "Құбыр-пеш жұмыстары жөніндегі көрсеткіштер" мен "Газ шаруашылығындағы қауіпсіздік ережесіне" сәйкестігін тексеру, саңылау тесіп шибердің орнатылуын тексеру;</w:t>
      </w:r>
    </w:p>
    <w:bookmarkEnd w:id="54"/>
    <w:bookmarkStart w:name="z57" w:id="55"/>
    <w:p>
      <w:pPr>
        <w:spacing w:after="0"/>
        <w:ind w:left="0"/>
        <w:jc w:val="both"/>
      </w:pPr>
      <w:r>
        <w:rPr>
          <w:rFonts w:ascii="Times New Roman"/>
          <w:b w:val="false"/>
          <w:i w:val="false"/>
          <w:color w:val="000000"/>
          <w:sz w:val="28"/>
        </w:rPr>
        <w:t>
      мұржа және пештердің техникалық жағдайы туралы белгіленген форма бойынша актісін жасау.</w:t>
      </w:r>
    </w:p>
    <w:bookmarkEnd w:id="55"/>
    <w:bookmarkStart w:name="z58" w:id="56"/>
    <w:p>
      <w:pPr>
        <w:spacing w:after="0"/>
        <w:ind w:left="0"/>
        <w:jc w:val="both"/>
      </w:pPr>
      <w:r>
        <w:rPr>
          <w:rFonts w:ascii="Times New Roman"/>
          <w:b w:val="false"/>
          <w:i w:val="false"/>
          <w:color w:val="000000"/>
          <w:sz w:val="28"/>
        </w:rPr>
        <w:t>
      17. Білуге тиіс:</w:t>
      </w:r>
    </w:p>
    <w:bookmarkEnd w:id="56"/>
    <w:bookmarkStart w:name="z59" w:id="57"/>
    <w:p>
      <w:pPr>
        <w:spacing w:after="0"/>
        <w:ind w:left="0"/>
        <w:jc w:val="both"/>
      </w:pPr>
      <w:r>
        <w:rPr>
          <w:rFonts w:ascii="Times New Roman"/>
          <w:b w:val="false"/>
          <w:i w:val="false"/>
          <w:color w:val="000000"/>
          <w:sz w:val="28"/>
        </w:rPr>
        <w:t>
      пеш жұмыстарының түрлері мен оларды жүргізу ережесі, қолданылатын жылыту аспаптарының құрылымдары мен қатты отыннан газ тәрізді отында ауыстырылатын пеш, мұржа және желдеткіш арналарына қойылатын талаптар;</w:t>
      </w:r>
    </w:p>
    <w:bookmarkEnd w:id="57"/>
    <w:bookmarkStart w:name="z60" w:id="58"/>
    <w:p>
      <w:pPr>
        <w:spacing w:after="0"/>
        <w:ind w:left="0"/>
        <w:jc w:val="both"/>
      </w:pPr>
      <w:r>
        <w:rPr>
          <w:rFonts w:ascii="Times New Roman"/>
          <w:b w:val="false"/>
          <w:i w:val="false"/>
          <w:color w:val="000000"/>
          <w:sz w:val="28"/>
        </w:rPr>
        <w:t>
      қатты отыннан газ тәрізді отында ауыстырылатын пеш, мұржалардың техникалық жағдайына акті ресімдеу тәртібі.</w:t>
      </w:r>
    </w:p>
    <w:bookmarkEnd w:id="58"/>
    <w:bookmarkStart w:name="z61" w:id="59"/>
    <w:p>
      <w:pPr>
        <w:spacing w:after="0"/>
        <w:ind w:left="0"/>
        <w:jc w:val="both"/>
      </w:pPr>
      <w:r>
        <w:rPr>
          <w:rFonts w:ascii="Times New Roman"/>
          <w:b w:val="false"/>
          <w:i w:val="false"/>
          <w:color w:val="000000"/>
          <w:sz w:val="28"/>
        </w:rPr>
        <w:t>
      Параграф 3. Пеш шаруашылығы бақылаушысы, 4-разряд</w:t>
      </w:r>
    </w:p>
    <w:bookmarkEnd w:id="59"/>
    <w:bookmarkStart w:name="z62" w:id="60"/>
    <w:p>
      <w:pPr>
        <w:spacing w:after="0"/>
        <w:ind w:left="0"/>
        <w:jc w:val="both"/>
      </w:pPr>
      <w:r>
        <w:rPr>
          <w:rFonts w:ascii="Times New Roman"/>
          <w:b w:val="false"/>
          <w:i w:val="false"/>
          <w:color w:val="000000"/>
          <w:sz w:val="28"/>
        </w:rPr>
        <w:t>
      18. Жұмыс сипаттамасы:</w:t>
      </w:r>
    </w:p>
    <w:bookmarkEnd w:id="60"/>
    <w:bookmarkStart w:name="z63" w:id="61"/>
    <w:p>
      <w:pPr>
        <w:spacing w:after="0"/>
        <w:ind w:left="0"/>
        <w:jc w:val="both"/>
      </w:pPr>
      <w:r>
        <w:rPr>
          <w:rFonts w:ascii="Times New Roman"/>
          <w:b w:val="false"/>
          <w:i w:val="false"/>
          <w:color w:val="000000"/>
          <w:sz w:val="28"/>
        </w:rPr>
        <w:t>
      газ тәрізді отынға қайта жабдықталған барлық жүйедегі пештерді сызба бойынша және техникалық шарттар бойынша бақылау;</w:t>
      </w:r>
    </w:p>
    <w:bookmarkEnd w:id="61"/>
    <w:bookmarkStart w:name="z64" w:id="62"/>
    <w:p>
      <w:pPr>
        <w:spacing w:after="0"/>
        <w:ind w:left="0"/>
        <w:jc w:val="both"/>
      </w:pPr>
      <w:r>
        <w:rPr>
          <w:rFonts w:ascii="Times New Roman"/>
          <w:b w:val="false"/>
          <w:i w:val="false"/>
          <w:color w:val="000000"/>
          <w:sz w:val="28"/>
        </w:rPr>
        <w:t>
      мұржалардағы, желдеткіш арналардағы күрделі үйінділердің орнын белгілеу және оларды жою;</w:t>
      </w:r>
    </w:p>
    <w:bookmarkEnd w:id="62"/>
    <w:bookmarkStart w:name="z65" w:id="63"/>
    <w:p>
      <w:pPr>
        <w:spacing w:after="0"/>
        <w:ind w:left="0"/>
        <w:jc w:val="both"/>
      </w:pPr>
      <w:r>
        <w:rPr>
          <w:rFonts w:ascii="Times New Roman"/>
          <w:b w:val="false"/>
          <w:i w:val="false"/>
          <w:color w:val="000000"/>
          <w:sz w:val="28"/>
        </w:rPr>
        <w:t>
      пештен шығатын мұржаның, газбен жылытылатын су қыздыратын және шаруашылық-тұрмыстық аспаптардың ерекшеліктері мен тығыздығын айқындау;</w:t>
      </w:r>
    </w:p>
    <w:bookmarkEnd w:id="63"/>
    <w:bookmarkStart w:name="z66" w:id="64"/>
    <w:p>
      <w:pPr>
        <w:spacing w:after="0"/>
        <w:ind w:left="0"/>
        <w:jc w:val="both"/>
      </w:pPr>
      <w:r>
        <w:rPr>
          <w:rFonts w:ascii="Times New Roman"/>
          <w:b w:val="false"/>
          <w:i w:val="false"/>
          <w:color w:val="000000"/>
          <w:sz w:val="28"/>
        </w:rPr>
        <w:t>
      газ отынмен істейтін пештерді қайта жабдықтауда және пайдалануға қабылдауда техникалық құжаттаманы ресімдеу.</w:t>
      </w:r>
    </w:p>
    <w:bookmarkEnd w:id="64"/>
    <w:bookmarkStart w:name="z67" w:id="65"/>
    <w:p>
      <w:pPr>
        <w:spacing w:after="0"/>
        <w:ind w:left="0"/>
        <w:jc w:val="both"/>
      </w:pPr>
      <w:r>
        <w:rPr>
          <w:rFonts w:ascii="Times New Roman"/>
          <w:b w:val="false"/>
          <w:i w:val="false"/>
          <w:color w:val="000000"/>
          <w:sz w:val="28"/>
        </w:rPr>
        <w:t>
      19. Білуге тиіс:</w:t>
      </w:r>
    </w:p>
    <w:bookmarkEnd w:id="65"/>
    <w:bookmarkStart w:name="z68" w:id="66"/>
    <w:p>
      <w:pPr>
        <w:spacing w:after="0"/>
        <w:ind w:left="0"/>
        <w:jc w:val="both"/>
      </w:pPr>
      <w:r>
        <w:rPr>
          <w:rFonts w:ascii="Times New Roman"/>
          <w:b w:val="false"/>
          <w:i w:val="false"/>
          <w:color w:val="000000"/>
          <w:sz w:val="28"/>
        </w:rPr>
        <w:t>
      түрлі жүйедегі пештердің құрылымы мен "Құбырпеш жұмыстары көрсеткіштері", "Газ шаруашылығындағы қауіпсіздік ережесі", пеш жұмыстары өндірісінде өртке қарсы іс-шаралар;</w:t>
      </w:r>
    </w:p>
    <w:bookmarkEnd w:id="66"/>
    <w:bookmarkStart w:name="z69" w:id="67"/>
    <w:p>
      <w:pPr>
        <w:spacing w:after="0"/>
        <w:ind w:left="0"/>
        <w:jc w:val="both"/>
      </w:pPr>
      <w:r>
        <w:rPr>
          <w:rFonts w:ascii="Times New Roman"/>
          <w:b w:val="false"/>
          <w:i w:val="false"/>
          <w:color w:val="000000"/>
          <w:sz w:val="28"/>
        </w:rPr>
        <w:t>
      қажетті техникалық құжаттаманы ресімдеу тәртібі мен жұмысты тапсыру.</w:t>
      </w:r>
    </w:p>
    <w:bookmarkEnd w:id="67"/>
    <w:bookmarkStart w:name="z70" w:id="68"/>
    <w:p>
      <w:pPr>
        <w:spacing w:after="0"/>
        <w:ind w:left="0"/>
        <w:jc w:val="both"/>
      </w:pPr>
      <w:r>
        <w:rPr>
          <w:rFonts w:ascii="Times New Roman"/>
          <w:b w:val="false"/>
          <w:i w:val="false"/>
          <w:color w:val="000000"/>
          <w:sz w:val="28"/>
        </w:rPr>
        <w:t>
      3. Газ тарату станциясының машинисі</w:t>
      </w:r>
    </w:p>
    <w:bookmarkEnd w:id="68"/>
    <w:bookmarkStart w:name="z71" w:id="69"/>
    <w:p>
      <w:pPr>
        <w:spacing w:after="0"/>
        <w:ind w:left="0"/>
        <w:jc w:val="both"/>
      </w:pPr>
      <w:r>
        <w:rPr>
          <w:rFonts w:ascii="Times New Roman"/>
          <w:b w:val="false"/>
          <w:i w:val="false"/>
          <w:color w:val="000000"/>
          <w:sz w:val="28"/>
        </w:rPr>
        <w:t>
      Параграф 1. Газ тарату станциясының машинисі, 4-разряд</w:t>
      </w:r>
    </w:p>
    <w:bookmarkEnd w:id="69"/>
    <w:bookmarkStart w:name="z72" w:id="70"/>
    <w:p>
      <w:pPr>
        <w:spacing w:after="0"/>
        <w:ind w:left="0"/>
        <w:jc w:val="both"/>
      </w:pPr>
      <w:r>
        <w:rPr>
          <w:rFonts w:ascii="Times New Roman"/>
          <w:b w:val="false"/>
          <w:i w:val="false"/>
          <w:color w:val="000000"/>
          <w:sz w:val="28"/>
        </w:rPr>
        <w:t>
      20. Жұмыс сипаттамасы:</w:t>
      </w:r>
    </w:p>
    <w:bookmarkEnd w:id="70"/>
    <w:bookmarkStart w:name="z73" w:id="71"/>
    <w:p>
      <w:pPr>
        <w:spacing w:after="0"/>
        <w:ind w:left="0"/>
        <w:jc w:val="both"/>
      </w:pPr>
      <w:r>
        <w:rPr>
          <w:rFonts w:ascii="Times New Roman"/>
          <w:b w:val="false"/>
          <w:i w:val="false"/>
          <w:color w:val="000000"/>
          <w:sz w:val="28"/>
        </w:rPr>
        <w:t>
      сығымдалған газды айдау, қиыстыру-сору желдеткіші жөніндегі компрессорларға, сорғыларға қызмет көрсету;</w:t>
      </w:r>
    </w:p>
    <w:bookmarkEnd w:id="71"/>
    <w:bookmarkStart w:name="z74" w:id="72"/>
    <w:p>
      <w:pPr>
        <w:spacing w:after="0"/>
        <w:ind w:left="0"/>
        <w:jc w:val="both"/>
      </w:pPr>
      <w:r>
        <w:rPr>
          <w:rFonts w:ascii="Times New Roman"/>
          <w:b w:val="false"/>
          <w:i w:val="false"/>
          <w:color w:val="000000"/>
          <w:sz w:val="28"/>
        </w:rPr>
        <w:t>
      қызмет көрсетілетін жабдықтарды іске қосу, тоқтату және оның жұмысын қадағалау;</w:t>
      </w:r>
    </w:p>
    <w:bookmarkEnd w:id="72"/>
    <w:bookmarkStart w:name="z75" w:id="73"/>
    <w:p>
      <w:pPr>
        <w:spacing w:after="0"/>
        <w:ind w:left="0"/>
        <w:jc w:val="both"/>
      </w:pPr>
      <w:r>
        <w:rPr>
          <w:rFonts w:ascii="Times New Roman"/>
          <w:b w:val="false"/>
          <w:i w:val="false"/>
          <w:color w:val="000000"/>
          <w:sz w:val="28"/>
        </w:rPr>
        <w:t>
      агрегаттардың жұмысын және материалдардың шығымын есептеуді жүргізу;</w:t>
      </w:r>
    </w:p>
    <w:bookmarkEnd w:id="73"/>
    <w:bookmarkStart w:name="z76" w:id="74"/>
    <w:p>
      <w:pPr>
        <w:spacing w:after="0"/>
        <w:ind w:left="0"/>
        <w:jc w:val="both"/>
      </w:pPr>
      <w:r>
        <w:rPr>
          <w:rFonts w:ascii="Times New Roman"/>
          <w:b w:val="false"/>
          <w:i w:val="false"/>
          <w:color w:val="000000"/>
          <w:sz w:val="28"/>
        </w:rPr>
        <w:t>
      сорғы-компрессорлық бөлімше агрегаттары мен коммуникацияларын ағымдағы жөндеу.</w:t>
      </w:r>
    </w:p>
    <w:bookmarkEnd w:id="74"/>
    <w:bookmarkStart w:name="z77" w:id="75"/>
    <w:p>
      <w:pPr>
        <w:spacing w:after="0"/>
        <w:ind w:left="0"/>
        <w:jc w:val="both"/>
      </w:pPr>
      <w:r>
        <w:rPr>
          <w:rFonts w:ascii="Times New Roman"/>
          <w:b w:val="false"/>
          <w:i w:val="false"/>
          <w:color w:val="000000"/>
          <w:sz w:val="28"/>
        </w:rPr>
        <w:t>
      21. Білуге тиіс:</w:t>
      </w:r>
    </w:p>
    <w:bookmarkEnd w:id="75"/>
    <w:bookmarkStart w:name="z78" w:id="76"/>
    <w:p>
      <w:pPr>
        <w:spacing w:after="0"/>
        <w:ind w:left="0"/>
        <w:jc w:val="both"/>
      </w:pPr>
      <w:r>
        <w:rPr>
          <w:rFonts w:ascii="Times New Roman"/>
          <w:b w:val="false"/>
          <w:i w:val="false"/>
          <w:color w:val="000000"/>
          <w:sz w:val="28"/>
        </w:rPr>
        <w:t>
      қызмет көрсететін жабдықтардың құрылымы мен пайдалану ережесі;</w:t>
      </w:r>
    </w:p>
    <w:bookmarkEnd w:id="76"/>
    <w:bookmarkStart w:name="z79" w:id="77"/>
    <w:p>
      <w:pPr>
        <w:spacing w:after="0"/>
        <w:ind w:left="0"/>
        <w:jc w:val="both"/>
      </w:pPr>
      <w:r>
        <w:rPr>
          <w:rFonts w:ascii="Times New Roman"/>
          <w:b w:val="false"/>
          <w:i w:val="false"/>
          <w:color w:val="000000"/>
          <w:sz w:val="28"/>
        </w:rPr>
        <w:t>
      газ тарату және газ толтыру станцияларының, газ құбырларының коммуникацияларының газ құбырлары бойынша сығымдалған газды тасымалдау технологиясы, компрессорлар мен газ құбырлары жүйесінде белгіленген бақылау-өлшеу аспаптары;</w:t>
      </w:r>
    </w:p>
    <w:bookmarkEnd w:id="77"/>
    <w:bookmarkStart w:name="z80" w:id="78"/>
    <w:p>
      <w:pPr>
        <w:spacing w:after="0"/>
        <w:ind w:left="0"/>
        <w:jc w:val="both"/>
      </w:pPr>
      <w:r>
        <w:rPr>
          <w:rFonts w:ascii="Times New Roman"/>
          <w:b w:val="false"/>
          <w:i w:val="false"/>
          <w:color w:val="000000"/>
          <w:sz w:val="28"/>
        </w:rPr>
        <w:t>
      компрессорларды, бекіткіш арматуралар мен аппаратураларды жөндеу түрлері;</w:t>
      </w:r>
    </w:p>
    <w:bookmarkEnd w:id="78"/>
    <w:bookmarkStart w:name="z81" w:id="79"/>
    <w:p>
      <w:pPr>
        <w:spacing w:after="0"/>
        <w:ind w:left="0"/>
        <w:jc w:val="both"/>
      </w:pPr>
      <w:r>
        <w:rPr>
          <w:rFonts w:ascii="Times New Roman"/>
          <w:b w:val="false"/>
          <w:i w:val="false"/>
          <w:color w:val="000000"/>
          <w:sz w:val="28"/>
        </w:rPr>
        <w:t>
      үйлестіру-сору желдеткішін іске қосу және ажырату тәртібі мен ауа алмастыру нормалары, құрылғыларды ажырататын іске қосқышқа, жарықтандыру арматурасына, электр сымға қойылатын техникалық талаптар;</w:t>
      </w:r>
    </w:p>
    <w:bookmarkEnd w:id="79"/>
    <w:bookmarkStart w:name="z82" w:id="80"/>
    <w:p>
      <w:pPr>
        <w:spacing w:after="0"/>
        <w:ind w:left="0"/>
        <w:jc w:val="both"/>
      </w:pPr>
      <w:r>
        <w:rPr>
          <w:rFonts w:ascii="Times New Roman"/>
          <w:b w:val="false"/>
          <w:i w:val="false"/>
          <w:color w:val="000000"/>
          <w:sz w:val="28"/>
        </w:rPr>
        <w:t>
      өртке қарсы керек-жарақтарды пайдалану ережесі.</w:t>
      </w:r>
    </w:p>
    <w:bookmarkEnd w:id="80"/>
    <w:bookmarkStart w:name="z83" w:id="81"/>
    <w:p>
      <w:pPr>
        <w:spacing w:after="0"/>
        <w:ind w:left="0"/>
        <w:jc w:val="both"/>
      </w:pPr>
      <w:r>
        <w:rPr>
          <w:rFonts w:ascii="Times New Roman"/>
          <w:b w:val="false"/>
          <w:i w:val="false"/>
          <w:color w:val="000000"/>
          <w:sz w:val="28"/>
        </w:rPr>
        <w:t>
      Параграф 2. Газ тарату станциясының машинисі, 5-разряд</w:t>
      </w:r>
    </w:p>
    <w:bookmarkEnd w:id="81"/>
    <w:bookmarkStart w:name="z84" w:id="82"/>
    <w:p>
      <w:pPr>
        <w:spacing w:after="0"/>
        <w:ind w:left="0"/>
        <w:jc w:val="both"/>
      </w:pPr>
      <w:r>
        <w:rPr>
          <w:rFonts w:ascii="Times New Roman"/>
          <w:b w:val="false"/>
          <w:i w:val="false"/>
          <w:color w:val="000000"/>
          <w:sz w:val="28"/>
        </w:rPr>
        <w:t>
      22. Жұмыс сипаттамасы:</w:t>
      </w:r>
    </w:p>
    <w:bookmarkEnd w:id="82"/>
    <w:bookmarkStart w:name="z85" w:id="83"/>
    <w:p>
      <w:pPr>
        <w:spacing w:after="0"/>
        <w:ind w:left="0"/>
        <w:jc w:val="both"/>
      </w:pPr>
      <w:r>
        <w:rPr>
          <w:rFonts w:ascii="Times New Roman"/>
          <w:b w:val="false"/>
          <w:i w:val="false"/>
          <w:color w:val="000000"/>
          <w:sz w:val="28"/>
        </w:rPr>
        <w:t>
      сығымдалған газды айдау технологиялық процесін жүргізу. бақылау-өлшеу аспаптары мен қорғау құрылғыларын тексеру;</w:t>
      </w:r>
    </w:p>
    <w:bookmarkEnd w:id="83"/>
    <w:bookmarkStart w:name="z86" w:id="84"/>
    <w:p>
      <w:pPr>
        <w:spacing w:after="0"/>
        <w:ind w:left="0"/>
        <w:jc w:val="both"/>
      </w:pPr>
      <w:r>
        <w:rPr>
          <w:rFonts w:ascii="Times New Roman"/>
          <w:b w:val="false"/>
          <w:i w:val="false"/>
          <w:color w:val="000000"/>
          <w:sz w:val="28"/>
        </w:rPr>
        <w:t>
      газ тарату станциялары (ГТС) жабдықтарына қызмет көрсету және баптау;</w:t>
      </w:r>
    </w:p>
    <w:bookmarkEnd w:id="84"/>
    <w:bookmarkStart w:name="z87" w:id="85"/>
    <w:p>
      <w:pPr>
        <w:spacing w:after="0"/>
        <w:ind w:left="0"/>
        <w:jc w:val="both"/>
      </w:pPr>
      <w:r>
        <w:rPr>
          <w:rFonts w:ascii="Times New Roman"/>
          <w:b w:val="false"/>
          <w:i w:val="false"/>
          <w:color w:val="000000"/>
          <w:sz w:val="28"/>
        </w:rPr>
        <w:t>
      агрегаттар мен олардың тораптарының жұмысындағы ақаулықтарды айқындау және жою;</w:t>
      </w:r>
    </w:p>
    <w:bookmarkEnd w:id="85"/>
    <w:bookmarkStart w:name="z88" w:id="86"/>
    <w:p>
      <w:pPr>
        <w:spacing w:after="0"/>
        <w:ind w:left="0"/>
        <w:jc w:val="both"/>
      </w:pPr>
      <w:r>
        <w:rPr>
          <w:rFonts w:ascii="Times New Roman"/>
          <w:b w:val="false"/>
          <w:i w:val="false"/>
          <w:color w:val="000000"/>
          <w:sz w:val="28"/>
        </w:rPr>
        <w:t>
      компрессорларды, сорғыларды, сорғы-компрессорлық бөлімшелер мен басқа да жабдықтарды күрделі жөндеу өндірісі;</w:t>
      </w:r>
    </w:p>
    <w:bookmarkEnd w:id="86"/>
    <w:bookmarkStart w:name="z89" w:id="87"/>
    <w:p>
      <w:pPr>
        <w:spacing w:after="0"/>
        <w:ind w:left="0"/>
        <w:jc w:val="both"/>
      </w:pPr>
      <w:r>
        <w:rPr>
          <w:rFonts w:ascii="Times New Roman"/>
          <w:b w:val="false"/>
          <w:i w:val="false"/>
          <w:color w:val="000000"/>
          <w:sz w:val="28"/>
        </w:rPr>
        <w:t>
      ГТС жабдықтарын жөндеуде ақаулық ведомостісін жасауға қатысу;</w:t>
      </w:r>
    </w:p>
    <w:bookmarkEnd w:id="87"/>
    <w:bookmarkStart w:name="z90" w:id="88"/>
    <w:p>
      <w:pPr>
        <w:spacing w:after="0"/>
        <w:ind w:left="0"/>
        <w:jc w:val="both"/>
      </w:pPr>
      <w:r>
        <w:rPr>
          <w:rFonts w:ascii="Times New Roman"/>
          <w:b w:val="false"/>
          <w:i w:val="false"/>
          <w:color w:val="000000"/>
          <w:sz w:val="28"/>
        </w:rPr>
        <w:t>
      ГТС жабдықтарын резервке немесе жөндеуге шығару және қайта қосу;</w:t>
      </w:r>
    </w:p>
    <w:bookmarkEnd w:id="88"/>
    <w:bookmarkStart w:name="z91" w:id="89"/>
    <w:p>
      <w:pPr>
        <w:spacing w:after="0"/>
        <w:ind w:left="0"/>
        <w:jc w:val="both"/>
      </w:pPr>
      <w:r>
        <w:rPr>
          <w:rFonts w:ascii="Times New Roman"/>
          <w:b w:val="false"/>
          <w:i w:val="false"/>
          <w:color w:val="000000"/>
          <w:sz w:val="28"/>
        </w:rPr>
        <w:t>
      ауысымдағы машинистердің жұмысын басқару.</w:t>
      </w:r>
    </w:p>
    <w:bookmarkEnd w:id="89"/>
    <w:bookmarkStart w:name="z92" w:id="90"/>
    <w:p>
      <w:pPr>
        <w:spacing w:after="0"/>
        <w:ind w:left="0"/>
        <w:jc w:val="both"/>
      </w:pPr>
      <w:r>
        <w:rPr>
          <w:rFonts w:ascii="Times New Roman"/>
          <w:b w:val="false"/>
          <w:i w:val="false"/>
          <w:color w:val="000000"/>
          <w:sz w:val="28"/>
        </w:rPr>
        <w:t>
      23. Білуге тиіс:</w:t>
      </w:r>
    </w:p>
    <w:bookmarkEnd w:id="90"/>
    <w:bookmarkStart w:name="z93" w:id="91"/>
    <w:p>
      <w:pPr>
        <w:spacing w:after="0"/>
        <w:ind w:left="0"/>
        <w:jc w:val="both"/>
      </w:pPr>
      <w:r>
        <w:rPr>
          <w:rFonts w:ascii="Times New Roman"/>
          <w:b w:val="false"/>
          <w:i w:val="false"/>
          <w:color w:val="000000"/>
          <w:sz w:val="28"/>
        </w:rPr>
        <w:t>
      қызмет көрсететін жабдықтардың құрылымдық ерекшеліктері мен баптау ережесі, компрессорлардың, сорғылардың, аспалы құрылғылардың, үйлестіру-сору агрегаттары мен компрессорлық-сорғылық бөлімшеде орналастырылған басқа да жабдықтардың жұмысындағы барлық ақаулықтарды тексеру және жою тәсілдері;</w:t>
      </w:r>
    </w:p>
    <w:bookmarkEnd w:id="91"/>
    <w:bookmarkStart w:name="z94" w:id="92"/>
    <w:p>
      <w:pPr>
        <w:spacing w:after="0"/>
        <w:ind w:left="0"/>
        <w:jc w:val="both"/>
      </w:pPr>
      <w:r>
        <w:rPr>
          <w:rFonts w:ascii="Times New Roman"/>
          <w:b w:val="false"/>
          <w:i w:val="false"/>
          <w:color w:val="000000"/>
          <w:sz w:val="28"/>
        </w:rPr>
        <w:t>
      жоспарлы алдын ала жөндеу және қызмет көрсетілетін жабдықтарды ревизиялау тәртібі;</w:t>
      </w:r>
    </w:p>
    <w:bookmarkEnd w:id="92"/>
    <w:bookmarkStart w:name="z95" w:id="93"/>
    <w:p>
      <w:pPr>
        <w:spacing w:after="0"/>
        <w:ind w:left="0"/>
        <w:jc w:val="both"/>
      </w:pPr>
      <w:r>
        <w:rPr>
          <w:rFonts w:ascii="Times New Roman"/>
          <w:b w:val="false"/>
          <w:i w:val="false"/>
          <w:color w:val="000000"/>
          <w:sz w:val="28"/>
        </w:rPr>
        <w:t>
      бақылау-өлшеу аспаптары мен қорғау құрылғыларының құрылымы.</w:t>
      </w:r>
    </w:p>
    <w:bookmarkEnd w:id="93"/>
    <w:bookmarkStart w:name="z96" w:id="94"/>
    <w:p>
      <w:pPr>
        <w:spacing w:after="0"/>
        <w:ind w:left="0"/>
        <w:jc w:val="both"/>
      </w:pPr>
      <w:r>
        <w:rPr>
          <w:rFonts w:ascii="Times New Roman"/>
          <w:b w:val="false"/>
          <w:i w:val="false"/>
          <w:color w:val="000000"/>
          <w:sz w:val="28"/>
        </w:rPr>
        <w:t>
      4. Газгольдер станциясының операторы</w:t>
      </w:r>
    </w:p>
    <w:bookmarkEnd w:id="94"/>
    <w:bookmarkStart w:name="z97" w:id="95"/>
    <w:p>
      <w:pPr>
        <w:spacing w:after="0"/>
        <w:ind w:left="0"/>
        <w:jc w:val="both"/>
      </w:pPr>
      <w:r>
        <w:rPr>
          <w:rFonts w:ascii="Times New Roman"/>
          <w:b w:val="false"/>
          <w:i w:val="false"/>
          <w:color w:val="000000"/>
          <w:sz w:val="28"/>
        </w:rPr>
        <w:t>
      Параграф 1. Газгольдер станциясының операторы, 2-разряд</w:t>
      </w:r>
    </w:p>
    <w:bookmarkEnd w:id="95"/>
    <w:bookmarkStart w:name="z98" w:id="96"/>
    <w:p>
      <w:pPr>
        <w:spacing w:after="0"/>
        <w:ind w:left="0"/>
        <w:jc w:val="both"/>
      </w:pPr>
      <w:r>
        <w:rPr>
          <w:rFonts w:ascii="Times New Roman"/>
          <w:b w:val="false"/>
          <w:i w:val="false"/>
          <w:color w:val="000000"/>
          <w:sz w:val="28"/>
        </w:rPr>
        <w:t>
      24. Жұмыс сипаттамасы:</w:t>
      </w:r>
    </w:p>
    <w:bookmarkEnd w:id="96"/>
    <w:bookmarkStart w:name="z99" w:id="97"/>
    <w:p>
      <w:pPr>
        <w:spacing w:after="0"/>
        <w:ind w:left="0"/>
        <w:jc w:val="both"/>
      </w:pPr>
      <w:r>
        <w:rPr>
          <w:rFonts w:ascii="Times New Roman"/>
          <w:b w:val="false"/>
          <w:i w:val="false"/>
          <w:color w:val="000000"/>
          <w:sz w:val="28"/>
        </w:rPr>
        <w:t>
      анағұрлым жоғары білікті оператордың басшылығымен 250 мың м</w:t>
      </w:r>
      <w:r>
        <w:rPr>
          <w:rFonts w:ascii="Times New Roman"/>
          <w:b w:val="false"/>
          <w:i w:val="false"/>
          <w:color w:val="000000"/>
          <w:vertAlign w:val="superscript"/>
        </w:rPr>
        <w:t>3</w:t>
      </w:r>
      <w:r>
        <w:rPr>
          <w:rFonts w:ascii="Times New Roman"/>
          <w:b w:val="false"/>
          <w:i w:val="false"/>
          <w:color w:val="000000"/>
          <w:sz w:val="28"/>
        </w:rPr>
        <w:t>-қа дейін көлемдегі газгольдер станциясындағы газды реттеу, өлшеу және есептеу аспаптарына қызмет көрсету және газгольдерді газбен толтыру;</w:t>
      </w:r>
    </w:p>
    <w:bookmarkEnd w:id="97"/>
    <w:bookmarkStart w:name="z102" w:id="98"/>
    <w:p>
      <w:pPr>
        <w:spacing w:after="0"/>
        <w:ind w:left="0"/>
        <w:jc w:val="both"/>
      </w:pPr>
      <w:r>
        <w:rPr>
          <w:rFonts w:ascii="Times New Roman"/>
          <w:b w:val="false"/>
          <w:i w:val="false"/>
          <w:color w:val="000000"/>
          <w:sz w:val="28"/>
        </w:rPr>
        <w:t>
      қызмет көрсетілетін жабдықтардың қажалып тұратын бөлшектерін майлау.</w:t>
      </w:r>
    </w:p>
    <w:bookmarkEnd w:id="98"/>
    <w:bookmarkStart w:name="z103" w:id="99"/>
    <w:p>
      <w:pPr>
        <w:spacing w:after="0"/>
        <w:ind w:left="0"/>
        <w:jc w:val="both"/>
      </w:pPr>
      <w:r>
        <w:rPr>
          <w:rFonts w:ascii="Times New Roman"/>
          <w:b w:val="false"/>
          <w:i w:val="false"/>
          <w:color w:val="000000"/>
          <w:sz w:val="28"/>
        </w:rPr>
        <w:t>
      25. Білуге тиіс:</w:t>
      </w:r>
    </w:p>
    <w:bookmarkEnd w:id="99"/>
    <w:bookmarkStart w:name="z104" w:id="100"/>
    <w:p>
      <w:pPr>
        <w:spacing w:after="0"/>
        <w:ind w:left="0"/>
        <w:jc w:val="both"/>
      </w:pPr>
      <w:r>
        <w:rPr>
          <w:rFonts w:ascii="Times New Roman"/>
          <w:b w:val="false"/>
          <w:i w:val="false"/>
          <w:color w:val="000000"/>
          <w:sz w:val="28"/>
        </w:rPr>
        <w:t>
      станция жабдықтары жұмыстарының технологиялық тәсімі, жер асты газ коммуникацияларының тәсімдері;</w:t>
      </w:r>
    </w:p>
    <w:bookmarkEnd w:id="100"/>
    <w:bookmarkStart w:name="z105" w:id="101"/>
    <w:p>
      <w:pPr>
        <w:spacing w:after="0"/>
        <w:ind w:left="0"/>
        <w:jc w:val="both"/>
      </w:pPr>
      <w:r>
        <w:rPr>
          <w:rFonts w:ascii="Times New Roman"/>
          <w:b w:val="false"/>
          <w:i w:val="false"/>
          <w:color w:val="000000"/>
          <w:sz w:val="28"/>
        </w:rPr>
        <w:t>
      бақылау-өлшеу аспаптарының қызметі мен пайдалану ережесі;</w:t>
      </w:r>
    </w:p>
    <w:bookmarkEnd w:id="101"/>
    <w:bookmarkStart w:name="z106" w:id="102"/>
    <w:p>
      <w:pPr>
        <w:spacing w:after="0"/>
        <w:ind w:left="0"/>
        <w:jc w:val="both"/>
      </w:pPr>
      <w:r>
        <w:rPr>
          <w:rFonts w:ascii="Times New Roman"/>
          <w:b w:val="false"/>
          <w:i w:val="false"/>
          <w:color w:val="000000"/>
          <w:sz w:val="28"/>
        </w:rPr>
        <w:t>
      майлау түрлері мен тәсілдері.</w:t>
      </w:r>
    </w:p>
    <w:bookmarkEnd w:id="102"/>
    <w:bookmarkStart w:name="z107" w:id="103"/>
    <w:p>
      <w:pPr>
        <w:spacing w:after="0"/>
        <w:ind w:left="0"/>
        <w:jc w:val="both"/>
      </w:pPr>
      <w:r>
        <w:rPr>
          <w:rFonts w:ascii="Times New Roman"/>
          <w:b w:val="false"/>
          <w:i w:val="false"/>
          <w:color w:val="000000"/>
          <w:sz w:val="28"/>
        </w:rPr>
        <w:t>
      Параграф 2. Газгольдер станциясының операторы, 3-разряд</w:t>
      </w:r>
    </w:p>
    <w:bookmarkEnd w:id="103"/>
    <w:bookmarkStart w:name="z108" w:id="104"/>
    <w:p>
      <w:pPr>
        <w:spacing w:after="0"/>
        <w:ind w:left="0"/>
        <w:jc w:val="both"/>
      </w:pPr>
      <w:r>
        <w:rPr>
          <w:rFonts w:ascii="Times New Roman"/>
          <w:b w:val="false"/>
          <w:i w:val="false"/>
          <w:color w:val="000000"/>
          <w:sz w:val="28"/>
        </w:rPr>
        <w:t>
      26. Жұмыс сипаттамасы:</w:t>
      </w:r>
    </w:p>
    <w:bookmarkEnd w:id="104"/>
    <w:bookmarkStart w:name="z109" w:id="105"/>
    <w:p>
      <w:pPr>
        <w:spacing w:after="0"/>
        <w:ind w:left="0"/>
        <w:jc w:val="both"/>
      </w:pPr>
      <w:r>
        <w:rPr>
          <w:rFonts w:ascii="Times New Roman"/>
          <w:b w:val="false"/>
          <w:i w:val="false"/>
          <w:color w:val="000000"/>
          <w:sz w:val="28"/>
        </w:rPr>
        <w:t>
      газгольдермен газды толтыру және аумағы 250 мың м</w:t>
      </w:r>
      <w:r>
        <w:rPr>
          <w:rFonts w:ascii="Times New Roman"/>
          <w:b w:val="false"/>
          <w:i w:val="false"/>
          <w:color w:val="000000"/>
          <w:vertAlign w:val="superscript"/>
        </w:rPr>
        <w:t>3</w:t>
      </w:r>
      <w:r>
        <w:rPr>
          <w:rFonts w:ascii="Times New Roman"/>
          <w:b w:val="false"/>
          <w:i w:val="false"/>
          <w:color w:val="000000"/>
          <w:sz w:val="28"/>
        </w:rPr>
        <w:t>-қа дейінгі газгольдер станциясында газды реттеу, өлшеу және есептеу аспаптарының жұмысын бақылау;</w:t>
      </w:r>
    </w:p>
    <w:bookmarkEnd w:id="105"/>
    <w:bookmarkStart w:name="z112" w:id="106"/>
    <w:p>
      <w:pPr>
        <w:spacing w:after="0"/>
        <w:ind w:left="0"/>
        <w:jc w:val="both"/>
      </w:pPr>
      <w:r>
        <w:rPr>
          <w:rFonts w:ascii="Times New Roman"/>
          <w:b w:val="false"/>
          <w:i w:val="false"/>
          <w:color w:val="000000"/>
          <w:sz w:val="28"/>
        </w:rPr>
        <w:t>
      анағұрлым жоғары білікті оператордың басшылығымен 250 мың м</w:t>
      </w:r>
      <w:r>
        <w:rPr>
          <w:rFonts w:ascii="Times New Roman"/>
          <w:b w:val="false"/>
          <w:i w:val="false"/>
          <w:color w:val="000000"/>
          <w:vertAlign w:val="superscript"/>
        </w:rPr>
        <w:t>3</w:t>
      </w:r>
      <w:r>
        <w:rPr>
          <w:rFonts w:ascii="Times New Roman"/>
          <w:b w:val="false"/>
          <w:i w:val="false"/>
          <w:color w:val="000000"/>
          <w:sz w:val="28"/>
        </w:rPr>
        <w:t>-тан асатын көлемдегі газгольдер станциясындағы газды реттеу, өлшеу және есептеу аспаптарына қызмет көрсету;</w:t>
      </w:r>
    </w:p>
    <w:bookmarkEnd w:id="106"/>
    <w:bookmarkStart w:name="z115" w:id="107"/>
    <w:p>
      <w:pPr>
        <w:spacing w:after="0"/>
        <w:ind w:left="0"/>
        <w:jc w:val="both"/>
      </w:pPr>
      <w:r>
        <w:rPr>
          <w:rFonts w:ascii="Times New Roman"/>
          <w:b w:val="false"/>
          <w:i w:val="false"/>
          <w:color w:val="000000"/>
          <w:sz w:val="28"/>
        </w:rPr>
        <w:t>
      газгольдер, сорғы, газ коммуникациялары, блоктау және белгі беру жүйелерінің, көтергіш механизмдердің жұмысын, құдық және шамшырақтардың жай-күйін қадағалау;</w:t>
      </w:r>
    </w:p>
    <w:bookmarkEnd w:id="107"/>
    <w:bookmarkStart w:name="z116" w:id="108"/>
    <w:p>
      <w:pPr>
        <w:spacing w:after="0"/>
        <w:ind w:left="0"/>
        <w:jc w:val="both"/>
      </w:pPr>
      <w:r>
        <w:rPr>
          <w:rFonts w:ascii="Times New Roman"/>
          <w:b w:val="false"/>
          <w:i w:val="false"/>
          <w:color w:val="000000"/>
          <w:sz w:val="28"/>
        </w:rPr>
        <w:t>
      газгольдер станциясына газ жіберу режимін сақтауды қамтамасыз ету;</w:t>
      </w:r>
    </w:p>
    <w:bookmarkEnd w:id="108"/>
    <w:bookmarkStart w:name="z117" w:id="109"/>
    <w:p>
      <w:pPr>
        <w:spacing w:after="0"/>
        <w:ind w:left="0"/>
        <w:jc w:val="both"/>
      </w:pPr>
      <w:r>
        <w:rPr>
          <w:rFonts w:ascii="Times New Roman"/>
          <w:b w:val="false"/>
          <w:i w:val="false"/>
          <w:color w:val="000000"/>
          <w:sz w:val="28"/>
        </w:rPr>
        <w:t>
      бақылау-өлшеу аспаптарының көрсеткіштері бойынша газгольдердегі газдың температурасын, қысымын және көлемін, май бекіткіштегі майдың деңгейін, шайба, резервуарлардағы судың деңгейі мен температурасын бақылау және реттеу;</w:t>
      </w:r>
    </w:p>
    <w:bookmarkEnd w:id="109"/>
    <w:bookmarkStart w:name="z118" w:id="110"/>
    <w:p>
      <w:pPr>
        <w:spacing w:after="0"/>
        <w:ind w:left="0"/>
        <w:jc w:val="both"/>
      </w:pPr>
      <w:r>
        <w:rPr>
          <w:rFonts w:ascii="Times New Roman"/>
          <w:b w:val="false"/>
          <w:i w:val="false"/>
          <w:color w:val="000000"/>
          <w:sz w:val="28"/>
        </w:rPr>
        <w:t>
      газдың шығуын тексеру және жою;</w:t>
      </w:r>
    </w:p>
    <w:bookmarkEnd w:id="110"/>
    <w:bookmarkStart w:name="z119" w:id="111"/>
    <w:p>
      <w:pPr>
        <w:spacing w:after="0"/>
        <w:ind w:left="0"/>
        <w:jc w:val="both"/>
      </w:pPr>
      <w:r>
        <w:rPr>
          <w:rFonts w:ascii="Times New Roman"/>
          <w:b w:val="false"/>
          <w:i w:val="false"/>
          <w:color w:val="000000"/>
          <w:sz w:val="28"/>
        </w:rPr>
        <w:t>
      газ қабылдау және шығу қысымын шұғыл есептеуді жүргізу;</w:t>
      </w:r>
    </w:p>
    <w:bookmarkEnd w:id="111"/>
    <w:bookmarkStart w:name="z120" w:id="112"/>
    <w:p>
      <w:pPr>
        <w:spacing w:after="0"/>
        <w:ind w:left="0"/>
        <w:jc w:val="both"/>
      </w:pPr>
      <w:r>
        <w:rPr>
          <w:rFonts w:ascii="Times New Roman"/>
          <w:b w:val="false"/>
          <w:i w:val="false"/>
          <w:color w:val="000000"/>
          <w:sz w:val="28"/>
        </w:rPr>
        <w:t>
      аспаптардың көрсеткіштерін шұғыл журналға тіркей отырып өңдеу және мәліметтерді орталық диспетчерлікке жіберу.</w:t>
      </w:r>
    </w:p>
    <w:bookmarkEnd w:id="112"/>
    <w:bookmarkStart w:name="z121" w:id="113"/>
    <w:p>
      <w:pPr>
        <w:spacing w:after="0"/>
        <w:ind w:left="0"/>
        <w:jc w:val="both"/>
      </w:pPr>
      <w:r>
        <w:rPr>
          <w:rFonts w:ascii="Times New Roman"/>
          <w:b w:val="false"/>
          <w:i w:val="false"/>
          <w:color w:val="000000"/>
          <w:sz w:val="28"/>
        </w:rPr>
        <w:t>
      27. Білуге тиіс:</w:t>
      </w:r>
    </w:p>
    <w:bookmarkEnd w:id="113"/>
    <w:bookmarkStart w:name="z122" w:id="114"/>
    <w:p>
      <w:pPr>
        <w:spacing w:after="0"/>
        <w:ind w:left="0"/>
        <w:jc w:val="both"/>
      </w:pPr>
      <w:r>
        <w:rPr>
          <w:rFonts w:ascii="Times New Roman"/>
          <w:b w:val="false"/>
          <w:i w:val="false"/>
          <w:color w:val="000000"/>
          <w:sz w:val="28"/>
        </w:rPr>
        <w:t>
      газгольдер құрылымы мен жұмысының режимі, станция жабдықтары жұмыстарын қайта қосу ықтимал нұсқалары, газ жіберу режимі;</w:t>
      </w:r>
    </w:p>
    <w:bookmarkEnd w:id="114"/>
    <w:bookmarkStart w:name="z123" w:id="115"/>
    <w:p>
      <w:pPr>
        <w:spacing w:after="0"/>
        <w:ind w:left="0"/>
        <w:jc w:val="both"/>
      </w:pPr>
      <w:r>
        <w:rPr>
          <w:rFonts w:ascii="Times New Roman"/>
          <w:b w:val="false"/>
          <w:i w:val="false"/>
          <w:color w:val="000000"/>
          <w:sz w:val="28"/>
        </w:rPr>
        <w:t>
      қолданылатын бақылау-өлшеу аспаптарының құрылымы;</w:t>
      </w:r>
    </w:p>
    <w:bookmarkEnd w:id="115"/>
    <w:bookmarkStart w:name="z124" w:id="116"/>
    <w:p>
      <w:pPr>
        <w:spacing w:after="0"/>
        <w:ind w:left="0"/>
        <w:jc w:val="both"/>
      </w:pPr>
      <w:r>
        <w:rPr>
          <w:rFonts w:ascii="Times New Roman"/>
          <w:b w:val="false"/>
          <w:i w:val="false"/>
          <w:color w:val="000000"/>
          <w:sz w:val="28"/>
        </w:rPr>
        <w:t>
      тіркейтін аспаптардың диаграммасын өңдеу ережесі;</w:t>
      </w:r>
    </w:p>
    <w:bookmarkEnd w:id="116"/>
    <w:bookmarkStart w:name="z125" w:id="117"/>
    <w:p>
      <w:pPr>
        <w:spacing w:after="0"/>
        <w:ind w:left="0"/>
        <w:jc w:val="both"/>
      </w:pPr>
      <w:r>
        <w:rPr>
          <w:rFonts w:ascii="Times New Roman"/>
          <w:b w:val="false"/>
          <w:i w:val="false"/>
          <w:color w:val="000000"/>
          <w:sz w:val="28"/>
        </w:rPr>
        <w:t>
      станция жұмыстарын шұғыл есептеу жүргізу тәртібі;</w:t>
      </w:r>
    </w:p>
    <w:bookmarkEnd w:id="117"/>
    <w:bookmarkStart w:name="z126" w:id="118"/>
    <w:p>
      <w:pPr>
        <w:spacing w:after="0"/>
        <w:ind w:left="0"/>
        <w:jc w:val="both"/>
      </w:pPr>
      <w:r>
        <w:rPr>
          <w:rFonts w:ascii="Times New Roman"/>
          <w:b w:val="false"/>
          <w:i w:val="false"/>
          <w:color w:val="000000"/>
          <w:sz w:val="28"/>
        </w:rPr>
        <w:t>
      газгольдер толтыру және босатудың рұқсат етілген шегі, газгольдерлерде сақталатын газдың қасиеті.</w:t>
      </w:r>
    </w:p>
    <w:bookmarkEnd w:id="118"/>
    <w:bookmarkStart w:name="z127" w:id="119"/>
    <w:p>
      <w:pPr>
        <w:spacing w:after="0"/>
        <w:ind w:left="0"/>
        <w:jc w:val="both"/>
      </w:pPr>
      <w:r>
        <w:rPr>
          <w:rFonts w:ascii="Times New Roman"/>
          <w:b w:val="false"/>
          <w:i w:val="false"/>
          <w:color w:val="000000"/>
          <w:sz w:val="28"/>
        </w:rPr>
        <w:t>
      Параграф 3. Газгольдер станциясының операторы, 4-разряд</w:t>
      </w:r>
    </w:p>
    <w:bookmarkEnd w:id="119"/>
    <w:bookmarkStart w:name="z128" w:id="120"/>
    <w:p>
      <w:pPr>
        <w:spacing w:after="0"/>
        <w:ind w:left="0"/>
        <w:jc w:val="both"/>
      </w:pPr>
      <w:r>
        <w:rPr>
          <w:rFonts w:ascii="Times New Roman"/>
          <w:b w:val="false"/>
          <w:i w:val="false"/>
          <w:color w:val="000000"/>
          <w:sz w:val="28"/>
        </w:rPr>
        <w:t>
      28. Жұмыс сипаттамасы:</w:t>
      </w:r>
    </w:p>
    <w:bookmarkEnd w:id="120"/>
    <w:bookmarkStart w:name="z129" w:id="121"/>
    <w:p>
      <w:pPr>
        <w:spacing w:after="0"/>
        <w:ind w:left="0"/>
        <w:jc w:val="both"/>
      </w:pPr>
      <w:r>
        <w:rPr>
          <w:rFonts w:ascii="Times New Roman"/>
          <w:b w:val="false"/>
          <w:i w:val="false"/>
          <w:color w:val="000000"/>
          <w:sz w:val="28"/>
        </w:rPr>
        <w:t>
      газгольдермен газды толтыру және аумағы 250 мың м</w:t>
      </w:r>
      <w:r>
        <w:rPr>
          <w:rFonts w:ascii="Times New Roman"/>
          <w:b w:val="false"/>
          <w:i w:val="false"/>
          <w:color w:val="000000"/>
          <w:vertAlign w:val="superscript"/>
        </w:rPr>
        <w:t>3</w:t>
      </w:r>
      <w:r>
        <w:rPr>
          <w:rFonts w:ascii="Times New Roman"/>
          <w:b w:val="false"/>
          <w:i w:val="false"/>
          <w:color w:val="000000"/>
          <w:sz w:val="28"/>
        </w:rPr>
        <w:t>-тан асатын газгольдер станциясында газды реттеу, өлшеу және есептеу аспаптарының жұмысын бақылау. тіркейтін аспаптардың көрсеткіштерін оларды планиметриялап және қажетті түзетулер енгізе отырып өңдеу;</w:t>
      </w:r>
    </w:p>
    <w:bookmarkEnd w:id="121"/>
    <w:bookmarkStart w:name="z132" w:id="122"/>
    <w:p>
      <w:pPr>
        <w:spacing w:after="0"/>
        <w:ind w:left="0"/>
        <w:jc w:val="both"/>
      </w:pPr>
      <w:r>
        <w:rPr>
          <w:rFonts w:ascii="Times New Roman"/>
          <w:b w:val="false"/>
          <w:i w:val="false"/>
          <w:color w:val="000000"/>
          <w:sz w:val="28"/>
        </w:rPr>
        <w:t>
      газгольдер станциясындағы газдың іс жүзінде шығуын және қалдық газды айқындау;</w:t>
      </w:r>
    </w:p>
    <w:bookmarkEnd w:id="122"/>
    <w:bookmarkStart w:name="z133" w:id="123"/>
    <w:p>
      <w:pPr>
        <w:spacing w:after="0"/>
        <w:ind w:left="0"/>
        <w:jc w:val="both"/>
      </w:pPr>
      <w:r>
        <w:rPr>
          <w:rFonts w:ascii="Times New Roman"/>
          <w:b w:val="false"/>
          <w:i w:val="false"/>
          <w:color w:val="000000"/>
          <w:sz w:val="28"/>
        </w:rPr>
        <w:t>
      газгольдер станциясының қорғау құрылғыларының кезеңді тексерулеріне қатысу және құдықтардың, өндірістік орынжайлардың және станция имараттарының газделуін тексеру;</w:t>
      </w:r>
    </w:p>
    <w:bookmarkEnd w:id="123"/>
    <w:bookmarkStart w:name="z134" w:id="124"/>
    <w:p>
      <w:pPr>
        <w:spacing w:after="0"/>
        <w:ind w:left="0"/>
        <w:jc w:val="both"/>
      </w:pPr>
      <w:r>
        <w:rPr>
          <w:rFonts w:ascii="Times New Roman"/>
          <w:b w:val="false"/>
          <w:i w:val="false"/>
          <w:color w:val="000000"/>
          <w:sz w:val="28"/>
        </w:rPr>
        <w:t>
      резервуарларды кезеңімен куәландыруда газгольдер станциясының ішін тексеруге қатысу;</w:t>
      </w:r>
    </w:p>
    <w:bookmarkEnd w:id="124"/>
    <w:bookmarkStart w:name="z135" w:id="125"/>
    <w:p>
      <w:pPr>
        <w:spacing w:after="0"/>
        <w:ind w:left="0"/>
        <w:jc w:val="both"/>
      </w:pPr>
      <w:r>
        <w:rPr>
          <w:rFonts w:ascii="Times New Roman"/>
          <w:b w:val="false"/>
          <w:i w:val="false"/>
          <w:color w:val="000000"/>
          <w:sz w:val="28"/>
        </w:rPr>
        <w:t>
      станция жұмысының есеп құжаттарын және жұмыс кестесін жасау;</w:t>
      </w:r>
    </w:p>
    <w:bookmarkEnd w:id="125"/>
    <w:bookmarkStart w:name="z136" w:id="126"/>
    <w:p>
      <w:pPr>
        <w:spacing w:after="0"/>
        <w:ind w:left="0"/>
        <w:jc w:val="both"/>
      </w:pPr>
      <w:r>
        <w:rPr>
          <w:rFonts w:ascii="Times New Roman"/>
          <w:b w:val="false"/>
          <w:i w:val="false"/>
          <w:color w:val="000000"/>
          <w:sz w:val="28"/>
        </w:rPr>
        <w:t>
      пиролиз газ бөлу өндірісінде газгольдерге қызмет көрсету.</w:t>
      </w:r>
    </w:p>
    <w:bookmarkEnd w:id="126"/>
    <w:bookmarkStart w:name="z137" w:id="127"/>
    <w:p>
      <w:pPr>
        <w:spacing w:after="0"/>
        <w:ind w:left="0"/>
        <w:jc w:val="both"/>
      </w:pPr>
      <w:r>
        <w:rPr>
          <w:rFonts w:ascii="Times New Roman"/>
          <w:b w:val="false"/>
          <w:i w:val="false"/>
          <w:color w:val="000000"/>
          <w:sz w:val="28"/>
        </w:rPr>
        <w:t>
      29. Білуге тиіс:</w:t>
      </w:r>
    </w:p>
    <w:bookmarkEnd w:id="127"/>
    <w:bookmarkStart w:name="z138" w:id="128"/>
    <w:p>
      <w:pPr>
        <w:spacing w:after="0"/>
        <w:ind w:left="0"/>
        <w:jc w:val="both"/>
      </w:pPr>
      <w:r>
        <w:rPr>
          <w:rFonts w:ascii="Times New Roman"/>
          <w:b w:val="false"/>
          <w:i w:val="false"/>
          <w:color w:val="000000"/>
          <w:sz w:val="28"/>
        </w:rPr>
        <w:t>
      жер асты газ коммуникациялары мен имараттардың тәсімдері;</w:t>
      </w:r>
    </w:p>
    <w:bookmarkEnd w:id="128"/>
    <w:bookmarkStart w:name="z139" w:id="129"/>
    <w:p>
      <w:pPr>
        <w:spacing w:after="0"/>
        <w:ind w:left="0"/>
        <w:jc w:val="both"/>
      </w:pPr>
      <w:r>
        <w:rPr>
          <w:rFonts w:ascii="Times New Roman"/>
          <w:b w:val="false"/>
          <w:i w:val="false"/>
          <w:color w:val="000000"/>
          <w:sz w:val="28"/>
        </w:rPr>
        <w:t>
      газгольдер станциясы жабдықтарының құрылымы мен орналасуы;</w:t>
      </w:r>
    </w:p>
    <w:bookmarkEnd w:id="129"/>
    <w:bookmarkStart w:name="z140" w:id="130"/>
    <w:p>
      <w:pPr>
        <w:spacing w:after="0"/>
        <w:ind w:left="0"/>
        <w:jc w:val="both"/>
      </w:pPr>
      <w:r>
        <w:rPr>
          <w:rFonts w:ascii="Times New Roman"/>
          <w:b w:val="false"/>
          <w:i w:val="false"/>
          <w:color w:val="000000"/>
          <w:sz w:val="28"/>
        </w:rPr>
        <w:t>
      станция жабдықтары мен аспаптарының өзара іс-әрекеті;</w:t>
      </w:r>
    </w:p>
    <w:bookmarkEnd w:id="130"/>
    <w:bookmarkStart w:name="z141" w:id="131"/>
    <w:p>
      <w:pPr>
        <w:spacing w:after="0"/>
        <w:ind w:left="0"/>
        <w:jc w:val="both"/>
      </w:pPr>
      <w:r>
        <w:rPr>
          <w:rFonts w:ascii="Times New Roman"/>
          <w:b w:val="false"/>
          <w:i w:val="false"/>
          <w:color w:val="000000"/>
          <w:sz w:val="28"/>
        </w:rPr>
        <w:t>
      газбен жабдықтау және газгольдер станциясын газбен толтырудың берілген режимінің бұзылуына әкеп соғатын себептер;</w:t>
      </w:r>
    </w:p>
    <w:bookmarkEnd w:id="131"/>
    <w:bookmarkStart w:name="z142" w:id="132"/>
    <w:p>
      <w:pPr>
        <w:spacing w:after="0"/>
        <w:ind w:left="0"/>
        <w:jc w:val="both"/>
      </w:pPr>
      <w:r>
        <w:rPr>
          <w:rFonts w:ascii="Times New Roman"/>
          <w:b w:val="false"/>
          <w:i w:val="false"/>
          <w:color w:val="000000"/>
          <w:sz w:val="28"/>
        </w:rPr>
        <w:t>
      түрлі үлгідегі газ талдағыштардың құрылымы;</w:t>
      </w:r>
    </w:p>
    <w:bookmarkEnd w:id="132"/>
    <w:bookmarkStart w:name="z143" w:id="133"/>
    <w:p>
      <w:pPr>
        <w:spacing w:after="0"/>
        <w:ind w:left="0"/>
        <w:jc w:val="both"/>
      </w:pPr>
      <w:r>
        <w:rPr>
          <w:rFonts w:ascii="Times New Roman"/>
          <w:b w:val="false"/>
          <w:i w:val="false"/>
          <w:color w:val="000000"/>
          <w:sz w:val="28"/>
        </w:rPr>
        <w:t>
      талдау нәтижелері бойынша қажетті есептер жүргізу ережесі.</w:t>
      </w:r>
    </w:p>
    <w:bookmarkEnd w:id="133"/>
    <w:bookmarkStart w:name="z144" w:id="134"/>
    <w:p>
      <w:pPr>
        <w:spacing w:after="0"/>
        <w:ind w:left="0"/>
        <w:jc w:val="both"/>
      </w:pPr>
      <w:r>
        <w:rPr>
          <w:rFonts w:ascii="Times New Roman"/>
          <w:b w:val="false"/>
          <w:i w:val="false"/>
          <w:color w:val="000000"/>
          <w:sz w:val="28"/>
        </w:rPr>
        <w:t>
      5. Газ шаруашылығында авариялық-қалпына келтіру жұмыстарының слесары</w:t>
      </w:r>
    </w:p>
    <w:bookmarkEnd w:id="134"/>
    <w:bookmarkStart w:name="z145" w:id="135"/>
    <w:p>
      <w:pPr>
        <w:spacing w:after="0"/>
        <w:ind w:left="0"/>
        <w:jc w:val="both"/>
      </w:pPr>
      <w:r>
        <w:rPr>
          <w:rFonts w:ascii="Times New Roman"/>
          <w:b w:val="false"/>
          <w:i w:val="false"/>
          <w:color w:val="000000"/>
          <w:sz w:val="28"/>
        </w:rPr>
        <w:t>
      Параграф 1. Газ шаруашылығында авариялық-қалпына келтіру жұмыстарының слесары, 4-разряд</w:t>
      </w:r>
    </w:p>
    <w:bookmarkEnd w:id="135"/>
    <w:bookmarkStart w:name="z146" w:id="136"/>
    <w:p>
      <w:pPr>
        <w:spacing w:after="0"/>
        <w:ind w:left="0"/>
        <w:jc w:val="both"/>
      </w:pPr>
      <w:r>
        <w:rPr>
          <w:rFonts w:ascii="Times New Roman"/>
          <w:b w:val="false"/>
          <w:i w:val="false"/>
          <w:color w:val="000000"/>
          <w:sz w:val="28"/>
        </w:rPr>
        <w:t>
      30. Жұмыс сипаттамасы:</w:t>
      </w:r>
    </w:p>
    <w:bookmarkEnd w:id="136"/>
    <w:bookmarkStart w:name="z147" w:id="137"/>
    <w:p>
      <w:pPr>
        <w:spacing w:after="0"/>
        <w:ind w:left="0"/>
        <w:jc w:val="both"/>
      </w:pPr>
      <w:r>
        <w:rPr>
          <w:rFonts w:ascii="Times New Roman"/>
          <w:b w:val="false"/>
          <w:i w:val="false"/>
          <w:color w:val="000000"/>
          <w:sz w:val="28"/>
        </w:rPr>
        <w:t>
      диаметрі 500 мм-ге дейінгі төмен және орта қысымдағы істеп тұрған газ құбырларда авариялық-қалпына келтіру жұмыстарын орындау;</w:t>
      </w:r>
    </w:p>
    <w:bookmarkEnd w:id="137"/>
    <w:bookmarkStart w:name="z148" w:id="138"/>
    <w:p>
      <w:pPr>
        <w:spacing w:after="0"/>
        <w:ind w:left="0"/>
        <w:jc w:val="both"/>
      </w:pPr>
      <w:r>
        <w:rPr>
          <w:rFonts w:ascii="Times New Roman"/>
          <w:b w:val="false"/>
          <w:i w:val="false"/>
          <w:color w:val="000000"/>
          <w:sz w:val="28"/>
        </w:rPr>
        <w:t>
      конденсат жинағыштардан газ конденсатын шығару;</w:t>
      </w:r>
    </w:p>
    <w:bookmarkEnd w:id="138"/>
    <w:bookmarkStart w:name="z149" w:id="139"/>
    <w:p>
      <w:pPr>
        <w:spacing w:after="0"/>
        <w:ind w:left="0"/>
        <w:jc w:val="both"/>
      </w:pPr>
      <w:r>
        <w:rPr>
          <w:rFonts w:ascii="Times New Roman"/>
          <w:b w:val="false"/>
          <w:i w:val="false"/>
          <w:color w:val="000000"/>
          <w:sz w:val="28"/>
        </w:rPr>
        <w:t>
      крандарды майлау, газ құбырларының герметикалығын сынау, оларды үрлеу және булау;</w:t>
      </w:r>
    </w:p>
    <w:bookmarkEnd w:id="139"/>
    <w:bookmarkStart w:name="z150" w:id="140"/>
    <w:p>
      <w:pPr>
        <w:spacing w:after="0"/>
        <w:ind w:left="0"/>
        <w:jc w:val="both"/>
      </w:pPr>
      <w:r>
        <w:rPr>
          <w:rFonts w:ascii="Times New Roman"/>
          <w:b w:val="false"/>
          <w:i w:val="false"/>
          <w:color w:val="000000"/>
          <w:sz w:val="28"/>
        </w:rPr>
        <w:t>
      авариядан тазарту үшін жер асты газ құбырлары трассасындағы шурфтарды қазу;</w:t>
      </w:r>
    </w:p>
    <w:bookmarkEnd w:id="140"/>
    <w:bookmarkStart w:name="z151" w:id="141"/>
    <w:p>
      <w:pPr>
        <w:spacing w:after="0"/>
        <w:ind w:left="0"/>
        <w:jc w:val="both"/>
      </w:pPr>
      <w:r>
        <w:rPr>
          <w:rFonts w:ascii="Times New Roman"/>
          <w:b w:val="false"/>
          <w:i w:val="false"/>
          <w:color w:val="000000"/>
          <w:sz w:val="28"/>
        </w:rPr>
        <w:t>
      газ аппаратурасын, тамақ пісіретін қазандықтарды, топтық сұйық газ баллон құрылғыларын, сондай-ақ газ тұтыну пештерінде және өнеркәсіптік, коммуналды-тұрмыстық және ауыл шаруашылық кәсіпорындары мен мекемелерінің басқа да агрегаттарына орналастырылған газ жабдықтарын қалпына келтіру жөніндегі жөндеу жұмыстарын орындау;</w:t>
      </w:r>
    </w:p>
    <w:bookmarkEnd w:id="141"/>
    <w:bookmarkStart w:name="z152" w:id="142"/>
    <w:p>
      <w:pPr>
        <w:spacing w:after="0"/>
        <w:ind w:left="0"/>
        <w:jc w:val="both"/>
      </w:pPr>
      <w:r>
        <w:rPr>
          <w:rFonts w:ascii="Times New Roman"/>
          <w:b w:val="false"/>
          <w:i w:val="false"/>
          <w:color w:val="000000"/>
          <w:sz w:val="28"/>
        </w:rPr>
        <w:t>
      газды желіге жіберу және газ жабдықтары желісіне қосу.</w:t>
      </w:r>
    </w:p>
    <w:bookmarkEnd w:id="142"/>
    <w:bookmarkStart w:name="z153" w:id="143"/>
    <w:p>
      <w:pPr>
        <w:spacing w:after="0"/>
        <w:ind w:left="0"/>
        <w:jc w:val="both"/>
      </w:pPr>
      <w:r>
        <w:rPr>
          <w:rFonts w:ascii="Times New Roman"/>
          <w:b w:val="false"/>
          <w:i w:val="false"/>
          <w:color w:val="000000"/>
          <w:sz w:val="28"/>
        </w:rPr>
        <w:t>
      31. Білуге тиіс:</w:t>
      </w:r>
    </w:p>
    <w:bookmarkEnd w:id="143"/>
    <w:bookmarkStart w:name="z154" w:id="144"/>
    <w:p>
      <w:pPr>
        <w:spacing w:after="0"/>
        <w:ind w:left="0"/>
        <w:jc w:val="both"/>
      </w:pPr>
      <w:r>
        <w:rPr>
          <w:rFonts w:ascii="Times New Roman"/>
          <w:b w:val="false"/>
          <w:i w:val="false"/>
          <w:color w:val="000000"/>
          <w:sz w:val="28"/>
        </w:rPr>
        <w:t>
      тұрмыстық газ аппаратурасының, пәтерлердегі автоматты жылыту қазандықтарының, тамақ пісіретін қазандықтар мен сұйық газ топтық баллон құрылғыларының құрылымы, техникалық пайдалану және жөндеу ережесі;</w:t>
      </w:r>
    </w:p>
    <w:bookmarkEnd w:id="144"/>
    <w:bookmarkStart w:name="z155" w:id="145"/>
    <w:p>
      <w:pPr>
        <w:spacing w:after="0"/>
        <w:ind w:left="0"/>
        <w:jc w:val="both"/>
      </w:pPr>
      <w:r>
        <w:rPr>
          <w:rFonts w:ascii="Times New Roman"/>
          <w:b w:val="false"/>
          <w:i w:val="false"/>
          <w:color w:val="000000"/>
          <w:sz w:val="28"/>
        </w:rPr>
        <w:t>
      газды желіге жіберу, газ жабдықтарын монтаждау және желіге қосу ережесі;</w:t>
      </w:r>
    </w:p>
    <w:bookmarkEnd w:id="145"/>
    <w:bookmarkStart w:name="z156" w:id="146"/>
    <w:p>
      <w:pPr>
        <w:spacing w:after="0"/>
        <w:ind w:left="0"/>
        <w:jc w:val="both"/>
      </w:pPr>
      <w:r>
        <w:rPr>
          <w:rFonts w:ascii="Times New Roman"/>
          <w:b w:val="false"/>
          <w:i w:val="false"/>
          <w:color w:val="000000"/>
          <w:sz w:val="28"/>
        </w:rPr>
        <w:t>
      газ құбырлары мен коммуникацияларының орналасу тәсімі, резервуарлардың және басқа да қысыммен істейтін ыдыстардың құрылымы және қауіпсіз пайдалану жөніндегі қазандықты қадағалау ережесі;</w:t>
      </w:r>
    </w:p>
    <w:bookmarkEnd w:id="146"/>
    <w:bookmarkStart w:name="z157" w:id="147"/>
    <w:p>
      <w:pPr>
        <w:spacing w:after="0"/>
        <w:ind w:left="0"/>
        <w:jc w:val="both"/>
      </w:pPr>
      <w:r>
        <w:rPr>
          <w:rFonts w:ascii="Times New Roman"/>
          <w:b w:val="false"/>
          <w:i w:val="false"/>
          <w:color w:val="000000"/>
          <w:sz w:val="28"/>
        </w:rPr>
        <w:t>
      диаметрі 500 мм-ге дейінгі төмен және орта қысымдағы істеп тұрған газ құбырларда авариялық-қалпына келтіру жұмыстарын жүргізу ережесі, газ құбырларын үрлеу, булау және герметикалығын сынау ережесі, авариялық газ құбырлардағы уақытша байпастардың құрылымы;</w:t>
      </w:r>
    </w:p>
    <w:bookmarkEnd w:id="147"/>
    <w:bookmarkStart w:name="z158" w:id="148"/>
    <w:p>
      <w:pPr>
        <w:spacing w:after="0"/>
        <w:ind w:left="0"/>
        <w:jc w:val="both"/>
      </w:pPr>
      <w:r>
        <w:rPr>
          <w:rFonts w:ascii="Times New Roman"/>
          <w:b w:val="false"/>
          <w:i w:val="false"/>
          <w:color w:val="000000"/>
          <w:sz w:val="28"/>
        </w:rPr>
        <w:t>
      шойын газ құбырлардың келте құбыр қоспаларындағы жөндеу жұмыстары мен газ құбырларда муфталар орнату тәсілдері;</w:t>
      </w:r>
    </w:p>
    <w:bookmarkEnd w:id="148"/>
    <w:bookmarkStart w:name="z159" w:id="149"/>
    <w:p>
      <w:pPr>
        <w:spacing w:after="0"/>
        <w:ind w:left="0"/>
        <w:jc w:val="both"/>
      </w:pPr>
      <w:r>
        <w:rPr>
          <w:rFonts w:ascii="Times New Roman"/>
          <w:b w:val="false"/>
          <w:i w:val="false"/>
          <w:color w:val="000000"/>
          <w:sz w:val="28"/>
        </w:rPr>
        <w:t>
      монтаждаудың және жер асты газ құбырларын пайдаланудың техникалық шарттары.</w:t>
      </w:r>
    </w:p>
    <w:bookmarkEnd w:id="149"/>
    <w:bookmarkStart w:name="z160" w:id="150"/>
    <w:p>
      <w:pPr>
        <w:spacing w:after="0"/>
        <w:ind w:left="0"/>
        <w:jc w:val="both"/>
      </w:pPr>
      <w:r>
        <w:rPr>
          <w:rFonts w:ascii="Times New Roman"/>
          <w:b w:val="false"/>
          <w:i w:val="false"/>
          <w:color w:val="000000"/>
          <w:sz w:val="28"/>
        </w:rPr>
        <w:t>
      Параграф 2. Газ шаруашылығында авариялық-қалпына келтіру жұмыстарының слесары, 5-разряд</w:t>
      </w:r>
    </w:p>
    <w:bookmarkEnd w:id="150"/>
    <w:bookmarkStart w:name="z161" w:id="151"/>
    <w:p>
      <w:pPr>
        <w:spacing w:after="0"/>
        <w:ind w:left="0"/>
        <w:jc w:val="both"/>
      </w:pPr>
      <w:r>
        <w:rPr>
          <w:rFonts w:ascii="Times New Roman"/>
          <w:b w:val="false"/>
          <w:i w:val="false"/>
          <w:color w:val="000000"/>
          <w:sz w:val="28"/>
        </w:rPr>
        <w:t>
      32. Жұмыс сипаттамасы:</w:t>
      </w:r>
    </w:p>
    <w:bookmarkEnd w:id="151"/>
    <w:bookmarkStart w:name="z162" w:id="152"/>
    <w:p>
      <w:pPr>
        <w:spacing w:after="0"/>
        <w:ind w:left="0"/>
        <w:jc w:val="both"/>
      </w:pPr>
      <w:r>
        <w:rPr>
          <w:rFonts w:ascii="Times New Roman"/>
          <w:b w:val="false"/>
          <w:i w:val="false"/>
          <w:color w:val="000000"/>
          <w:sz w:val="28"/>
        </w:rPr>
        <w:t>
      диаметрі 500 мм-ден жоғары төмен және орта қысымдағы және 500 мм-ге дейінгі диаметрдегі жоғары қысымды істеп тұрған газ құбырларда авариялық-қалпына келтіру жұмыстарын орындау;</w:t>
      </w:r>
    </w:p>
    <w:bookmarkEnd w:id="152"/>
    <w:bookmarkStart w:name="z163" w:id="153"/>
    <w:p>
      <w:pPr>
        <w:spacing w:after="0"/>
        <w:ind w:left="0"/>
        <w:jc w:val="both"/>
      </w:pPr>
      <w:r>
        <w:rPr>
          <w:rFonts w:ascii="Times New Roman"/>
          <w:b w:val="false"/>
          <w:i w:val="false"/>
          <w:color w:val="000000"/>
          <w:sz w:val="28"/>
        </w:rPr>
        <w:t>
      газ шығатын учаскелерді оқшаулау;</w:t>
      </w:r>
    </w:p>
    <w:bookmarkEnd w:id="153"/>
    <w:bookmarkStart w:name="z164" w:id="154"/>
    <w:p>
      <w:pPr>
        <w:spacing w:after="0"/>
        <w:ind w:left="0"/>
        <w:jc w:val="both"/>
      </w:pPr>
      <w:r>
        <w:rPr>
          <w:rFonts w:ascii="Times New Roman"/>
          <w:b w:val="false"/>
          <w:i w:val="false"/>
          <w:color w:val="000000"/>
          <w:sz w:val="28"/>
        </w:rPr>
        <w:t>
      газ құбырларына тығыздау, күшейту, жапсырмалы муфталар мен бандаждарды орнату;</w:t>
      </w:r>
    </w:p>
    <w:bookmarkEnd w:id="154"/>
    <w:bookmarkStart w:name="z165" w:id="155"/>
    <w:p>
      <w:pPr>
        <w:spacing w:after="0"/>
        <w:ind w:left="0"/>
        <w:jc w:val="both"/>
      </w:pPr>
      <w:r>
        <w:rPr>
          <w:rFonts w:ascii="Times New Roman"/>
          <w:b w:val="false"/>
          <w:i w:val="false"/>
          <w:color w:val="000000"/>
          <w:sz w:val="28"/>
        </w:rPr>
        <w:t>
      тікелей істейтін газ құбыры трассасында үлгілік бөліктер мен жекелеген бөлшектерді белгілеу, жасау және монтаждау;</w:t>
      </w:r>
    </w:p>
    <w:bookmarkEnd w:id="155"/>
    <w:bookmarkStart w:name="z166" w:id="156"/>
    <w:p>
      <w:pPr>
        <w:spacing w:after="0"/>
        <w:ind w:left="0"/>
        <w:jc w:val="both"/>
      </w:pPr>
      <w:r>
        <w:rPr>
          <w:rFonts w:ascii="Times New Roman"/>
          <w:b w:val="false"/>
          <w:i w:val="false"/>
          <w:color w:val="000000"/>
          <w:sz w:val="28"/>
        </w:rPr>
        <w:t>
      газ құбырлары тораптары эскиздерін және оның қималарын жасау;</w:t>
      </w:r>
    </w:p>
    <w:bookmarkEnd w:id="156"/>
    <w:bookmarkStart w:name="z167" w:id="157"/>
    <w:p>
      <w:pPr>
        <w:spacing w:after="0"/>
        <w:ind w:left="0"/>
        <w:jc w:val="both"/>
      </w:pPr>
      <w:r>
        <w:rPr>
          <w:rFonts w:ascii="Times New Roman"/>
          <w:b w:val="false"/>
          <w:i w:val="false"/>
          <w:color w:val="000000"/>
          <w:sz w:val="28"/>
        </w:rPr>
        <w:t>
      жер асты газ құбырларының орналасуын айқындау, газ құбырларының жай-күйін және оның оқшаулануын электронды аспаптармен тексеру;</w:t>
      </w:r>
    </w:p>
    <w:bookmarkEnd w:id="157"/>
    <w:bookmarkStart w:name="z168" w:id="158"/>
    <w:p>
      <w:pPr>
        <w:spacing w:after="0"/>
        <w:ind w:left="0"/>
        <w:jc w:val="both"/>
      </w:pPr>
      <w:r>
        <w:rPr>
          <w:rFonts w:ascii="Times New Roman"/>
          <w:b w:val="false"/>
          <w:i w:val="false"/>
          <w:color w:val="000000"/>
          <w:sz w:val="28"/>
        </w:rPr>
        <w:t>
      істейтін газ құбырларды кесу және демонтаждау слесарлық жұмыстарын орындау;</w:t>
      </w:r>
    </w:p>
    <w:bookmarkEnd w:id="158"/>
    <w:p>
      <w:pPr>
        <w:spacing w:after="0"/>
        <w:ind w:left="0"/>
        <w:jc w:val="both"/>
      </w:pPr>
      <w:r>
        <w:rPr>
          <w:rFonts w:ascii="Times New Roman"/>
          <w:b w:val="false"/>
          <w:i w:val="false"/>
          <w:color w:val="000000"/>
          <w:sz w:val="28"/>
        </w:rPr>
        <w:t>
      газ толтыру станцияларындағы аварияларды жою жөніндегі жұмыстарды орындау және пневмомеханикалық және электр автоматикалы газ жабдықтарын қалпына келтіру.</w:t>
      </w:r>
    </w:p>
    <w:bookmarkStart w:name="z169" w:id="159"/>
    <w:p>
      <w:pPr>
        <w:spacing w:after="0"/>
        <w:ind w:left="0"/>
        <w:jc w:val="both"/>
      </w:pPr>
      <w:r>
        <w:rPr>
          <w:rFonts w:ascii="Times New Roman"/>
          <w:b w:val="false"/>
          <w:i w:val="false"/>
          <w:color w:val="000000"/>
          <w:sz w:val="28"/>
        </w:rPr>
        <w:t>
      33. Білуге тиіс:</w:t>
      </w:r>
    </w:p>
    <w:bookmarkEnd w:id="159"/>
    <w:bookmarkStart w:name="z172" w:id="160"/>
    <w:p>
      <w:pPr>
        <w:spacing w:after="0"/>
        <w:ind w:left="0"/>
        <w:jc w:val="both"/>
      </w:pPr>
      <w:r>
        <w:rPr>
          <w:rFonts w:ascii="Times New Roman"/>
          <w:b w:val="false"/>
          <w:i w:val="false"/>
          <w:color w:val="000000"/>
          <w:sz w:val="28"/>
        </w:rPr>
        <w:t>
      автоматты ресторандағы газ плиталарының, газделген жылыту өнеркәсіптік қазандық агрегаттарының, аулалық сұйық газ резервуар жабдықтарының, булағыштар мен жылу алмастырғыштар, газгольдерлік құрылғылар мен қазандықтардағы, пештердегі және басқа да газ жабдықтары автоматикасының құрылымы, техникалық пайдалану және жөндеу ережесі;</w:t>
      </w:r>
    </w:p>
    <w:bookmarkEnd w:id="160"/>
    <w:bookmarkStart w:name="z173" w:id="161"/>
    <w:p>
      <w:pPr>
        <w:spacing w:after="0"/>
        <w:ind w:left="0"/>
        <w:jc w:val="both"/>
      </w:pPr>
      <w:r>
        <w:rPr>
          <w:rFonts w:ascii="Times New Roman"/>
          <w:b w:val="false"/>
          <w:i w:val="false"/>
          <w:color w:val="000000"/>
          <w:sz w:val="28"/>
        </w:rPr>
        <w:t>
      диаметрі 500 мм-ден жоғары төмен және орта қысымдағы және 500 мм-ге дейінгі диаметрдегі жоғары қысымды істеп тұрған газ құбырларда авариялық-қалпына келтіру жұмыстарын жүргізу ережесі, істеп тұрған газ құбырларын кесу және қайта қосу тәсілдері мен ережесі, қысымын төмендетпей істеп тұрған газ құбырларын кесуге арналған айлабұйымдардың құрылымы; авариядан кейін газ құбырлары мен олардағы имараттардың герметикалығын сынау және пайдалануға беру ережесі;</w:t>
      </w:r>
    </w:p>
    <w:bookmarkEnd w:id="161"/>
    <w:bookmarkStart w:name="z174" w:id="162"/>
    <w:p>
      <w:pPr>
        <w:spacing w:after="0"/>
        <w:ind w:left="0"/>
        <w:jc w:val="both"/>
      </w:pPr>
      <w:r>
        <w:rPr>
          <w:rFonts w:ascii="Times New Roman"/>
          <w:b w:val="false"/>
          <w:i w:val="false"/>
          <w:color w:val="000000"/>
          <w:sz w:val="28"/>
        </w:rPr>
        <w:t>
      электронды аспаптардың құрылымы, газ құбырлары тораптары мен қималары эскиздерін жасау техникасы;</w:t>
      </w:r>
    </w:p>
    <w:bookmarkEnd w:id="162"/>
    <w:bookmarkStart w:name="z175" w:id="163"/>
    <w:p>
      <w:pPr>
        <w:spacing w:after="0"/>
        <w:ind w:left="0"/>
        <w:jc w:val="both"/>
      </w:pPr>
      <w:r>
        <w:rPr>
          <w:rFonts w:ascii="Times New Roman"/>
          <w:b w:val="false"/>
          <w:i w:val="false"/>
          <w:color w:val="000000"/>
          <w:sz w:val="28"/>
        </w:rPr>
        <w:t>
      металл және электр техникасы технологиясы негіздері, газ құбырларының, газ тарату және газ толтыру станцияларының техникалық тәсімдері, резервуарлар мен басқа да газ жабдықтарын куәландыру және сынау ережесі.</w:t>
      </w:r>
    </w:p>
    <w:bookmarkEnd w:id="163"/>
    <w:bookmarkStart w:name="z176" w:id="164"/>
    <w:p>
      <w:pPr>
        <w:spacing w:after="0"/>
        <w:ind w:left="0"/>
        <w:jc w:val="both"/>
      </w:pPr>
      <w:r>
        <w:rPr>
          <w:rFonts w:ascii="Times New Roman"/>
          <w:b w:val="false"/>
          <w:i w:val="false"/>
          <w:color w:val="000000"/>
          <w:sz w:val="28"/>
        </w:rPr>
        <w:t>
      Параграф 3. Газ шаруашылығында авариялық-қалпына келтіру жұмыстарының слесары, 6-разряд</w:t>
      </w:r>
    </w:p>
    <w:bookmarkEnd w:id="164"/>
    <w:bookmarkStart w:name="z177" w:id="165"/>
    <w:p>
      <w:pPr>
        <w:spacing w:after="0"/>
        <w:ind w:left="0"/>
        <w:jc w:val="both"/>
      </w:pPr>
      <w:r>
        <w:rPr>
          <w:rFonts w:ascii="Times New Roman"/>
          <w:b w:val="false"/>
          <w:i w:val="false"/>
          <w:color w:val="000000"/>
          <w:sz w:val="28"/>
        </w:rPr>
        <w:t>
      34. Жұмыс сипаттамасы:</w:t>
      </w:r>
    </w:p>
    <w:bookmarkEnd w:id="165"/>
    <w:bookmarkStart w:name="z178" w:id="166"/>
    <w:p>
      <w:pPr>
        <w:spacing w:after="0"/>
        <w:ind w:left="0"/>
        <w:jc w:val="both"/>
      </w:pPr>
      <w:r>
        <w:rPr>
          <w:rFonts w:ascii="Times New Roman"/>
          <w:b w:val="false"/>
          <w:i w:val="false"/>
          <w:color w:val="000000"/>
          <w:sz w:val="28"/>
        </w:rPr>
        <w:t>
      диаметрі 500 мм-ден жоғары диаметрдегі жоғары қысымды істеп тұрған газ құбырларда және металл емес газ құбырларда авариялық-қалпына келтіру жұмыстарын орындау;</w:t>
      </w:r>
    </w:p>
    <w:bookmarkEnd w:id="166"/>
    <w:bookmarkStart w:name="z179" w:id="167"/>
    <w:p>
      <w:pPr>
        <w:spacing w:after="0"/>
        <w:ind w:left="0"/>
        <w:jc w:val="both"/>
      </w:pPr>
      <w:r>
        <w:rPr>
          <w:rFonts w:ascii="Times New Roman"/>
          <w:b w:val="false"/>
          <w:i w:val="false"/>
          <w:color w:val="000000"/>
          <w:sz w:val="28"/>
        </w:rPr>
        <w:t>
      тікелей істейтін газ құбыры трассасында ерекше ірі үлгілік бөліктер мен жекелеген бөлшектерді белгілеу, жасау және монтаждау;</w:t>
      </w:r>
    </w:p>
    <w:bookmarkEnd w:id="167"/>
    <w:bookmarkStart w:name="z180" w:id="168"/>
    <w:p>
      <w:pPr>
        <w:spacing w:after="0"/>
        <w:ind w:left="0"/>
        <w:jc w:val="both"/>
      </w:pPr>
      <w:r>
        <w:rPr>
          <w:rFonts w:ascii="Times New Roman"/>
          <w:b w:val="false"/>
          <w:i w:val="false"/>
          <w:color w:val="000000"/>
          <w:sz w:val="28"/>
        </w:rPr>
        <w:t>
      істеп тұрған газ құбырлары және газ тұтынатын жабдықтарда катодты, протекторлық және дренажды электр қорғау құрылғыларын, автоматика және телемеханикалық құрылғыларды ажырату, баптау және қосу;</w:t>
      </w:r>
    </w:p>
    <w:bookmarkEnd w:id="168"/>
    <w:bookmarkStart w:name="z181" w:id="169"/>
    <w:p>
      <w:pPr>
        <w:spacing w:after="0"/>
        <w:ind w:left="0"/>
        <w:jc w:val="both"/>
      </w:pPr>
      <w:r>
        <w:rPr>
          <w:rFonts w:ascii="Times New Roman"/>
          <w:b w:val="false"/>
          <w:i w:val="false"/>
          <w:color w:val="000000"/>
          <w:sz w:val="28"/>
        </w:rPr>
        <w:t>
      газ жабдықтарын электрлі қорғау жөніндегі жұмыстарды өндіру;</w:t>
      </w:r>
    </w:p>
    <w:bookmarkEnd w:id="169"/>
    <w:bookmarkStart w:name="z182" w:id="170"/>
    <w:p>
      <w:pPr>
        <w:spacing w:after="0"/>
        <w:ind w:left="0"/>
        <w:jc w:val="both"/>
      </w:pPr>
      <w:r>
        <w:rPr>
          <w:rFonts w:ascii="Times New Roman"/>
          <w:b w:val="false"/>
          <w:i w:val="false"/>
          <w:color w:val="000000"/>
          <w:sz w:val="28"/>
        </w:rPr>
        <w:t>
      газгольдер станцияларындағы аварияларды жою жөніндегі жұмыстарды орындау;</w:t>
      </w:r>
    </w:p>
    <w:bookmarkEnd w:id="170"/>
    <w:bookmarkStart w:name="z183" w:id="171"/>
    <w:p>
      <w:pPr>
        <w:spacing w:after="0"/>
        <w:ind w:left="0"/>
        <w:jc w:val="both"/>
      </w:pPr>
      <w:r>
        <w:rPr>
          <w:rFonts w:ascii="Times New Roman"/>
          <w:b w:val="false"/>
          <w:i w:val="false"/>
          <w:color w:val="000000"/>
          <w:sz w:val="28"/>
        </w:rPr>
        <w:t>
      газ құбырларының жай-күйін және оны оқшаулауды диагностикалық аспаптармен айқындау;</w:t>
      </w:r>
    </w:p>
    <w:bookmarkEnd w:id="171"/>
    <w:bookmarkStart w:name="z184" w:id="172"/>
    <w:p>
      <w:pPr>
        <w:spacing w:after="0"/>
        <w:ind w:left="0"/>
        <w:jc w:val="both"/>
      </w:pPr>
      <w:r>
        <w:rPr>
          <w:rFonts w:ascii="Times New Roman"/>
          <w:b w:val="false"/>
          <w:i w:val="false"/>
          <w:color w:val="000000"/>
          <w:sz w:val="28"/>
        </w:rPr>
        <w:t>
      аварияны жою, автоматика және телемеханика жабдықтарын баптау және іске қосу жұмыстарын басқару.</w:t>
      </w:r>
    </w:p>
    <w:bookmarkEnd w:id="172"/>
    <w:bookmarkStart w:name="z185" w:id="173"/>
    <w:p>
      <w:pPr>
        <w:spacing w:after="0"/>
        <w:ind w:left="0"/>
        <w:jc w:val="both"/>
      </w:pPr>
      <w:r>
        <w:rPr>
          <w:rFonts w:ascii="Times New Roman"/>
          <w:b w:val="false"/>
          <w:i w:val="false"/>
          <w:color w:val="000000"/>
          <w:sz w:val="28"/>
        </w:rPr>
        <w:t>
      35. Білуге тиіс:</w:t>
      </w:r>
    </w:p>
    <w:bookmarkEnd w:id="173"/>
    <w:bookmarkStart w:name="z186" w:id="174"/>
    <w:p>
      <w:pPr>
        <w:spacing w:after="0"/>
        <w:ind w:left="0"/>
        <w:jc w:val="both"/>
      </w:pPr>
      <w:r>
        <w:rPr>
          <w:rFonts w:ascii="Times New Roman"/>
          <w:b w:val="false"/>
          <w:i w:val="false"/>
          <w:color w:val="000000"/>
          <w:sz w:val="28"/>
        </w:rPr>
        <w:t>
      диаметрі 500 мм-ден жоғары жоғары қысымдағы істеп тұрған газ құбырларда авариялық-қалпына келтіру жұмыстарын жүргізу ережесі, газ құбырларының және электрмен қорғау құралдарының тәсімі;</w:t>
      </w:r>
    </w:p>
    <w:bookmarkEnd w:id="174"/>
    <w:bookmarkStart w:name="z187" w:id="175"/>
    <w:p>
      <w:pPr>
        <w:spacing w:after="0"/>
        <w:ind w:left="0"/>
        <w:jc w:val="both"/>
      </w:pPr>
      <w:r>
        <w:rPr>
          <w:rFonts w:ascii="Times New Roman"/>
          <w:b w:val="false"/>
          <w:i w:val="false"/>
          <w:color w:val="000000"/>
          <w:sz w:val="28"/>
        </w:rPr>
        <w:t>
      істеп тұрған газ құбырларын кесу және қайта қосу тәсілдері мен ережесі, жер асты газ құбырларындағы күрделі жабдықтардың құрылымдық ерекшеліктері мен оны жөндеу ережесі, газ құбырларының сызбалары (жоспар, кескін, тәсім) мен газ құбырларының күрделі тораптары мен қималарын жасау ережесі;</w:t>
      </w:r>
    </w:p>
    <w:bookmarkEnd w:id="175"/>
    <w:bookmarkStart w:name="z188" w:id="176"/>
    <w:p>
      <w:pPr>
        <w:spacing w:after="0"/>
        <w:ind w:left="0"/>
        <w:jc w:val="both"/>
      </w:pPr>
      <w:r>
        <w:rPr>
          <w:rFonts w:ascii="Times New Roman"/>
          <w:b w:val="false"/>
          <w:i w:val="false"/>
          <w:color w:val="000000"/>
          <w:sz w:val="28"/>
        </w:rPr>
        <w:t>
      телемеханика және автоматика жүйелерімен жабдықталған газ реттегіш станциялар мен қазандықтардағы газ жабдықтары мен автоматиканы баптау ережесі;</w:t>
      </w:r>
    </w:p>
    <w:bookmarkEnd w:id="176"/>
    <w:bookmarkStart w:name="z189" w:id="177"/>
    <w:p>
      <w:pPr>
        <w:spacing w:after="0"/>
        <w:ind w:left="0"/>
        <w:jc w:val="both"/>
      </w:pPr>
      <w:r>
        <w:rPr>
          <w:rFonts w:ascii="Times New Roman"/>
          <w:b w:val="false"/>
          <w:i w:val="false"/>
          <w:color w:val="000000"/>
          <w:sz w:val="28"/>
        </w:rPr>
        <w:t>
      электр құрылғыларында жұмыс істеу, телемеханика және автоматика жүйелері жабдықтары мен аппаратураларын баптау ережесі, күрделі бақылау-өлшеу және диагностикалық аспаптарды баптау және реттеу ережесі;</w:t>
      </w:r>
    </w:p>
    <w:bookmarkEnd w:id="177"/>
    <w:bookmarkStart w:name="z190" w:id="178"/>
    <w:p>
      <w:pPr>
        <w:spacing w:after="0"/>
        <w:ind w:left="0"/>
        <w:jc w:val="both"/>
      </w:pPr>
      <w:r>
        <w:rPr>
          <w:rFonts w:ascii="Times New Roman"/>
          <w:b w:val="false"/>
          <w:i w:val="false"/>
          <w:color w:val="000000"/>
          <w:sz w:val="28"/>
        </w:rPr>
        <w:t>
      катодты, электр дренажды қорғау құрылғыларының принципиальды тәсімдері мен ерекшеліктері.</w:t>
      </w:r>
    </w:p>
    <w:bookmarkEnd w:id="178"/>
    <w:bookmarkStart w:name="z191" w:id="179"/>
    <w:p>
      <w:pPr>
        <w:spacing w:after="0"/>
        <w:ind w:left="0"/>
        <w:jc w:val="both"/>
      </w:pPr>
      <w:r>
        <w:rPr>
          <w:rFonts w:ascii="Times New Roman"/>
          <w:b w:val="false"/>
          <w:i w:val="false"/>
          <w:color w:val="000000"/>
          <w:sz w:val="28"/>
        </w:rPr>
        <w:t>
      6. Жер асты газ құбырларын пайдалану және жөндеу жөніндегі слесарь</w:t>
      </w:r>
    </w:p>
    <w:bookmarkEnd w:id="179"/>
    <w:bookmarkStart w:name="z192" w:id="180"/>
    <w:p>
      <w:pPr>
        <w:spacing w:after="0"/>
        <w:ind w:left="0"/>
        <w:jc w:val="both"/>
      </w:pPr>
      <w:r>
        <w:rPr>
          <w:rFonts w:ascii="Times New Roman"/>
          <w:b w:val="false"/>
          <w:i w:val="false"/>
          <w:color w:val="000000"/>
          <w:sz w:val="28"/>
        </w:rPr>
        <w:t>
      Параграф 1. Жер асты газ құбырларын пайдалану және жөндеу жөніндегі слесарь, 2-разряд</w:t>
      </w:r>
    </w:p>
    <w:bookmarkEnd w:id="180"/>
    <w:bookmarkStart w:name="z193" w:id="181"/>
    <w:p>
      <w:pPr>
        <w:spacing w:after="0"/>
        <w:ind w:left="0"/>
        <w:jc w:val="both"/>
      </w:pPr>
      <w:r>
        <w:rPr>
          <w:rFonts w:ascii="Times New Roman"/>
          <w:b w:val="false"/>
          <w:i w:val="false"/>
          <w:color w:val="000000"/>
          <w:sz w:val="28"/>
        </w:rPr>
        <w:t>
      36. Жұмыс сипаттамасы:</w:t>
      </w:r>
    </w:p>
    <w:bookmarkEnd w:id="181"/>
    <w:bookmarkStart w:name="z194" w:id="182"/>
    <w:p>
      <w:pPr>
        <w:spacing w:after="0"/>
        <w:ind w:left="0"/>
        <w:jc w:val="both"/>
      </w:pPr>
      <w:r>
        <w:rPr>
          <w:rFonts w:ascii="Times New Roman"/>
          <w:b w:val="false"/>
          <w:i w:val="false"/>
          <w:color w:val="000000"/>
          <w:sz w:val="28"/>
        </w:rPr>
        <w:t>
      жер асты газ құбырларына және олардың имараттарына: коверлер, құдықтар, конденсатор жинағыштар, гидротығындарға қызмет көрсету;</w:t>
      </w:r>
    </w:p>
    <w:bookmarkEnd w:id="182"/>
    <w:bookmarkStart w:name="z195" w:id="183"/>
    <w:p>
      <w:pPr>
        <w:spacing w:after="0"/>
        <w:ind w:left="0"/>
        <w:jc w:val="both"/>
      </w:pPr>
      <w:r>
        <w:rPr>
          <w:rFonts w:ascii="Times New Roman"/>
          <w:b w:val="false"/>
          <w:i w:val="false"/>
          <w:color w:val="000000"/>
          <w:sz w:val="28"/>
        </w:rPr>
        <w:t>
      құдықтардағы, жертөлелердегі және бақылау түтіктеріндегі газды газталдағыштармен өлшеуге қатысу;</w:t>
      </w:r>
    </w:p>
    <w:bookmarkEnd w:id="183"/>
    <w:bookmarkStart w:name="z196" w:id="184"/>
    <w:p>
      <w:pPr>
        <w:spacing w:after="0"/>
        <w:ind w:left="0"/>
        <w:jc w:val="both"/>
      </w:pPr>
      <w:r>
        <w:rPr>
          <w:rFonts w:ascii="Times New Roman"/>
          <w:b w:val="false"/>
          <w:i w:val="false"/>
          <w:color w:val="000000"/>
          <w:sz w:val="28"/>
        </w:rPr>
        <w:t>
      құдықтардың ауасын тазарту;</w:t>
      </w:r>
    </w:p>
    <w:bookmarkEnd w:id="184"/>
    <w:bookmarkStart w:name="z197" w:id="185"/>
    <w:p>
      <w:pPr>
        <w:spacing w:after="0"/>
        <w:ind w:left="0"/>
        <w:jc w:val="both"/>
      </w:pPr>
      <w:r>
        <w:rPr>
          <w:rFonts w:ascii="Times New Roman"/>
          <w:b w:val="false"/>
          <w:i w:val="false"/>
          <w:color w:val="000000"/>
          <w:sz w:val="28"/>
        </w:rPr>
        <w:t>
      сақтандыру белгілерін және қабырға көрсеткіштерін орнату;</w:t>
      </w:r>
    </w:p>
    <w:bookmarkEnd w:id="185"/>
    <w:bookmarkStart w:name="z198" w:id="186"/>
    <w:p>
      <w:pPr>
        <w:spacing w:after="0"/>
        <w:ind w:left="0"/>
        <w:jc w:val="both"/>
      </w:pPr>
      <w:r>
        <w:rPr>
          <w:rFonts w:ascii="Times New Roman"/>
          <w:b w:val="false"/>
          <w:i w:val="false"/>
          <w:color w:val="000000"/>
          <w:sz w:val="28"/>
        </w:rPr>
        <w:t>
      жөндеу, оқшаулардың зақымданған жерлерін, кесінділерді қалпына келтіруде қосымша және слесарлық жұмыстарды орындау және істеп тұрған газ құбырларын қайта қосу;</w:t>
      </w:r>
    </w:p>
    <w:bookmarkEnd w:id="186"/>
    <w:bookmarkStart w:name="z199" w:id="187"/>
    <w:p>
      <w:pPr>
        <w:spacing w:after="0"/>
        <w:ind w:left="0"/>
        <w:jc w:val="both"/>
      </w:pPr>
      <w:r>
        <w:rPr>
          <w:rFonts w:ascii="Times New Roman"/>
          <w:b w:val="false"/>
          <w:i w:val="false"/>
          <w:color w:val="000000"/>
          <w:sz w:val="28"/>
        </w:rPr>
        <w:t>
      газ құбырлардағы газдың шығуын тексеру.</w:t>
      </w:r>
    </w:p>
    <w:bookmarkEnd w:id="187"/>
    <w:bookmarkStart w:name="z200" w:id="188"/>
    <w:p>
      <w:pPr>
        <w:spacing w:after="0"/>
        <w:ind w:left="0"/>
        <w:jc w:val="both"/>
      </w:pPr>
      <w:r>
        <w:rPr>
          <w:rFonts w:ascii="Times New Roman"/>
          <w:b w:val="false"/>
          <w:i w:val="false"/>
          <w:color w:val="000000"/>
          <w:sz w:val="28"/>
        </w:rPr>
        <w:t>
      37. Білуге тиіс:</w:t>
      </w:r>
    </w:p>
    <w:bookmarkEnd w:id="188"/>
    <w:bookmarkStart w:name="z201" w:id="189"/>
    <w:p>
      <w:pPr>
        <w:spacing w:after="0"/>
        <w:ind w:left="0"/>
        <w:jc w:val="both"/>
      </w:pPr>
      <w:r>
        <w:rPr>
          <w:rFonts w:ascii="Times New Roman"/>
          <w:b w:val="false"/>
          <w:i w:val="false"/>
          <w:color w:val="000000"/>
          <w:sz w:val="28"/>
        </w:rPr>
        <w:t>
      газ құбырлары мен трассада қызмет көрсету учаскелерінің имараттары коммуникациялары;</w:t>
      </w:r>
    </w:p>
    <w:bookmarkEnd w:id="189"/>
    <w:bookmarkStart w:name="z202" w:id="190"/>
    <w:p>
      <w:pPr>
        <w:spacing w:after="0"/>
        <w:ind w:left="0"/>
        <w:jc w:val="both"/>
      </w:pPr>
      <w:r>
        <w:rPr>
          <w:rFonts w:ascii="Times New Roman"/>
          <w:b w:val="false"/>
          <w:i w:val="false"/>
          <w:color w:val="000000"/>
          <w:sz w:val="28"/>
        </w:rPr>
        <w:t>
      газ құбырларындағы газдың шығуын айқындау ережесі;</w:t>
      </w:r>
    </w:p>
    <w:bookmarkEnd w:id="190"/>
    <w:bookmarkStart w:name="z203" w:id="191"/>
    <w:p>
      <w:pPr>
        <w:spacing w:after="0"/>
        <w:ind w:left="0"/>
        <w:jc w:val="both"/>
      </w:pPr>
      <w:r>
        <w:rPr>
          <w:rFonts w:ascii="Times New Roman"/>
          <w:b w:val="false"/>
          <w:i w:val="false"/>
          <w:color w:val="000000"/>
          <w:sz w:val="28"/>
        </w:rPr>
        <w:t>
      коверлерді орнатудың техникалық талаптары, газделген құдықтардың ауасын тазарту тәсілдері, газ талдағыштардың құрылымы мен пайдалану ережесі, жеке қорғану құралдарын пайдалану ережесі.</w:t>
      </w:r>
    </w:p>
    <w:bookmarkEnd w:id="191"/>
    <w:bookmarkStart w:name="z204" w:id="192"/>
    <w:p>
      <w:pPr>
        <w:spacing w:after="0"/>
        <w:ind w:left="0"/>
        <w:jc w:val="both"/>
      </w:pPr>
      <w:r>
        <w:rPr>
          <w:rFonts w:ascii="Times New Roman"/>
          <w:b w:val="false"/>
          <w:i w:val="false"/>
          <w:color w:val="000000"/>
          <w:sz w:val="28"/>
        </w:rPr>
        <w:t>
      Параграф 2. Жер асты газ құбырларын пайдалану және жөндеу жөніндегі слесарь, 3-разряд</w:t>
      </w:r>
    </w:p>
    <w:bookmarkEnd w:id="192"/>
    <w:bookmarkStart w:name="z205" w:id="193"/>
    <w:p>
      <w:pPr>
        <w:spacing w:after="0"/>
        <w:ind w:left="0"/>
        <w:jc w:val="both"/>
      </w:pPr>
      <w:r>
        <w:rPr>
          <w:rFonts w:ascii="Times New Roman"/>
          <w:b w:val="false"/>
          <w:i w:val="false"/>
          <w:color w:val="000000"/>
          <w:sz w:val="28"/>
        </w:rPr>
        <w:t>
      38. Жұмыс сипаттамасы:</w:t>
      </w:r>
    </w:p>
    <w:bookmarkEnd w:id="193"/>
    <w:bookmarkStart w:name="z206" w:id="194"/>
    <w:p>
      <w:pPr>
        <w:spacing w:after="0"/>
        <w:ind w:left="0"/>
        <w:jc w:val="both"/>
      </w:pPr>
      <w:r>
        <w:rPr>
          <w:rFonts w:ascii="Times New Roman"/>
          <w:b w:val="false"/>
          <w:i w:val="false"/>
          <w:color w:val="000000"/>
          <w:sz w:val="28"/>
        </w:rPr>
        <w:t>
      200 мм-ге дейінгі төмен қысымдағы істеп тұрған газ құбырларын жөндеуде слесарлық жұмыстарды орындау. газ құбырлары трассаларына және олардың имараттарына қызмет көрсету;</w:t>
      </w:r>
    </w:p>
    <w:bookmarkEnd w:id="194"/>
    <w:bookmarkStart w:name="z207" w:id="195"/>
    <w:p>
      <w:pPr>
        <w:spacing w:after="0"/>
        <w:ind w:left="0"/>
        <w:jc w:val="both"/>
      </w:pPr>
      <w:r>
        <w:rPr>
          <w:rFonts w:ascii="Times New Roman"/>
          <w:b w:val="false"/>
          <w:i w:val="false"/>
          <w:color w:val="000000"/>
          <w:sz w:val="28"/>
        </w:rPr>
        <w:t>
      төмен қысымды конденсат жинағыштардан конденсатты алып тастау;</w:t>
      </w:r>
    </w:p>
    <w:bookmarkEnd w:id="195"/>
    <w:bookmarkStart w:name="z208" w:id="196"/>
    <w:p>
      <w:pPr>
        <w:spacing w:after="0"/>
        <w:ind w:left="0"/>
        <w:jc w:val="both"/>
      </w:pPr>
      <w:r>
        <w:rPr>
          <w:rFonts w:ascii="Times New Roman"/>
          <w:b w:val="false"/>
          <w:i w:val="false"/>
          <w:color w:val="000000"/>
          <w:sz w:val="28"/>
        </w:rPr>
        <w:t>
      газ құдықтардың, конденсат жинағыштар мен арматураның жарамдылығын тексеру;</w:t>
      </w:r>
    </w:p>
    <w:bookmarkEnd w:id="196"/>
    <w:bookmarkStart w:name="z209" w:id="197"/>
    <w:p>
      <w:pPr>
        <w:spacing w:after="0"/>
        <w:ind w:left="0"/>
        <w:jc w:val="both"/>
      </w:pPr>
      <w:r>
        <w:rPr>
          <w:rFonts w:ascii="Times New Roman"/>
          <w:b w:val="false"/>
          <w:i w:val="false"/>
          <w:color w:val="000000"/>
          <w:sz w:val="28"/>
        </w:rPr>
        <w:t>
      трасса айналмасы нәтижелерінің жабасын жүргізу;</w:t>
      </w:r>
    </w:p>
    <w:bookmarkEnd w:id="197"/>
    <w:bookmarkStart w:name="z210" w:id="198"/>
    <w:p>
      <w:pPr>
        <w:spacing w:after="0"/>
        <w:ind w:left="0"/>
        <w:jc w:val="both"/>
      </w:pPr>
      <w:r>
        <w:rPr>
          <w:rFonts w:ascii="Times New Roman"/>
          <w:b w:val="false"/>
          <w:i w:val="false"/>
          <w:color w:val="000000"/>
          <w:sz w:val="28"/>
        </w:rPr>
        <w:t>
      төмен қысымды газ құбырлардағы линза конденсаторлар мен ысырмаларды қысыммен монтаждау және демонтаждау;</w:t>
      </w:r>
    </w:p>
    <w:bookmarkEnd w:id="198"/>
    <w:bookmarkStart w:name="z211" w:id="199"/>
    <w:p>
      <w:pPr>
        <w:spacing w:after="0"/>
        <w:ind w:left="0"/>
        <w:jc w:val="both"/>
      </w:pPr>
      <w:r>
        <w:rPr>
          <w:rFonts w:ascii="Times New Roman"/>
          <w:b w:val="false"/>
          <w:i w:val="false"/>
          <w:color w:val="000000"/>
          <w:sz w:val="28"/>
        </w:rPr>
        <w:t>
      төмен қысымды газ құбырлардағы газ шығаратын жерлерін бекіту;</w:t>
      </w:r>
    </w:p>
    <w:bookmarkEnd w:id="199"/>
    <w:bookmarkStart w:name="z212" w:id="200"/>
    <w:p>
      <w:pPr>
        <w:spacing w:after="0"/>
        <w:ind w:left="0"/>
        <w:jc w:val="both"/>
      </w:pPr>
      <w:r>
        <w:rPr>
          <w:rFonts w:ascii="Times New Roman"/>
          <w:b w:val="false"/>
          <w:i w:val="false"/>
          <w:color w:val="000000"/>
          <w:sz w:val="28"/>
        </w:rPr>
        <w:t>
      газ құбырларынан газ ауа қоспасын шығару, көсеу және газ құбырларын тазалау;</w:t>
      </w:r>
    </w:p>
    <w:bookmarkEnd w:id="200"/>
    <w:bookmarkStart w:name="z213" w:id="201"/>
    <w:p>
      <w:pPr>
        <w:spacing w:after="0"/>
        <w:ind w:left="0"/>
        <w:jc w:val="both"/>
      </w:pPr>
      <w:r>
        <w:rPr>
          <w:rFonts w:ascii="Times New Roman"/>
          <w:b w:val="false"/>
          <w:i w:val="false"/>
          <w:color w:val="000000"/>
          <w:sz w:val="28"/>
        </w:rPr>
        <w:t>
      жер асты газ құбырларында оқшаулауды қалпына келтіру;</w:t>
      </w:r>
    </w:p>
    <w:bookmarkEnd w:id="201"/>
    <w:bookmarkStart w:name="z214" w:id="202"/>
    <w:p>
      <w:pPr>
        <w:spacing w:after="0"/>
        <w:ind w:left="0"/>
        <w:jc w:val="both"/>
      </w:pPr>
      <w:r>
        <w:rPr>
          <w:rFonts w:ascii="Times New Roman"/>
          <w:b w:val="false"/>
          <w:i w:val="false"/>
          <w:color w:val="000000"/>
          <w:sz w:val="28"/>
        </w:rPr>
        <w:t>
      бақылау тексеру орынжайлары мен құдықтарындағы газ ауа қоспасынан сынама алу;</w:t>
      </w:r>
    </w:p>
    <w:bookmarkEnd w:id="202"/>
    <w:bookmarkStart w:name="z215" w:id="203"/>
    <w:p>
      <w:pPr>
        <w:spacing w:after="0"/>
        <w:ind w:left="0"/>
        <w:jc w:val="both"/>
      </w:pPr>
      <w:r>
        <w:rPr>
          <w:rFonts w:ascii="Times New Roman"/>
          <w:b w:val="false"/>
          <w:i w:val="false"/>
          <w:color w:val="000000"/>
          <w:sz w:val="28"/>
        </w:rPr>
        <w:t>
      сыйымдылықтардың шығын-редукциялық қақпақтарындағы манометр көрсеткіштерінің дұрыстығын тексеру;</w:t>
      </w:r>
    </w:p>
    <w:bookmarkEnd w:id="203"/>
    <w:bookmarkStart w:name="z216" w:id="204"/>
    <w:p>
      <w:pPr>
        <w:spacing w:after="0"/>
        <w:ind w:left="0"/>
        <w:jc w:val="both"/>
      </w:pPr>
      <w:r>
        <w:rPr>
          <w:rFonts w:ascii="Times New Roman"/>
          <w:b w:val="false"/>
          <w:i w:val="false"/>
          <w:color w:val="000000"/>
          <w:sz w:val="28"/>
        </w:rPr>
        <w:t>
      газ құдықтарды жөндеу;</w:t>
      </w:r>
    </w:p>
    <w:bookmarkEnd w:id="204"/>
    <w:bookmarkStart w:name="z217" w:id="205"/>
    <w:p>
      <w:pPr>
        <w:spacing w:after="0"/>
        <w:ind w:left="0"/>
        <w:jc w:val="both"/>
      </w:pPr>
      <w:r>
        <w:rPr>
          <w:rFonts w:ascii="Times New Roman"/>
          <w:b w:val="false"/>
          <w:i w:val="false"/>
          <w:color w:val="000000"/>
          <w:sz w:val="28"/>
        </w:rPr>
        <w:t>
      газ құбырлары мен олардағы имараттарда алдын ала және ағымдағы жөндеу;</w:t>
      </w:r>
    </w:p>
    <w:bookmarkEnd w:id="205"/>
    <w:bookmarkStart w:name="z218" w:id="206"/>
    <w:p>
      <w:pPr>
        <w:spacing w:after="0"/>
        <w:ind w:left="0"/>
        <w:jc w:val="both"/>
      </w:pPr>
      <w:r>
        <w:rPr>
          <w:rFonts w:ascii="Times New Roman"/>
          <w:b w:val="false"/>
          <w:i w:val="false"/>
          <w:color w:val="000000"/>
          <w:sz w:val="28"/>
        </w:rPr>
        <w:t>
      газ құбырларының тереңдігіне ұңғыма бұрғылау;</w:t>
      </w:r>
    </w:p>
    <w:bookmarkEnd w:id="206"/>
    <w:bookmarkStart w:name="z219" w:id="207"/>
    <w:p>
      <w:pPr>
        <w:spacing w:after="0"/>
        <w:ind w:left="0"/>
        <w:jc w:val="both"/>
      </w:pPr>
      <w:r>
        <w:rPr>
          <w:rFonts w:ascii="Times New Roman"/>
          <w:b w:val="false"/>
          <w:i w:val="false"/>
          <w:color w:val="000000"/>
          <w:sz w:val="28"/>
        </w:rPr>
        <w:t>
      газ құбырларын оқшаулау және жай-күйін байқау;</w:t>
      </w:r>
    </w:p>
    <w:bookmarkEnd w:id="207"/>
    <w:bookmarkStart w:name="z220" w:id="208"/>
    <w:p>
      <w:pPr>
        <w:spacing w:after="0"/>
        <w:ind w:left="0"/>
        <w:jc w:val="both"/>
      </w:pPr>
      <w:r>
        <w:rPr>
          <w:rFonts w:ascii="Times New Roman"/>
          <w:b w:val="false"/>
          <w:i w:val="false"/>
          <w:color w:val="000000"/>
          <w:sz w:val="28"/>
        </w:rPr>
        <w:t>
      газ құбырларындағы газдың қысымын өлшеу.</w:t>
      </w:r>
    </w:p>
    <w:bookmarkEnd w:id="208"/>
    <w:bookmarkStart w:name="z221" w:id="209"/>
    <w:p>
      <w:pPr>
        <w:spacing w:after="0"/>
        <w:ind w:left="0"/>
        <w:jc w:val="both"/>
      </w:pPr>
      <w:r>
        <w:rPr>
          <w:rFonts w:ascii="Times New Roman"/>
          <w:b w:val="false"/>
          <w:i w:val="false"/>
          <w:color w:val="000000"/>
          <w:sz w:val="28"/>
        </w:rPr>
        <w:t>
      39. Білуге тиіс:</w:t>
      </w:r>
    </w:p>
    <w:bookmarkEnd w:id="209"/>
    <w:bookmarkStart w:name="z222" w:id="210"/>
    <w:p>
      <w:pPr>
        <w:spacing w:after="0"/>
        <w:ind w:left="0"/>
        <w:jc w:val="both"/>
      </w:pPr>
      <w:r>
        <w:rPr>
          <w:rFonts w:ascii="Times New Roman"/>
          <w:b w:val="false"/>
          <w:i w:val="false"/>
          <w:color w:val="000000"/>
          <w:sz w:val="28"/>
        </w:rPr>
        <w:t>
      газ құбырлары мен имараттарында жұмыс жүргізу ережесі;</w:t>
      </w:r>
    </w:p>
    <w:bookmarkEnd w:id="210"/>
    <w:bookmarkStart w:name="z223" w:id="211"/>
    <w:p>
      <w:pPr>
        <w:spacing w:after="0"/>
        <w:ind w:left="0"/>
        <w:jc w:val="both"/>
      </w:pPr>
      <w:r>
        <w:rPr>
          <w:rFonts w:ascii="Times New Roman"/>
          <w:b w:val="false"/>
          <w:i w:val="false"/>
          <w:color w:val="000000"/>
          <w:sz w:val="28"/>
        </w:rPr>
        <w:t>
      жер асты газ құбырларының қызметі мен арматура құрылымы;</w:t>
      </w:r>
    </w:p>
    <w:bookmarkEnd w:id="211"/>
    <w:bookmarkStart w:name="z224" w:id="212"/>
    <w:p>
      <w:pPr>
        <w:spacing w:after="0"/>
        <w:ind w:left="0"/>
        <w:jc w:val="both"/>
      </w:pPr>
      <w:r>
        <w:rPr>
          <w:rFonts w:ascii="Times New Roman"/>
          <w:b w:val="false"/>
          <w:i w:val="false"/>
          <w:color w:val="000000"/>
          <w:sz w:val="28"/>
        </w:rPr>
        <w:t>
      газ құбырлары имараттарындағы ақаулықтарды анықтау және жою тәсілдері;</w:t>
      </w:r>
    </w:p>
    <w:bookmarkEnd w:id="212"/>
    <w:bookmarkStart w:name="z225" w:id="213"/>
    <w:p>
      <w:pPr>
        <w:spacing w:after="0"/>
        <w:ind w:left="0"/>
        <w:jc w:val="both"/>
      </w:pPr>
      <w:r>
        <w:rPr>
          <w:rFonts w:ascii="Times New Roman"/>
          <w:b w:val="false"/>
          <w:i w:val="false"/>
          <w:color w:val="000000"/>
          <w:sz w:val="28"/>
        </w:rPr>
        <w:t>
      қысым реттегіштердің, манометрлердің, қорғау клапандары мен шығын-редукциялық қақпақ тығын арматураларының құрылымы, конденсат жинағыштардан конденсатты жою тәсілдері мен ережесі, орынжайлар мен құдықтарда бақылау тексеру үшін газ ауа қоспасынан сынама алу тәсілдері, төмен қысымды істеп тұрған газ құбырларда кесінділер мен қайта қосу үлгілері және газ құбырлары тораптарының тығыздығын тексеру тәсілдері, тотқа қарсы оқшаулау үлгілері;</w:t>
      </w:r>
    </w:p>
    <w:bookmarkEnd w:id="213"/>
    <w:bookmarkStart w:name="z226" w:id="214"/>
    <w:p>
      <w:pPr>
        <w:spacing w:after="0"/>
        <w:ind w:left="0"/>
        <w:jc w:val="both"/>
      </w:pPr>
      <w:r>
        <w:rPr>
          <w:rFonts w:ascii="Times New Roman"/>
          <w:b w:val="false"/>
          <w:i w:val="false"/>
          <w:color w:val="000000"/>
          <w:sz w:val="28"/>
        </w:rPr>
        <w:t>
      оларды газ құбырларға жағу тәртібі мен қолдану тәртібі, ұңғыма бұрғылау ережесі, газ құбырлардағы тығындарды анықтау және жою тәсілдері, тығындарды жоюға арналған еріткіштердің қасиеттері, оларды қолдану, сақтау тәртібі.</w:t>
      </w:r>
    </w:p>
    <w:bookmarkEnd w:id="214"/>
    <w:bookmarkStart w:name="z227" w:id="215"/>
    <w:p>
      <w:pPr>
        <w:spacing w:after="0"/>
        <w:ind w:left="0"/>
        <w:jc w:val="both"/>
      </w:pPr>
      <w:r>
        <w:rPr>
          <w:rFonts w:ascii="Times New Roman"/>
          <w:b w:val="false"/>
          <w:i w:val="false"/>
          <w:color w:val="000000"/>
          <w:sz w:val="28"/>
        </w:rPr>
        <w:t>
      Параграф 3. Жер асты газ құбырларын пайдалану және жөндеу жөніндегі слесарь, 4-разряд</w:t>
      </w:r>
    </w:p>
    <w:bookmarkEnd w:id="215"/>
    <w:bookmarkStart w:name="z228" w:id="216"/>
    <w:p>
      <w:pPr>
        <w:spacing w:after="0"/>
        <w:ind w:left="0"/>
        <w:jc w:val="both"/>
      </w:pPr>
      <w:r>
        <w:rPr>
          <w:rFonts w:ascii="Times New Roman"/>
          <w:b w:val="false"/>
          <w:i w:val="false"/>
          <w:color w:val="000000"/>
          <w:sz w:val="28"/>
        </w:rPr>
        <w:t>
      40. Жұмыс сипаттамасы:</w:t>
      </w:r>
    </w:p>
    <w:bookmarkEnd w:id="216"/>
    <w:bookmarkStart w:name="z229" w:id="217"/>
    <w:p>
      <w:pPr>
        <w:spacing w:after="0"/>
        <w:ind w:left="0"/>
        <w:jc w:val="both"/>
      </w:pPr>
      <w:r>
        <w:rPr>
          <w:rFonts w:ascii="Times New Roman"/>
          <w:b w:val="false"/>
          <w:i w:val="false"/>
          <w:color w:val="000000"/>
          <w:sz w:val="28"/>
        </w:rPr>
        <w:t>
      500 мм-ге дейінгі төмен қысымдағы істеп тұрған газ құбырларын жөндеуде слесарлық жұмыстарды орындау;</w:t>
      </w:r>
    </w:p>
    <w:bookmarkEnd w:id="217"/>
    <w:bookmarkStart w:name="z230" w:id="218"/>
    <w:p>
      <w:pPr>
        <w:spacing w:after="0"/>
        <w:ind w:left="0"/>
        <w:jc w:val="both"/>
      </w:pPr>
      <w:r>
        <w:rPr>
          <w:rFonts w:ascii="Times New Roman"/>
          <w:b w:val="false"/>
          <w:i w:val="false"/>
          <w:color w:val="000000"/>
          <w:sz w:val="28"/>
        </w:rPr>
        <w:t>
      жоғары және орта қысымдағы газ құбырлары трассаларында конденсат жинағыштарды байқау, тексеру, ауыстыру және орнату, олардағы конденсатты жою;</w:t>
      </w:r>
    </w:p>
    <w:bookmarkEnd w:id="218"/>
    <w:bookmarkStart w:name="z231" w:id="219"/>
    <w:p>
      <w:pPr>
        <w:spacing w:after="0"/>
        <w:ind w:left="0"/>
        <w:jc w:val="both"/>
      </w:pPr>
      <w:r>
        <w:rPr>
          <w:rFonts w:ascii="Times New Roman"/>
          <w:b w:val="false"/>
          <w:i w:val="false"/>
          <w:color w:val="000000"/>
          <w:sz w:val="28"/>
        </w:rPr>
        <w:t>
      конденсат жинағыш стояктарындағы анықталған ақаулықтарды жою;</w:t>
      </w:r>
    </w:p>
    <w:bookmarkEnd w:id="219"/>
    <w:bookmarkStart w:name="z232" w:id="220"/>
    <w:p>
      <w:pPr>
        <w:spacing w:after="0"/>
        <w:ind w:left="0"/>
        <w:jc w:val="both"/>
      </w:pPr>
      <w:r>
        <w:rPr>
          <w:rFonts w:ascii="Times New Roman"/>
          <w:b w:val="false"/>
          <w:i w:val="false"/>
          <w:color w:val="000000"/>
          <w:sz w:val="28"/>
        </w:rPr>
        <w:t>
      газ құбырларының айналымының кестесін және бағдар карталарын жасау;</w:t>
      </w:r>
    </w:p>
    <w:bookmarkEnd w:id="220"/>
    <w:bookmarkStart w:name="z233" w:id="221"/>
    <w:p>
      <w:pPr>
        <w:spacing w:after="0"/>
        <w:ind w:left="0"/>
        <w:jc w:val="both"/>
      </w:pPr>
      <w:r>
        <w:rPr>
          <w:rFonts w:ascii="Times New Roman"/>
          <w:b w:val="false"/>
          <w:i w:val="false"/>
          <w:color w:val="000000"/>
          <w:sz w:val="28"/>
        </w:rPr>
        <w:t>
      газ құбырларының тығыздығын сынау, үрлеу және булау;</w:t>
      </w:r>
    </w:p>
    <w:bookmarkEnd w:id="221"/>
    <w:bookmarkStart w:name="z234" w:id="222"/>
    <w:p>
      <w:pPr>
        <w:spacing w:after="0"/>
        <w:ind w:left="0"/>
        <w:jc w:val="both"/>
      </w:pPr>
      <w:r>
        <w:rPr>
          <w:rFonts w:ascii="Times New Roman"/>
          <w:b w:val="false"/>
          <w:i w:val="false"/>
          <w:color w:val="000000"/>
          <w:sz w:val="28"/>
        </w:rPr>
        <w:t>
      жер асты газ құбырларын жөндеуге күрделі слесарлық жұмыстарды орындау, газдың шығуын және бекітілуін болдырмау;</w:t>
      </w:r>
    </w:p>
    <w:bookmarkEnd w:id="222"/>
    <w:bookmarkStart w:name="z235" w:id="223"/>
    <w:p>
      <w:pPr>
        <w:spacing w:after="0"/>
        <w:ind w:left="0"/>
        <w:jc w:val="both"/>
      </w:pPr>
      <w:r>
        <w:rPr>
          <w:rFonts w:ascii="Times New Roman"/>
          <w:b w:val="false"/>
          <w:i w:val="false"/>
          <w:color w:val="000000"/>
          <w:sz w:val="28"/>
        </w:rPr>
        <w:t>
      линзалық компенсаторларды, конденсат жинағыштар, гидротығындарды және ысырмаларды газдың орта және жоғары қысымымен монтаждау және демонтаждау;</w:t>
      </w:r>
    </w:p>
    <w:bookmarkEnd w:id="223"/>
    <w:bookmarkStart w:name="z236" w:id="224"/>
    <w:p>
      <w:pPr>
        <w:spacing w:after="0"/>
        <w:ind w:left="0"/>
        <w:jc w:val="both"/>
      </w:pPr>
      <w:r>
        <w:rPr>
          <w:rFonts w:ascii="Times New Roman"/>
          <w:b w:val="false"/>
          <w:i w:val="false"/>
          <w:color w:val="000000"/>
          <w:sz w:val="28"/>
        </w:rPr>
        <w:t>
      жер асты газ құбырларының орналасуын айқындау, оларды оқшаулау қалпын электронды аспаптармен тексеру;</w:t>
      </w:r>
    </w:p>
    <w:bookmarkEnd w:id="224"/>
    <w:bookmarkStart w:name="z237" w:id="225"/>
    <w:p>
      <w:pPr>
        <w:spacing w:after="0"/>
        <w:ind w:left="0"/>
        <w:jc w:val="both"/>
      </w:pPr>
      <w:r>
        <w:rPr>
          <w:rFonts w:ascii="Times New Roman"/>
          <w:b w:val="false"/>
          <w:i w:val="false"/>
          <w:color w:val="000000"/>
          <w:sz w:val="28"/>
        </w:rPr>
        <w:t>
      ашылған учаскені оқшаулау арқылы газ құбыры трассасын шурфалау;</w:t>
      </w:r>
    </w:p>
    <w:bookmarkEnd w:id="225"/>
    <w:bookmarkStart w:name="z238" w:id="226"/>
    <w:p>
      <w:pPr>
        <w:spacing w:after="0"/>
        <w:ind w:left="0"/>
        <w:jc w:val="both"/>
      </w:pPr>
      <w:r>
        <w:rPr>
          <w:rFonts w:ascii="Times New Roman"/>
          <w:b w:val="false"/>
          <w:i w:val="false"/>
          <w:color w:val="000000"/>
          <w:sz w:val="28"/>
        </w:rPr>
        <w:t>
      құбырларды дәнекерлеуге дайындау және ортасын дәлдеу;</w:t>
      </w:r>
    </w:p>
    <w:bookmarkEnd w:id="226"/>
    <w:bookmarkStart w:name="z239" w:id="227"/>
    <w:p>
      <w:pPr>
        <w:spacing w:after="0"/>
        <w:ind w:left="0"/>
        <w:jc w:val="both"/>
      </w:pPr>
      <w:r>
        <w:rPr>
          <w:rFonts w:ascii="Times New Roman"/>
          <w:b w:val="false"/>
          <w:i w:val="false"/>
          <w:color w:val="000000"/>
          <w:sz w:val="28"/>
        </w:rPr>
        <w:t>
      жоғары қысымды газ құбырларында крандарды майлау;</w:t>
      </w:r>
    </w:p>
    <w:bookmarkEnd w:id="227"/>
    <w:bookmarkStart w:name="z240" w:id="228"/>
    <w:p>
      <w:pPr>
        <w:spacing w:after="0"/>
        <w:ind w:left="0"/>
        <w:jc w:val="both"/>
      </w:pPr>
      <w:r>
        <w:rPr>
          <w:rFonts w:ascii="Times New Roman"/>
          <w:b w:val="false"/>
          <w:i w:val="false"/>
          <w:color w:val="000000"/>
          <w:sz w:val="28"/>
        </w:rPr>
        <w:t>
      газ құбырлары трассаларының жанындағы бөгде ұйымдардың жұмысын өндіруде газ құбырларының сақталуын қамтамасыз ету жөніндегі шараларды қабылдау.</w:t>
      </w:r>
    </w:p>
    <w:bookmarkEnd w:id="228"/>
    <w:bookmarkStart w:name="z241" w:id="229"/>
    <w:p>
      <w:pPr>
        <w:spacing w:after="0"/>
        <w:ind w:left="0"/>
        <w:jc w:val="both"/>
      </w:pPr>
      <w:r>
        <w:rPr>
          <w:rFonts w:ascii="Times New Roman"/>
          <w:b w:val="false"/>
          <w:i w:val="false"/>
          <w:color w:val="000000"/>
          <w:sz w:val="28"/>
        </w:rPr>
        <w:t>
      41. Білуге тиіс:</w:t>
      </w:r>
    </w:p>
    <w:bookmarkEnd w:id="229"/>
    <w:bookmarkStart w:name="z242" w:id="230"/>
    <w:p>
      <w:pPr>
        <w:spacing w:after="0"/>
        <w:ind w:left="0"/>
        <w:jc w:val="both"/>
      </w:pPr>
      <w:r>
        <w:rPr>
          <w:rFonts w:ascii="Times New Roman"/>
          <w:b w:val="false"/>
          <w:i w:val="false"/>
          <w:color w:val="000000"/>
          <w:sz w:val="28"/>
        </w:rPr>
        <w:t>
      газ құбырлары трассаларында жұмыс жүргізу ережесі, орта және жоғары қысымды конденсат жинағыштардан конденсатты жою ережесі мен тәсілдері, жер асты газ құбырларындағы жұмыстарда қолданылатын барлық жүйедегі газ талдағыштардың құрылымы мен жұмысын тексеру, газ құбырларын үрлеу, сынау және булау тәсілдері мен ережесі, жер асты газ құбырларын монтаждау, сынау және пайдалануға берудің техникалық шарттары, күрделі жөнделетін газ құбырларындағы уақытша байпастардың құру ережесі мен тәсілдері, шойын газ құбырларының келте құбыр қоспаларын жөндеу тәсілдері мен ережесі;</w:t>
      </w:r>
    </w:p>
    <w:bookmarkEnd w:id="230"/>
    <w:bookmarkStart w:name="z243" w:id="231"/>
    <w:p>
      <w:pPr>
        <w:spacing w:after="0"/>
        <w:ind w:left="0"/>
        <w:jc w:val="both"/>
      </w:pPr>
      <w:r>
        <w:rPr>
          <w:rFonts w:ascii="Times New Roman"/>
          <w:b w:val="false"/>
          <w:i w:val="false"/>
          <w:color w:val="000000"/>
          <w:sz w:val="28"/>
        </w:rPr>
        <w:t>
      шойын газ құбырларды жөндеу түрлері, диаметрі 500 мм-ге дейінгі жоғары және орта қысымды құбырлардағы кесінділер мен қоспаларды өндіру ережесі, газ құбырларын оқшаулау жай-күйін бақылау электронды аспаптардың құрылымы мен жұмысы; диаметрі 500 мм-ге дейінгі орта және жоғары қысымды істеп тұрған газ құбырларда жөндеу түрлері;</w:t>
      </w:r>
    </w:p>
    <w:bookmarkEnd w:id="231"/>
    <w:bookmarkStart w:name="z244" w:id="232"/>
    <w:p>
      <w:pPr>
        <w:spacing w:after="0"/>
        <w:ind w:left="0"/>
        <w:jc w:val="both"/>
      </w:pPr>
      <w:r>
        <w:rPr>
          <w:rFonts w:ascii="Times New Roman"/>
          <w:b w:val="false"/>
          <w:i w:val="false"/>
          <w:color w:val="000000"/>
          <w:sz w:val="28"/>
        </w:rPr>
        <w:t>
      орта және жоғары қысымды барлық диаметрдегі газ құбырларға тығыздау муфталарын орнату тәсілдері, диаметрі 500 мм-ге дейінгі орта және жоғары қысымды газ құбырларының линзалы компенсаторлары мен бекіткіш арматураларын монтаждау және демонтаждау құрылымы мен ережесі.</w:t>
      </w:r>
    </w:p>
    <w:bookmarkEnd w:id="232"/>
    <w:bookmarkStart w:name="z245" w:id="233"/>
    <w:p>
      <w:pPr>
        <w:spacing w:after="0"/>
        <w:ind w:left="0"/>
        <w:jc w:val="both"/>
      </w:pPr>
      <w:r>
        <w:rPr>
          <w:rFonts w:ascii="Times New Roman"/>
          <w:b w:val="false"/>
          <w:i w:val="false"/>
          <w:color w:val="000000"/>
          <w:sz w:val="28"/>
        </w:rPr>
        <w:t>
      Параграф 4. Жер асты газ құбырларын пайдалану және жөндеу жөніндегі слесарь, 5-разряд</w:t>
      </w:r>
    </w:p>
    <w:bookmarkEnd w:id="233"/>
    <w:bookmarkStart w:name="z246" w:id="234"/>
    <w:p>
      <w:pPr>
        <w:spacing w:after="0"/>
        <w:ind w:left="0"/>
        <w:jc w:val="both"/>
      </w:pPr>
      <w:r>
        <w:rPr>
          <w:rFonts w:ascii="Times New Roman"/>
          <w:b w:val="false"/>
          <w:i w:val="false"/>
          <w:color w:val="000000"/>
          <w:sz w:val="28"/>
        </w:rPr>
        <w:t>
      42. Жұмыс сипаттамасы:</w:t>
      </w:r>
    </w:p>
    <w:bookmarkEnd w:id="234"/>
    <w:bookmarkStart w:name="z247" w:id="235"/>
    <w:p>
      <w:pPr>
        <w:spacing w:after="0"/>
        <w:ind w:left="0"/>
        <w:jc w:val="both"/>
      </w:pPr>
      <w:r>
        <w:rPr>
          <w:rFonts w:ascii="Times New Roman"/>
          <w:b w:val="false"/>
          <w:i w:val="false"/>
          <w:color w:val="000000"/>
          <w:sz w:val="28"/>
        </w:rPr>
        <w:t>
      500 мм-ден жоғары орта және жоғары қысымдағы істеп тұрған газ құбырларын жөндеуде слесарлық жұмыстарды орындау;</w:t>
      </w:r>
    </w:p>
    <w:bookmarkEnd w:id="235"/>
    <w:bookmarkStart w:name="z248" w:id="236"/>
    <w:p>
      <w:pPr>
        <w:spacing w:after="0"/>
        <w:ind w:left="0"/>
        <w:jc w:val="both"/>
      </w:pPr>
      <w:r>
        <w:rPr>
          <w:rFonts w:ascii="Times New Roman"/>
          <w:b w:val="false"/>
          <w:i w:val="false"/>
          <w:color w:val="000000"/>
          <w:sz w:val="28"/>
        </w:rPr>
        <w:t>
      газ құбырларында тығыздау, күшейту, жапсырмалы муфталар мен бандаждарды орнату;</w:t>
      </w:r>
    </w:p>
    <w:bookmarkEnd w:id="236"/>
    <w:bookmarkStart w:name="z249" w:id="237"/>
    <w:p>
      <w:pPr>
        <w:spacing w:after="0"/>
        <w:ind w:left="0"/>
        <w:jc w:val="both"/>
      </w:pPr>
      <w:r>
        <w:rPr>
          <w:rFonts w:ascii="Times New Roman"/>
          <w:b w:val="false"/>
          <w:i w:val="false"/>
          <w:color w:val="000000"/>
          <w:sz w:val="28"/>
        </w:rPr>
        <w:t>
      жер асты газ құбырларын оқшаулау;</w:t>
      </w:r>
    </w:p>
    <w:bookmarkEnd w:id="237"/>
    <w:bookmarkStart w:name="z250" w:id="238"/>
    <w:p>
      <w:pPr>
        <w:spacing w:after="0"/>
        <w:ind w:left="0"/>
        <w:jc w:val="both"/>
      </w:pPr>
      <w:r>
        <w:rPr>
          <w:rFonts w:ascii="Times New Roman"/>
          <w:b w:val="false"/>
          <w:i w:val="false"/>
          <w:color w:val="000000"/>
          <w:sz w:val="28"/>
        </w:rPr>
        <w:t>
      газ құбырларының ірі үлгілік бөлшектерін және бөлшектерін тікелей трассаларда белгілеу, жасау және монтаждау;</w:t>
      </w:r>
    </w:p>
    <w:bookmarkEnd w:id="238"/>
    <w:bookmarkStart w:name="z251" w:id="239"/>
    <w:p>
      <w:pPr>
        <w:spacing w:after="0"/>
        <w:ind w:left="0"/>
        <w:jc w:val="both"/>
      </w:pPr>
      <w:r>
        <w:rPr>
          <w:rFonts w:ascii="Times New Roman"/>
          <w:b w:val="false"/>
          <w:i w:val="false"/>
          <w:color w:val="000000"/>
          <w:sz w:val="28"/>
        </w:rPr>
        <w:t>
      газ құбырлары мен кесінділердің жекелеген күрделі тораптарының эскиздерін жасау;</w:t>
      </w:r>
    </w:p>
    <w:bookmarkEnd w:id="239"/>
    <w:bookmarkStart w:name="z252" w:id="240"/>
    <w:p>
      <w:pPr>
        <w:spacing w:after="0"/>
        <w:ind w:left="0"/>
        <w:jc w:val="both"/>
      </w:pPr>
      <w:r>
        <w:rPr>
          <w:rFonts w:ascii="Times New Roman"/>
          <w:b w:val="false"/>
          <w:i w:val="false"/>
          <w:color w:val="000000"/>
          <w:sz w:val="28"/>
        </w:rPr>
        <w:t>
      оқшаулау жай-күйін айқындау және жерасты газ құбырларының герметикалығын электронды аспаптармен тексеру;</w:t>
      </w:r>
    </w:p>
    <w:bookmarkEnd w:id="240"/>
    <w:bookmarkStart w:name="z253" w:id="241"/>
    <w:p>
      <w:pPr>
        <w:spacing w:after="0"/>
        <w:ind w:left="0"/>
        <w:jc w:val="both"/>
      </w:pPr>
      <w:r>
        <w:rPr>
          <w:rFonts w:ascii="Times New Roman"/>
          <w:b w:val="false"/>
          <w:i w:val="false"/>
          <w:color w:val="000000"/>
          <w:sz w:val="28"/>
        </w:rPr>
        <w:t>
      газ құбырларының тығыздығын сынау, үрлеу және булау;</w:t>
      </w:r>
    </w:p>
    <w:bookmarkEnd w:id="241"/>
    <w:bookmarkStart w:name="z254" w:id="242"/>
    <w:p>
      <w:pPr>
        <w:spacing w:after="0"/>
        <w:ind w:left="0"/>
        <w:jc w:val="both"/>
      </w:pPr>
      <w:r>
        <w:rPr>
          <w:rFonts w:ascii="Times New Roman"/>
          <w:b w:val="false"/>
          <w:i w:val="false"/>
          <w:color w:val="000000"/>
          <w:sz w:val="28"/>
        </w:rPr>
        <w:t>
      төмен қысымдағы конденсат жинағыштардың, түтіктер мен өткізгіштердің су өткізетін түтіктерін ұзартуда ерекше күрделі слесарлық жұмыстарды орындау;</w:t>
      </w:r>
    </w:p>
    <w:bookmarkEnd w:id="242"/>
    <w:bookmarkStart w:name="z255" w:id="243"/>
    <w:p>
      <w:pPr>
        <w:spacing w:after="0"/>
        <w:ind w:left="0"/>
        <w:jc w:val="both"/>
      </w:pPr>
      <w:r>
        <w:rPr>
          <w:rFonts w:ascii="Times New Roman"/>
          <w:b w:val="false"/>
          <w:i w:val="false"/>
          <w:color w:val="000000"/>
          <w:sz w:val="28"/>
        </w:rPr>
        <w:t>
      орта және жоғары қысымды конденсат жинағышты демонтаждау, ауыстыру және монтаждау;</w:t>
      </w:r>
    </w:p>
    <w:bookmarkEnd w:id="243"/>
    <w:bookmarkStart w:name="z256" w:id="244"/>
    <w:p>
      <w:pPr>
        <w:spacing w:after="0"/>
        <w:ind w:left="0"/>
        <w:jc w:val="both"/>
      </w:pPr>
      <w:r>
        <w:rPr>
          <w:rFonts w:ascii="Times New Roman"/>
          <w:b w:val="false"/>
          <w:i w:val="false"/>
          <w:color w:val="000000"/>
          <w:sz w:val="28"/>
        </w:rPr>
        <w:t>
      төмендеу білікті слесарлардың жұмысын басқару.</w:t>
      </w:r>
    </w:p>
    <w:bookmarkEnd w:id="244"/>
    <w:bookmarkStart w:name="z257" w:id="245"/>
    <w:p>
      <w:pPr>
        <w:spacing w:after="0"/>
        <w:ind w:left="0"/>
        <w:jc w:val="both"/>
      </w:pPr>
      <w:r>
        <w:rPr>
          <w:rFonts w:ascii="Times New Roman"/>
          <w:b w:val="false"/>
          <w:i w:val="false"/>
          <w:color w:val="000000"/>
          <w:sz w:val="28"/>
        </w:rPr>
        <w:t>
      43. Білуге тиіс:</w:t>
      </w:r>
    </w:p>
    <w:bookmarkEnd w:id="245"/>
    <w:bookmarkStart w:name="z258" w:id="246"/>
    <w:p>
      <w:pPr>
        <w:spacing w:after="0"/>
        <w:ind w:left="0"/>
        <w:jc w:val="both"/>
      </w:pPr>
      <w:r>
        <w:rPr>
          <w:rFonts w:ascii="Times New Roman"/>
          <w:b w:val="false"/>
          <w:i w:val="false"/>
          <w:color w:val="000000"/>
          <w:sz w:val="28"/>
        </w:rPr>
        <w:t>
      диаметрі 500 мм-ден жоғары істеп тұрған орта және жоғары қысымды газ құбырларды кесу, оқшаулау және қайта қосу тәсілдері мен ережесі;</w:t>
      </w:r>
    </w:p>
    <w:bookmarkEnd w:id="246"/>
    <w:bookmarkStart w:name="z259" w:id="247"/>
    <w:p>
      <w:pPr>
        <w:spacing w:after="0"/>
        <w:ind w:left="0"/>
        <w:jc w:val="both"/>
      </w:pPr>
      <w:r>
        <w:rPr>
          <w:rFonts w:ascii="Times New Roman"/>
          <w:b w:val="false"/>
          <w:i w:val="false"/>
          <w:color w:val="000000"/>
          <w:sz w:val="28"/>
        </w:rPr>
        <w:t>
      газ құбырларын үрлеу ережесі мен тәсілдері, сынау және булау, газ құбырларын герметикалығын электронды аспаптардың құрылымы мен жұмысы, диаметрі 500 мм-ден жоғары конденсат жинағыштар, ысырмалар, өздігінен майлайтын крандарды монтаждау және демонтаждау тәртібі, қысымды төмендетпей газ құбырларын кесуге арналған айлабұйымдардың құрылымы және осындай газ құбырларын жөндеу ережесі;</w:t>
      </w:r>
    </w:p>
    <w:bookmarkEnd w:id="247"/>
    <w:bookmarkStart w:name="z260" w:id="248"/>
    <w:p>
      <w:pPr>
        <w:spacing w:after="0"/>
        <w:ind w:left="0"/>
        <w:jc w:val="both"/>
      </w:pPr>
      <w:r>
        <w:rPr>
          <w:rFonts w:ascii="Times New Roman"/>
          <w:b w:val="false"/>
          <w:i w:val="false"/>
          <w:color w:val="000000"/>
          <w:sz w:val="28"/>
        </w:rPr>
        <w:t>
      пісіруге арналған күрделі және ірі үлгілік бөлшектерді белгілеу, өңдеу және құрастыру техникалық шарттары, газ құбырлары мен олардың имараттарын монтаждау, сынау және пайдалануға тапсырудың техникалық шарттары, жер асты газ құбырларында орнатылған ерекше күрделі жабдықтардың құрылымдық ерекшеліктері мен оны жөндеу ережесі;</w:t>
      </w:r>
    </w:p>
    <w:bookmarkEnd w:id="248"/>
    <w:bookmarkStart w:name="z261" w:id="249"/>
    <w:p>
      <w:pPr>
        <w:spacing w:after="0"/>
        <w:ind w:left="0"/>
        <w:jc w:val="both"/>
      </w:pPr>
      <w:r>
        <w:rPr>
          <w:rFonts w:ascii="Times New Roman"/>
          <w:b w:val="false"/>
          <w:i w:val="false"/>
          <w:color w:val="000000"/>
          <w:sz w:val="28"/>
        </w:rPr>
        <w:t>
      газ құбырларының сызбаларын (жоспар және кескін) оқу, күрделі тораптардың эскиздерін жасау және газ құбырларының қималарын жасау.</w:t>
      </w:r>
    </w:p>
    <w:bookmarkEnd w:id="249"/>
    <w:bookmarkStart w:name="z262" w:id="250"/>
    <w:p>
      <w:pPr>
        <w:spacing w:after="0"/>
        <w:ind w:left="0"/>
        <w:jc w:val="both"/>
      </w:pPr>
      <w:r>
        <w:rPr>
          <w:rFonts w:ascii="Times New Roman"/>
          <w:b w:val="false"/>
          <w:i w:val="false"/>
          <w:color w:val="000000"/>
          <w:sz w:val="28"/>
        </w:rPr>
        <w:t>
      7. Газ жабдықтарын пайдалану және жөндеу жөніндегі слесарь</w:t>
      </w:r>
    </w:p>
    <w:bookmarkEnd w:id="250"/>
    <w:bookmarkStart w:name="z263" w:id="251"/>
    <w:p>
      <w:pPr>
        <w:spacing w:after="0"/>
        <w:ind w:left="0"/>
        <w:jc w:val="both"/>
      </w:pPr>
      <w:r>
        <w:rPr>
          <w:rFonts w:ascii="Times New Roman"/>
          <w:b w:val="false"/>
          <w:i w:val="false"/>
          <w:color w:val="000000"/>
          <w:sz w:val="28"/>
        </w:rPr>
        <w:t>
      Параграф 1. Газ жабдықтарын пайдалану және жөндеу жөніндегі слесарь, 2-разряд</w:t>
      </w:r>
    </w:p>
    <w:bookmarkEnd w:id="251"/>
    <w:bookmarkStart w:name="z264" w:id="252"/>
    <w:p>
      <w:pPr>
        <w:spacing w:after="0"/>
        <w:ind w:left="0"/>
        <w:jc w:val="both"/>
      </w:pPr>
      <w:r>
        <w:rPr>
          <w:rFonts w:ascii="Times New Roman"/>
          <w:b w:val="false"/>
          <w:i w:val="false"/>
          <w:color w:val="000000"/>
          <w:sz w:val="28"/>
        </w:rPr>
        <w:t>
      44. Жұмыс сипаттамасы:</w:t>
      </w:r>
    </w:p>
    <w:bookmarkEnd w:id="252"/>
    <w:bookmarkStart w:name="z265" w:id="253"/>
    <w:p>
      <w:pPr>
        <w:spacing w:after="0"/>
        <w:ind w:left="0"/>
        <w:jc w:val="both"/>
      </w:pPr>
      <w:r>
        <w:rPr>
          <w:rFonts w:ascii="Times New Roman"/>
          <w:b w:val="false"/>
          <w:i w:val="false"/>
          <w:color w:val="000000"/>
          <w:sz w:val="28"/>
        </w:rPr>
        <w:t>
      жетілдірілген және автоматты құрылғылармен жабдықталмаған тұрмыстық газ плиталарын ауыстыру жөніндегі слесарлық жұмыстарды орындау, бұл плиталар мен үй ішіндегі арматуралы газ құбырларына қызмет көрсету және ағымдағы жөндеу;</w:t>
      </w:r>
    </w:p>
    <w:bookmarkEnd w:id="253"/>
    <w:bookmarkStart w:name="z266" w:id="254"/>
    <w:p>
      <w:pPr>
        <w:spacing w:after="0"/>
        <w:ind w:left="0"/>
        <w:jc w:val="both"/>
      </w:pPr>
      <w:r>
        <w:rPr>
          <w:rFonts w:ascii="Times New Roman"/>
          <w:b w:val="false"/>
          <w:i w:val="false"/>
          <w:color w:val="000000"/>
          <w:sz w:val="28"/>
        </w:rPr>
        <w:t>
      инертті газбен үрлей отырып сұйық газға арналған баллондардың ішкі жағын булау;</w:t>
      </w:r>
    </w:p>
    <w:bookmarkEnd w:id="254"/>
    <w:bookmarkStart w:name="z267" w:id="255"/>
    <w:p>
      <w:pPr>
        <w:spacing w:after="0"/>
        <w:ind w:left="0"/>
        <w:jc w:val="both"/>
      </w:pPr>
      <w:r>
        <w:rPr>
          <w:rFonts w:ascii="Times New Roman"/>
          <w:b w:val="false"/>
          <w:i w:val="false"/>
          <w:color w:val="000000"/>
          <w:sz w:val="28"/>
        </w:rPr>
        <w:t>
      баллондардың жіктерін пісіруге дайындау;</w:t>
      </w:r>
    </w:p>
    <w:bookmarkEnd w:id="255"/>
    <w:bookmarkStart w:name="z268" w:id="256"/>
    <w:p>
      <w:pPr>
        <w:spacing w:after="0"/>
        <w:ind w:left="0"/>
        <w:jc w:val="both"/>
      </w:pPr>
      <w:r>
        <w:rPr>
          <w:rFonts w:ascii="Times New Roman"/>
          <w:b w:val="false"/>
          <w:i w:val="false"/>
          <w:color w:val="000000"/>
          <w:sz w:val="28"/>
        </w:rPr>
        <w:t>
      баллондарды тігуге және оларға башмақтар мен бобышкалар пісіруге қатысу;</w:t>
      </w:r>
    </w:p>
    <w:bookmarkEnd w:id="256"/>
    <w:bookmarkStart w:name="z269" w:id="257"/>
    <w:p>
      <w:pPr>
        <w:spacing w:after="0"/>
        <w:ind w:left="0"/>
        <w:jc w:val="both"/>
      </w:pPr>
      <w:r>
        <w:rPr>
          <w:rFonts w:ascii="Times New Roman"/>
          <w:b w:val="false"/>
          <w:i w:val="false"/>
          <w:color w:val="000000"/>
          <w:sz w:val="28"/>
        </w:rPr>
        <w:t>
      бояудан алдын баллондарды дайындау, баллон башпақтарын түзету;</w:t>
      </w:r>
    </w:p>
    <w:bookmarkEnd w:id="257"/>
    <w:bookmarkStart w:name="z270" w:id="258"/>
    <w:p>
      <w:pPr>
        <w:spacing w:after="0"/>
        <w:ind w:left="0"/>
        <w:jc w:val="both"/>
      </w:pPr>
      <w:r>
        <w:rPr>
          <w:rFonts w:ascii="Times New Roman"/>
          <w:b w:val="false"/>
          <w:i w:val="false"/>
          <w:color w:val="000000"/>
          <w:sz w:val="28"/>
        </w:rPr>
        <w:t>
      тығыздаушы муфталардағы қылтанақтарды алып тастау;</w:t>
      </w:r>
    </w:p>
    <w:bookmarkEnd w:id="258"/>
    <w:bookmarkStart w:name="z271" w:id="259"/>
    <w:p>
      <w:pPr>
        <w:spacing w:after="0"/>
        <w:ind w:left="0"/>
        <w:jc w:val="both"/>
      </w:pPr>
      <w:r>
        <w:rPr>
          <w:rFonts w:ascii="Times New Roman"/>
          <w:b w:val="false"/>
          <w:i w:val="false"/>
          <w:color w:val="000000"/>
          <w:sz w:val="28"/>
        </w:rPr>
        <w:t>
      газбен дәнекерлеу үшін сымды дайындау;</w:t>
      </w:r>
    </w:p>
    <w:bookmarkEnd w:id="259"/>
    <w:bookmarkStart w:name="z272" w:id="260"/>
    <w:p>
      <w:pPr>
        <w:spacing w:after="0"/>
        <w:ind w:left="0"/>
        <w:jc w:val="both"/>
      </w:pPr>
      <w:r>
        <w:rPr>
          <w:rFonts w:ascii="Times New Roman"/>
          <w:b w:val="false"/>
          <w:i w:val="false"/>
          <w:color w:val="000000"/>
          <w:sz w:val="28"/>
        </w:rPr>
        <w:t>
      баллондарға вентильдерді орнату және баллондарды өлшеу;</w:t>
      </w:r>
    </w:p>
    <w:bookmarkEnd w:id="260"/>
    <w:bookmarkStart w:name="z273" w:id="261"/>
    <w:p>
      <w:pPr>
        <w:spacing w:after="0"/>
        <w:ind w:left="0"/>
        <w:jc w:val="both"/>
      </w:pPr>
      <w:r>
        <w:rPr>
          <w:rFonts w:ascii="Times New Roman"/>
          <w:b w:val="false"/>
          <w:i w:val="false"/>
          <w:color w:val="000000"/>
          <w:sz w:val="28"/>
        </w:rPr>
        <w:t>
      баллондарды ауыстыру және профилактикалық жөндеу және газ аспаптарын пайдалану ережесі бойынша абоненттердің инструктажын жүргізу;</w:t>
      </w:r>
    </w:p>
    <w:bookmarkEnd w:id="261"/>
    <w:bookmarkStart w:name="z274" w:id="262"/>
    <w:p>
      <w:pPr>
        <w:spacing w:after="0"/>
        <w:ind w:left="0"/>
        <w:jc w:val="both"/>
      </w:pPr>
      <w:r>
        <w:rPr>
          <w:rFonts w:ascii="Times New Roman"/>
          <w:b w:val="false"/>
          <w:i w:val="false"/>
          <w:color w:val="000000"/>
          <w:sz w:val="28"/>
        </w:rPr>
        <w:t>
      белгі қою.</w:t>
      </w:r>
    </w:p>
    <w:bookmarkEnd w:id="262"/>
    <w:bookmarkStart w:name="z275" w:id="263"/>
    <w:p>
      <w:pPr>
        <w:spacing w:after="0"/>
        <w:ind w:left="0"/>
        <w:jc w:val="both"/>
      </w:pPr>
      <w:r>
        <w:rPr>
          <w:rFonts w:ascii="Times New Roman"/>
          <w:b w:val="false"/>
          <w:i w:val="false"/>
          <w:color w:val="000000"/>
          <w:sz w:val="28"/>
        </w:rPr>
        <w:t>
      45. Білуге тиіс:</w:t>
      </w:r>
    </w:p>
    <w:bookmarkEnd w:id="263"/>
    <w:bookmarkStart w:name="z276" w:id="264"/>
    <w:p>
      <w:pPr>
        <w:spacing w:after="0"/>
        <w:ind w:left="0"/>
        <w:jc w:val="both"/>
      </w:pPr>
      <w:r>
        <w:rPr>
          <w:rFonts w:ascii="Times New Roman"/>
          <w:b w:val="false"/>
          <w:i w:val="false"/>
          <w:color w:val="000000"/>
          <w:sz w:val="28"/>
        </w:rPr>
        <w:t>
      тұрмыстық газ плиталарының, үй ішілік газ құбырларының құрылымы мен техникалық пайдалану және жөндеу ережесі және олардың арматуралары, баллондар мен олардың вентильдерінің үлгілері мен құрылымы; баллондарды жөндеуде қолданылатын бақылау-өлшеу аспаптары, механизмдер мен айлабұйымдардың қызметі және пайдалану ережесі, баллондар мен муфталардағы қылтанақтарды жою тәсілдері;</w:t>
      </w:r>
    </w:p>
    <w:bookmarkEnd w:id="264"/>
    <w:bookmarkStart w:name="z277" w:id="265"/>
    <w:p>
      <w:pPr>
        <w:spacing w:after="0"/>
        <w:ind w:left="0"/>
        <w:jc w:val="both"/>
      </w:pPr>
      <w:r>
        <w:rPr>
          <w:rFonts w:ascii="Times New Roman"/>
          <w:b w:val="false"/>
          <w:i w:val="false"/>
          <w:color w:val="000000"/>
          <w:sz w:val="28"/>
        </w:rPr>
        <w:t>
      газ дәнекерлеуде қолданылатын сымның қызметі.</w:t>
      </w:r>
    </w:p>
    <w:bookmarkEnd w:id="265"/>
    <w:bookmarkStart w:name="z278" w:id="266"/>
    <w:p>
      <w:pPr>
        <w:spacing w:after="0"/>
        <w:ind w:left="0"/>
        <w:jc w:val="both"/>
      </w:pPr>
      <w:r>
        <w:rPr>
          <w:rFonts w:ascii="Times New Roman"/>
          <w:b w:val="false"/>
          <w:i w:val="false"/>
          <w:color w:val="000000"/>
          <w:sz w:val="28"/>
        </w:rPr>
        <w:t>
      Параграф 2. Газ жабдықтарын пайдалану және жөндеу жөніндегі слесарь, 3-разряд</w:t>
      </w:r>
    </w:p>
    <w:bookmarkEnd w:id="266"/>
    <w:bookmarkStart w:name="z279" w:id="267"/>
    <w:p>
      <w:pPr>
        <w:spacing w:after="0"/>
        <w:ind w:left="0"/>
        <w:jc w:val="both"/>
      </w:pPr>
      <w:r>
        <w:rPr>
          <w:rFonts w:ascii="Times New Roman"/>
          <w:b w:val="false"/>
          <w:i w:val="false"/>
          <w:color w:val="000000"/>
          <w:sz w:val="28"/>
        </w:rPr>
        <w:t>
      46. Жұмыс сипаттамасы:</w:t>
      </w:r>
    </w:p>
    <w:bookmarkEnd w:id="267"/>
    <w:bookmarkStart w:name="z280" w:id="268"/>
    <w:p>
      <w:pPr>
        <w:spacing w:after="0"/>
        <w:ind w:left="0"/>
        <w:jc w:val="both"/>
      </w:pPr>
      <w:r>
        <w:rPr>
          <w:rFonts w:ascii="Times New Roman"/>
          <w:b w:val="false"/>
          <w:i w:val="false"/>
          <w:color w:val="000000"/>
          <w:sz w:val="28"/>
        </w:rPr>
        <w:t>
      жартылай автоматты газ су қыздырғыштарды ауыстыру жөніндегі слесарлық жұмыстарды орындау, барлық жүйедегі тұрмыстық газ плиталарына, кір жуу машиналарына, тоңазытқыш және инфрақызыл сәулелену жанарғысына қызмет көрсету, реттеу және ағымдағы жөндеу;</w:t>
      </w:r>
    </w:p>
    <w:bookmarkEnd w:id="268"/>
    <w:bookmarkStart w:name="z281" w:id="269"/>
    <w:p>
      <w:pPr>
        <w:spacing w:after="0"/>
        <w:ind w:left="0"/>
        <w:jc w:val="both"/>
      </w:pPr>
      <w:r>
        <w:rPr>
          <w:rFonts w:ascii="Times New Roman"/>
          <w:b w:val="false"/>
          <w:i w:val="false"/>
          <w:color w:val="000000"/>
          <w:sz w:val="28"/>
        </w:rPr>
        <w:t>
      редукторларды ауыстыру, тұрмыстық аспапқа газды жіберу, газгольдер және газ тарату станцияларындағы газ құбырлары мен бекіту арматурасына қызмет көрсету және ағымдағы жөндеу;</w:t>
      </w:r>
    </w:p>
    <w:bookmarkEnd w:id="269"/>
    <w:bookmarkStart w:name="z282" w:id="270"/>
    <w:p>
      <w:pPr>
        <w:spacing w:after="0"/>
        <w:ind w:left="0"/>
        <w:jc w:val="both"/>
      </w:pPr>
      <w:r>
        <w:rPr>
          <w:rFonts w:ascii="Times New Roman"/>
          <w:b w:val="false"/>
          <w:i w:val="false"/>
          <w:color w:val="000000"/>
          <w:sz w:val="28"/>
        </w:rPr>
        <w:t>
      газгольдерлерді, газ тарату станциялары мен сұйық газдың топтық құрылғыларын ішкі станциялары мен гидравликалық сынауға дайындау;</w:t>
      </w:r>
    </w:p>
    <w:bookmarkEnd w:id="270"/>
    <w:bookmarkStart w:name="z283" w:id="271"/>
    <w:p>
      <w:pPr>
        <w:spacing w:after="0"/>
        <w:ind w:left="0"/>
        <w:jc w:val="both"/>
      </w:pPr>
      <w:r>
        <w:rPr>
          <w:rFonts w:ascii="Times New Roman"/>
          <w:b w:val="false"/>
          <w:i w:val="false"/>
          <w:color w:val="000000"/>
          <w:sz w:val="28"/>
        </w:rPr>
        <w:t>
      газ реттеу пункттерді жабдықтарды жұмысын тексеру.</w:t>
      </w:r>
    </w:p>
    <w:bookmarkEnd w:id="271"/>
    <w:bookmarkStart w:name="z284" w:id="272"/>
    <w:p>
      <w:pPr>
        <w:spacing w:after="0"/>
        <w:ind w:left="0"/>
        <w:jc w:val="both"/>
      </w:pPr>
      <w:r>
        <w:rPr>
          <w:rFonts w:ascii="Times New Roman"/>
          <w:b w:val="false"/>
          <w:i w:val="false"/>
          <w:color w:val="000000"/>
          <w:sz w:val="28"/>
        </w:rPr>
        <w:t>
      47. Білуге тиіс:</w:t>
      </w:r>
    </w:p>
    <w:bookmarkEnd w:id="272"/>
    <w:bookmarkStart w:name="z285" w:id="273"/>
    <w:p>
      <w:pPr>
        <w:spacing w:after="0"/>
        <w:ind w:left="0"/>
        <w:jc w:val="both"/>
      </w:pPr>
      <w:r>
        <w:rPr>
          <w:rFonts w:ascii="Times New Roman"/>
          <w:b w:val="false"/>
          <w:i w:val="false"/>
          <w:color w:val="000000"/>
          <w:sz w:val="28"/>
        </w:rPr>
        <w:t>
      тұрғын үйді газбен жабдықтау ережесі, үй ішілік газ жабдығын пайдалану ережесі;</w:t>
      </w:r>
    </w:p>
    <w:bookmarkEnd w:id="273"/>
    <w:bookmarkStart w:name="z286" w:id="274"/>
    <w:p>
      <w:pPr>
        <w:spacing w:after="0"/>
        <w:ind w:left="0"/>
        <w:jc w:val="both"/>
      </w:pPr>
      <w:r>
        <w:rPr>
          <w:rFonts w:ascii="Times New Roman"/>
          <w:b w:val="false"/>
          <w:i w:val="false"/>
          <w:color w:val="000000"/>
          <w:sz w:val="28"/>
        </w:rPr>
        <w:t>
      газ аспаптарын жөндеу түрлері, газгольдерлік және газ тарату станцияларының газ құбырларының технологиялық тәсімдері, газгольдерлік және газ тарату станциясы коммуникациялары мен жабдықтарды ағымдағы жөндеу ережесі;</w:t>
      </w:r>
    </w:p>
    <w:bookmarkEnd w:id="274"/>
    <w:bookmarkStart w:name="z287" w:id="275"/>
    <w:p>
      <w:pPr>
        <w:spacing w:after="0"/>
        <w:ind w:left="0"/>
        <w:jc w:val="both"/>
      </w:pPr>
      <w:r>
        <w:rPr>
          <w:rFonts w:ascii="Times New Roman"/>
          <w:b w:val="false"/>
          <w:i w:val="false"/>
          <w:color w:val="000000"/>
          <w:sz w:val="28"/>
        </w:rPr>
        <w:t>
      станциялардағы резервуарлар мен басқа да жабдықтарды куәландыру және сынау ережесі;</w:t>
      </w:r>
    </w:p>
    <w:bookmarkEnd w:id="275"/>
    <w:bookmarkStart w:name="z288" w:id="276"/>
    <w:p>
      <w:pPr>
        <w:spacing w:after="0"/>
        <w:ind w:left="0"/>
        <w:jc w:val="both"/>
      </w:pPr>
      <w:r>
        <w:rPr>
          <w:rFonts w:ascii="Times New Roman"/>
          <w:b w:val="false"/>
          <w:i w:val="false"/>
          <w:color w:val="000000"/>
          <w:sz w:val="28"/>
        </w:rPr>
        <w:t>
      газ реттеу пункттерінің жабдықтарының жұмыс істеу принципі, теңшеу және ағымдағы жөндеу;</w:t>
      </w:r>
    </w:p>
    <w:bookmarkEnd w:id="276"/>
    <w:bookmarkStart w:name="z289" w:id="277"/>
    <w:p>
      <w:pPr>
        <w:spacing w:after="0"/>
        <w:ind w:left="0"/>
        <w:jc w:val="both"/>
      </w:pPr>
      <w:r>
        <w:rPr>
          <w:rFonts w:ascii="Times New Roman"/>
          <w:b w:val="false"/>
          <w:i w:val="false"/>
          <w:color w:val="000000"/>
          <w:sz w:val="28"/>
        </w:rPr>
        <w:t>
      қысыммен істейтін ыдыстардың құрылымы мен қауіпсіз пайдалану ережесі.</w:t>
      </w:r>
    </w:p>
    <w:bookmarkEnd w:id="277"/>
    <w:bookmarkStart w:name="z290" w:id="278"/>
    <w:p>
      <w:pPr>
        <w:spacing w:after="0"/>
        <w:ind w:left="0"/>
        <w:jc w:val="both"/>
      </w:pPr>
      <w:r>
        <w:rPr>
          <w:rFonts w:ascii="Times New Roman"/>
          <w:b w:val="false"/>
          <w:i w:val="false"/>
          <w:color w:val="000000"/>
          <w:sz w:val="28"/>
        </w:rPr>
        <w:t>
      Параграф 3. Газ жабдықтарын пайдалану және жөндеу жөніндегі слесарь, 4-разряд</w:t>
      </w:r>
    </w:p>
    <w:bookmarkEnd w:id="278"/>
    <w:bookmarkStart w:name="z291" w:id="279"/>
    <w:p>
      <w:pPr>
        <w:spacing w:after="0"/>
        <w:ind w:left="0"/>
        <w:jc w:val="both"/>
      </w:pPr>
      <w:r>
        <w:rPr>
          <w:rFonts w:ascii="Times New Roman"/>
          <w:b w:val="false"/>
          <w:i w:val="false"/>
          <w:color w:val="000000"/>
          <w:sz w:val="28"/>
        </w:rPr>
        <w:t>
      48. Жұмыс сипаттамасы:</w:t>
      </w:r>
    </w:p>
    <w:bookmarkEnd w:id="279"/>
    <w:bookmarkStart w:name="z292" w:id="280"/>
    <w:p>
      <w:pPr>
        <w:spacing w:after="0"/>
        <w:ind w:left="0"/>
        <w:jc w:val="both"/>
      </w:pPr>
      <w:r>
        <w:rPr>
          <w:rFonts w:ascii="Times New Roman"/>
          <w:b w:val="false"/>
          <w:i w:val="false"/>
          <w:color w:val="000000"/>
          <w:sz w:val="28"/>
        </w:rPr>
        <w:t>
      газбен істейтін және автоматты су қыздырғыштарды ауыстыру жөніндегі слесарлық жұмыстарды орындау, оларға, жылыту пештерінің жанарғыларына, автоматикалық пәредегі жылыту қазандықтарына, тамақ пісіретін қазандықтарға, ресторандық плиталарға, сұйық газ топтық баллон құрылғыға, газ жабдықтарына және газ реттеу пункттерінің санитарлық-техникалық жабдықтарына (түрлі үлгідегі реттегіштер, бекіту-қорғау арматурасы, негізгі және импульсті газ құбырлары) қызмет көрсету, реттеу және жөндеу;</w:t>
      </w:r>
    </w:p>
    <w:bookmarkEnd w:id="280"/>
    <w:bookmarkStart w:name="z293" w:id="281"/>
    <w:p>
      <w:pPr>
        <w:spacing w:after="0"/>
        <w:ind w:left="0"/>
        <w:jc w:val="both"/>
      </w:pPr>
      <w:r>
        <w:rPr>
          <w:rFonts w:ascii="Times New Roman"/>
          <w:b w:val="false"/>
          <w:i w:val="false"/>
          <w:color w:val="000000"/>
          <w:sz w:val="28"/>
        </w:rPr>
        <w:t>
      істеп тұрған газ құбырларын кесу жөніндегі слесарлық жұмыстарды орындау;</w:t>
      </w:r>
    </w:p>
    <w:bookmarkEnd w:id="281"/>
    <w:bookmarkStart w:name="z294" w:id="282"/>
    <w:p>
      <w:pPr>
        <w:spacing w:after="0"/>
        <w:ind w:left="0"/>
        <w:jc w:val="both"/>
      </w:pPr>
      <w:r>
        <w:rPr>
          <w:rFonts w:ascii="Times New Roman"/>
          <w:b w:val="false"/>
          <w:i w:val="false"/>
          <w:color w:val="000000"/>
          <w:sz w:val="28"/>
        </w:rPr>
        <w:t>
      сұйық газға арналған орталықтан тебетін және поршендік сорғылардың, компрессорлардың барлық түрлерін жөндеу, булау құрылғысына, өздігінен жабылатын баллон вентилдері клапандарына қызмет көрсету, жөндеу;</w:t>
      </w:r>
    </w:p>
    <w:bookmarkEnd w:id="282"/>
    <w:bookmarkStart w:name="z295" w:id="283"/>
    <w:p>
      <w:pPr>
        <w:spacing w:after="0"/>
        <w:ind w:left="0"/>
        <w:jc w:val="both"/>
      </w:pPr>
      <w:r>
        <w:rPr>
          <w:rFonts w:ascii="Times New Roman"/>
          <w:b w:val="false"/>
          <w:i w:val="false"/>
          <w:color w:val="000000"/>
          <w:sz w:val="28"/>
        </w:rPr>
        <w:t>
      құрылыста істеп тұрған жаңа газ реттейтін пункттер мен станцияларды қайта құрудағы монтаждау жұмыстарын орындау;</w:t>
      </w:r>
    </w:p>
    <w:bookmarkEnd w:id="283"/>
    <w:bookmarkStart w:name="z296" w:id="284"/>
    <w:p>
      <w:pPr>
        <w:spacing w:after="0"/>
        <w:ind w:left="0"/>
        <w:jc w:val="both"/>
      </w:pPr>
      <w:r>
        <w:rPr>
          <w:rFonts w:ascii="Times New Roman"/>
          <w:b w:val="false"/>
          <w:i w:val="false"/>
          <w:color w:val="000000"/>
          <w:sz w:val="28"/>
        </w:rPr>
        <w:t>
      топтық газ баллондық құрылғыларды монтаждау;</w:t>
      </w:r>
    </w:p>
    <w:bookmarkEnd w:id="284"/>
    <w:bookmarkStart w:name="z297" w:id="285"/>
    <w:p>
      <w:pPr>
        <w:spacing w:after="0"/>
        <w:ind w:left="0"/>
        <w:jc w:val="both"/>
      </w:pPr>
      <w:r>
        <w:rPr>
          <w:rFonts w:ascii="Times New Roman"/>
          <w:b w:val="false"/>
          <w:i w:val="false"/>
          <w:color w:val="000000"/>
          <w:sz w:val="28"/>
        </w:rPr>
        <w:t>
      мекемелерде және коммуналдық-тұрмыстық кәсіпорындарда орнатылған газ жабдықтарының барлық түрлерін, сондай-ақ автоматикасыз қазандықтарға газ жіберу, қызмет көрсету және жөндеу.</w:t>
      </w:r>
    </w:p>
    <w:bookmarkEnd w:id="285"/>
    <w:bookmarkStart w:name="z298" w:id="286"/>
    <w:p>
      <w:pPr>
        <w:spacing w:after="0"/>
        <w:ind w:left="0"/>
        <w:jc w:val="both"/>
      </w:pPr>
      <w:r>
        <w:rPr>
          <w:rFonts w:ascii="Times New Roman"/>
          <w:b w:val="false"/>
          <w:i w:val="false"/>
          <w:color w:val="000000"/>
          <w:sz w:val="28"/>
        </w:rPr>
        <w:t>
      49. Білуге тиіс:</w:t>
      </w:r>
    </w:p>
    <w:bookmarkEnd w:id="286"/>
    <w:bookmarkStart w:name="z299" w:id="287"/>
    <w:p>
      <w:pPr>
        <w:spacing w:after="0"/>
        <w:ind w:left="0"/>
        <w:jc w:val="both"/>
      </w:pPr>
      <w:r>
        <w:rPr>
          <w:rFonts w:ascii="Times New Roman"/>
          <w:b w:val="false"/>
          <w:i w:val="false"/>
          <w:color w:val="000000"/>
          <w:sz w:val="28"/>
        </w:rPr>
        <w:t>
      тұрғын үйді, коммуналды тұрмыстық кәсіпорындар мен қазандықтарды газбен жабдықтау ережесі, автоматикалы тұрмыстық және коммуналды тұрмыстық газ аспаптардың құрылымы мен қолдану принципі, тұрғын үйді, коммуналды тұрмыстық кәсіпорындар мен қазандықтарда орналастырылған газ жабдықтарын монтаждау және газ жіберу ережесі;</w:t>
      </w:r>
    </w:p>
    <w:bookmarkEnd w:id="287"/>
    <w:bookmarkStart w:name="z300" w:id="288"/>
    <w:p>
      <w:pPr>
        <w:spacing w:after="0"/>
        <w:ind w:left="0"/>
        <w:jc w:val="both"/>
      </w:pPr>
      <w:r>
        <w:rPr>
          <w:rFonts w:ascii="Times New Roman"/>
          <w:b w:val="false"/>
          <w:i w:val="false"/>
          <w:color w:val="000000"/>
          <w:sz w:val="28"/>
        </w:rPr>
        <w:t>
      желілік және сұйық газ аспаптарының түрлері мен жөндеу тәсілдері;</w:t>
      </w:r>
    </w:p>
    <w:bookmarkEnd w:id="288"/>
    <w:bookmarkStart w:name="z301" w:id="289"/>
    <w:p>
      <w:pPr>
        <w:spacing w:after="0"/>
        <w:ind w:left="0"/>
        <w:jc w:val="both"/>
      </w:pPr>
      <w:r>
        <w:rPr>
          <w:rFonts w:ascii="Times New Roman"/>
          <w:b w:val="false"/>
          <w:i w:val="false"/>
          <w:color w:val="000000"/>
          <w:sz w:val="28"/>
        </w:rPr>
        <w:t>
      газ реттегіш пункттердің санитарлық-техникалық құрылғыларының құрылымы, қолдану принципі, жөндеу ережесі, сұйық газ тарату станцияларындағы орталықтан тебетін және поршенді сорғылардың, булау құрылғыларының, компрессорлардың құрылымы, монтаждау және жөндеу.</w:t>
      </w:r>
    </w:p>
    <w:bookmarkEnd w:id="289"/>
    <w:bookmarkStart w:name="z302" w:id="290"/>
    <w:p>
      <w:pPr>
        <w:spacing w:after="0"/>
        <w:ind w:left="0"/>
        <w:jc w:val="both"/>
      </w:pPr>
      <w:r>
        <w:rPr>
          <w:rFonts w:ascii="Times New Roman"/>
          <w:b w:val="false"/>
          <w:i w:val="false"/>
          <w:color w:val="000000"/>
          <w:sz w:val="28"/>
        </w:rPr>
        <w:t>
      Параграф 4. Газ жабдықтарын пайдалану және жөндеу жөніндегі слесарь, 5-разряд</w:t>
      </w:r>
    </w:p>
    <w:bookmarkEnd w:id="290"/>
    <w:bookmarkStart w:name="z303" w:id="291"/>
    <w:p>
      <w:pPr>
        <w:spacing w:after="0"/>
        <w:ind w:left="0"/>
        <w:jc w:val="both"/>
      </w:pPr>
      <w:r>
        <w:rPr>
          <w:rFonts w:ascii="Times New Roman"/>
          <w:b w:val="false"/>
          <w:i w:val="false"/>
          <w:color w:val="000000"/>
          <w:sz w:val="28"/>
        </w:rPr>
        <w:t>
      50. Жұмыс сипаттамасы:</w:t>
      </w:r>
    </w:p>
    <w:bookmarkEnd w:id="291"/>
    <w:bookmarkStart w:name="z304" w:id="292"/>
    <w:p>
      <w:pPr>
        <w:spacing w:after="0"/>
        <w:ind w:left="0"/>
        <w:jc w:val="both"/>
      </w:pPr>
      <w:r>
        <w:rPr>
          <w:rFonts w:ascii="Times New Roman"/>
          <w:b w:val="false"/>
          <w:i w:val="false"/>
          <w:color w:val="000000"/>
          <w:sz w:val="28"/>
        </w:rPr>
        <w:t>
      газ реттеу пункттері жабдықтары мен автоматиканы теңшеу және баптау жөніндегі слесарлық жұмыстарды орындау;</w:t>
      </w:r>
    </w:p>
    <w:bookmarkEnd w:id="292"/>
    <w:p>
      <w:pPr>
        <w:spacing w:after="0"/>
        <w:ind w:left="0"/>
        <w:jc w:val="both"/>
      </w:pPr>
      <w:r>
        <w:rPr>
          <w:rFonts w:ascii="Times New Roman"/>
          <w:b w:val="false"/>
          <w:i w:val="false"/>
          <w:color w:val="000000"/>
          <w:sz w:val="28"/>
        </w:rPr>
        <w:t>
      автоматикалы тамақ пісіретін қазандықтар мен ресторан плиталарына қызмет көрсету және ағымдағы жөндеу;</w:t>
      </w:r>
    </w:p>
    <w:bookmarkStart w:name="z305" w:id="293"/>
    <w:p>
      <w:pPr>
        <w:spacing w:after="0"/>
        <w:ind w:left="0"/>
        <w:jc w:val="both"/>
      </w:pPr>
      <w:r>
        <w:rPr>
          <w:rFonts w:ascii="Times New Roman"/>
          <w:b w:val="false"/>
          <w:i w:val="false"/>
          <w:color w:val="000000"/>
          <w:sz w:val="28"/>
        </w:rPr>
        <w:t>
      істеп тұрған газ құбырларды кесу жөніндегі слесарлық орта күрделіктегі және күрделі жұмыстарды орындау;</w:t>
      </w:r>
    </w:p>
    <w:bookmarkEnd w:id="293"/>
    <w:bookmarkStart w:name="z306" w:id="294"/>
    <w:p>
      <w:pPr>
        <w:spacing w:after="0"/>
        <w:ind w:left="0"/>
        <w:jc w:val="both"/>
      </w:pPr>
      <w:r>
        <w:rPr>
          <w:rFonts w:ascii="Times New Roman"/>
          <w:b w:val="false"/>
          <w:i w:val="false"/>
          <w:color w:val="000000"/>
          <w:sz w:val="28"/>
        </w:rPr>
        <w:t>
      газгольдерлік және газ тарату станцияларында Мемлекеттік техникалық қадағалау инспекторлық тексеруге жататын жабдықтарды тапсыруға дайындау және қатысу;</w:t>
      </w:r>
    </w:p>
    <w:bookmarkEnd w:id="294"/>
    <w:bookmarkStart w:name="z307" w:id="295"/>
    <w:p>
      <w:pPr>
        <w:spacing w:after="0"/>
        <w:ind w:left="0"/>
        <w:jc w:val="both"/>
      </w:pPr>
      <w:r>
        <w:rPr>
          <w:rFonts w:ascii="Times New Roman"/>
          <w:b w:val="false"/>
          <w:i w:val="false"/>
          <w:color w:val="000000"/>
          <w:sz w:val="28"/>
        </w:rPr>
        <w:t>
      газгольдерлік, газ тарату және газ реттеу станцияларының жабдықтары мен жер асты коммуникацияларын демонтаждау, монтаждау, жөндеу кезінде слесарлар бригадасын басқару;</w:t>
      </w:r>
    </w:p>
    <w:bookmarkEnd w:id="295"/>
    <w:bookmarkStart w:name="z308" w:id="296"/>
    <w:p>
      <w:pPr>
        <w:spacing w:after="0"/>
        <w:ind w:left="0"/>
        <w:jc w:val="both"/>
      </w:pPr>
      <w:r>
        <w:rPr>
          <w:rFonts w:ascii="Times New Roman"/>
          <w:b w:val="false"/>
          <w:i w:val="false"/>
          <w:color w:val="000000"/>
          <w:sz w:val="28"/>
        </w:rPr>
        <w:t>
      тұратын ғимараттардың, электр станциялардың, коммуналды тұрмыстық және өнеркәсіптік кәсіпорындардың қазандықтарына газ жіберу, газ жабдықтарына, пневматикалық және электрлік автоматикаларға қызмет көрсету және жөндеу, қазандықтарды, қазандықтардың газ жағу құрылғыларының жұмыс істеуін сынау және (іске қосқанда және ажыратқанда) баптау;</w:t>
      </w:r>
    </w:p>
    <w:bookmarkEnd w:id="296"/>
    <w:bookmarkStart w:name="z309" w:id="297"/>
    <w:p>
      <w:pPr>
        <w:spacing w:after="0"/>
        <w:ind w:left="0"/>
        <w:jc w:val="both"/>
      </w:pPr>
      <w:r>
        <w:rPr>
          <w:rFonts w:ascii="Times New Roman"/>
          <w:b w:val="false"/>
          <w:i w:val="false"/>
          <w:color w:val="000000"/>
          <w:sz w:val="28"/>
        </w:rPr>
        <w:t>
      бақылау-өлшеу аспаптарын баптау;</w:t>
      </w:r>
    </w:p>
    <w:bookmarkEnd w:id="297"/>
    <w:bookmarkStart w:name="z310" w:id="298"/>
    <w:p>
      <w:pPr>
        <w:spacing w:after="0"/>
        <w:ind w:left="0"/>
        <w:jc w:val="both"/>
      </w:pPr>
      <w:r>
        <w:rPr>
          <w:rFonts w:ascii="Times New Roman"/>
          <w:b w:val="false"/>
          <w:i w:val="false"/>
          <w:color w:val="000000"/>
          <w:sz w:val="28"/>
        </w:rPr>
        <w:t>
      ауладағы резервуарлық сұйық газ құрылғыларын толтыру, олардағы қалдықтарды шығару, сол құрылғыларды кезеңімен куәландыруға дайындау;</w:t>
      </w:r>
    </w:p>
    <w:bookmarkEnd w:id="298"/>
    <w:bookmarkStart w:name="z311" w:id="299"/>
    <w:p>
      <w:pPr>
        <w:spacing w:after="0"/>
        <w:ind w:left="0"/>
        <w:jc w:val="both"/>
      </w:pPr>
      <w:r>
        <w:rPr>
          <w:rFonts w:ascii="Times New Roman"/>
          <w:b w:val="false"/>
          <w:i w:val="false"/>
          <w:color w:val="000000"/>
          <w:sz w:val="28"/>
        </w:rPr>
        <w:t>
      булау құрылғыларын іске қосу және реттеу;</w:t>
      </w:r>
    </w:p>
    <w:bookmarkEnd w:id="299"/>
    <w:bookmarkStart w:name="z312" w:id="300"/>
    <w:p>
      <w:pPr>
        <w:spacing w:after="0"/>
        <w:ind w:left="0"/>
        <w:jc w:val="both"/>
      </w:pPr>
      <w:r>
        <w:rPr>
          <w:rFonts w:ascii="Times New Roman"/>
          <w:b w:val="false"/>
          <w:i w:val="false"/>
          <w:color w:val="000000"/>
          <w:sz w:val="28"/>
        </w:rPr>
        <w:t>
      қазандық, реттегіш және резервуарлық құрылғылардың газ жабдықтарын жөндеуге ақау ведомостілерін жасау.</w:t>
      </w:r>
    </w:p>
    <w:bookmarkEnd w:id="300"/>
    <w:bookmarkStart w:name="z313" w:id="301"/>
    <w:p>
      <w:pPr>
        <w:spacing w:after="0"/>
        <w:ind w:left="0"/>
        <w:jc w:val="both"/>
      </w:pPr>
      <w:r>
        <w:rPr>
          <w:rFonts w:ascii="Times New Roman"/>
          <w:b w:val="false"/>
          <w:i w:val="false"/>
          <w:color w:val="000000"/>
          <w:sz w:val="28"/>
        </w:rPr>
        <w:t>
      51. Білуге тиіс:</w:t>
      </w:r>
    </w:p>
    <w:bookmarkEnd w:id="301"/>
    <w:bookmarkStart w:name="z314" w:id="302"/>
    <w:p>
      <w:pPr>
        <w:spacing w:after="0"/>
        <w:ind w:left="0"/>
        <w:jc w:val="both"/>
      </w:pPr>
      <w:r>
        <w:rPr>
          <w:rFonts w:ascii="Times New Roman"/>
          <w:b w:val="false"/>
          <w:i w:val="false"/>
          <w:color w:val="000000"/>
          <w:sz w:val="28"/>
        </w:rPr>
        <w:t>
      металл және электр техникасы негіздері, ақауларын табу тәсілдері мен жою ережесі;</w:t>
      </w:r>
    </w:p>
    <w:bookmarkEnd w:id="302"/>
    <w:bookmarkStart w:name="z315" w:id="303"/>
    <w:p>
      <w:pPr>
        <w:spacing w:after="0"/>
        <w:ind w:left="0"/>
        <w:jc w:val="both"/>
      </w:pPr>
      <w:r>
        <w:rPr>
          <w:rFonts w:ascii="Times New Roman"/>
          <w:b w:val="false"/>
          <w:i w:val="false"/>
          <w:color w:val="000000"/>
          <w:sz w:val="28"/>
        </w:rPr>
        <w:t>
      газгольдерлік, газ тарату және газ реттеу станцияларындағы жабдықтарды сынау және баптау;</w:t>
      </w:r>
    </w:p>
    <w:bookmarkEnd w:id="303"/>
    <w:bookmarkStart w:name="z316" w:id="304"/>
    <w:p>
      <w:pPr>
        <w:spacing w:after="0"/>
        <w:ind w:left="0"/>
        <w:jc w:val="both"/>
      </w:pPr>
      <w:r>
        <w:rPr>
          <w:rFonts w:ascii="Times New Roman"/>
          <w:b w:val="false"/>
          <w:i w:val="false"/>
          <w:color w:val="000000"/>
          <w:sz w:val="28"/>
        </w:rPr>
        <w:t>
      газ отынмен жұмыс істейтін станциялар мен қазандықтардың бақылау-өлшеу аспаптарын монтаждау, жөндеу ережесі мен мемлекеттік тексеруге тапсыру, газдалған қазандықтардың автоматиканың құрылымы, пайдалану, жөндеу және баптау ережесі;</w:t>
      </w:r>
    </w:p>
    <w:bookmarkEnd w:id="304"/>
    <w:bookmarkStart w:name="z317" w:id="305"/>
    <w:p>
      <w:pPr>
        <w:spacing w:after="0"/>
        <w:ind w:left="0"/>
        <w:jc w:val="both"/>
      </w:pPr>
      <w:r>
        <w:rPr>
          <w:rFonts w:ascii="Times New Roman"/>
          <w:b w:val="false"/>
          <w:i w:val="false"/>
          <w:color w:val="000000"/>
          <w:sz w:val="28"/>
        </w:rPr>
        <w:t>
      сұйық газ, булағыш, жылу алмастырғыштардың ауладағы резервуарлық құрылғылары жабдықтарының құрылымы мен пайдалану ережесі.</w:t>
      </w:r>
    </w:p>
    <w:bookmarkEnd w:id="305"/>
    <w:bookmarkStart w:name="z100" w:id="306"/>
    <w:p>
      <w:pPr>
        <w:spacing w:after="0"/>
        <w:ind w:left="0"/>
        <w:jc w:val="both"/>
      </w:pPr>
      <w:r>
        <w:rPr>
          <w:rFonts w:ascii="Times New Roman"/>
          <w:b w:val="false"/>
          <w:i w:val="false"/>
          <w:color w:val="000000"/>
          <w:sz w:val="28"/>
        </w:rPr>
        <w:t>
      8. Электргазбен пісіруші – оюшы</w:t>
      </w:r>
    </w:p>
    <w:bookmarkEnd w:id="306"/>
    <w:bookmarkStart w:name="z101" w:id="307"/>
    <w:p>
      <w:pPr>
        <w:spacing w:after="0"/>
        <w:ind w:left="0"/>
        <w:jc w:val="both"/>
      </w:pPr>
      <w:r>
        <w:rPr>
          <w:rFonts w:ascii="Times New Roman"/>
          <w:b w:val="false"/>
          <w:i w:val="false"/>
          <w:color w:val="000000"/>
          <w:sz w:val="28"/>
        </w:rPr>
        <w:t>
      Параграф 1. Электргазбен пісіруші – оюшы, 4-разряд</w:t>
      </w:r>
    </w:p>
    <w:bookmarkEnd w:id="307"/>
    <w:bookmarkStart w:name="z110" w:id="308"/>
    <w:p>
      <w:pPr>
        <w:spacing w:after="0"/>
        <w:ind w:left="0"/>
        <w:jc w:val="both"/>
      </w:pPr>
      <w:r>
        <w:rPr>
          <w:rFonts w:ascii="Times New Roman"/>
          <w:b w:val="false"/>
          <w:i w:val="false"/>
          <w:color w:val="000000"/>
          <w:sz w:val="28"/>
        </w:rPr>
        <w:t>
      52. Жұмыс сипаттамасы:</w:t>
      </w:r>
    </w:p>
    <w:bookmarkEnd w:id="308"/>
    <w:bookmarkStart w:name="z111" w:id="309"/>
    <w:p>
      <w:pPr>
        <w:spacing w:after="0"/>
        <w:ind w:left="0"/>
        <w:jc w:val="both"/>
      </w:pPr>
      <w:r>
        <w:rPr>
          <w:rFonts w:ascii="Times New Roman"/>
          <w:b w:val="false"/>
          <w:i w:val="false"/>
          <w:color w:val="000000"/>
          <w:sz w:val="28"/>
        </w:rPr>
        <w:t>
      төмен қысымдағы істеп тұрған газ құбырлардағы, шойын түтіктердегі және орта және жоғары қысымдағы газ құбырлардағы саңылауларды кесу және қағу;</w:t>
      </w:r>
    </w:p>
    <w:bookmarkEnd w:id="309"/>
    <w:bookmarkStart w:name="z113" w:id="310"/>
    <w:p>
      <w:pPr>
        <w:spacing w:after="0"/>
        <w:ind w:left="0"/>
        <w:jc w:val="both"/>
      </w:pPr>
      <w:r>
        <w:rPr>
          <w:rFonts w:ascii="Times New Roman"/>
          <w:b w:val="false"/>
          <w:i w:val="false"/>
          <w:color w:val="000000"/>
          <w:sz w:val="28"/>
        </w:rPr>
        <w:t>
      анағұрлым жоғары білікті электрмен газбен пісіруші оюшының басшылығымен істеп тұрған газ құбырлардағы кесінділерді орындау;</w:t>
      </w:r>
    </w:p>
    <w:bookmarkEnd w:id="310"/>
    <w:bookmarkStart w:name="z114" w:id="311"/>
    <w:p>
      <w:pPr>
        <w:spacing w:after="0"/>
        <w:ind w:left="0"/>
        <w:jc w:val="both"/>
      </w:pPr>
      <w:r>
        <w:rPr>
          <w:rFonts w:ascii="Times New Roman"/>
          <w:b w:val="false"/>
          <w:i w:val="false"/>
          <w:color w:val="000000"/>
          <w:sz w:val="28"/>
        </w:rPr>
        <w:t>
      резина тығын, бөгет орнату;</w:t>
      </w:r>
    </w:p>
    <w:bookmarkEnd w:id="311"/>
    <w:bookmarkStart w:name="z130" w:id="312"/>
    <w:p>
      <w:pPr>
        <w:spacing w:after="0"/>
        <w:ind w:left="0"/>
        <w:jc w:val="both"/>
      </w:pPr>
      <w:r>
        <w:rPr>
          <w:rFonts w:ascii="Times New Roman"/>
          <w:b w:val="false"/>
          <w:i w:val="false"/>
          <w:color w:val="000000"/>
          <w:sz w:val="28"/>
        </w:rPr>
        <w:t>
      шойын құбырларды, сондай-ақ қысымда тұратын құбырларды кесу және газ құбыржолдарындағы кесілген терезелерді пісіруге тораптар мен жиектерін дайындау;</w:t>
      </w:r>
    </w:p>
    <w:bookmarkEnd w:id="312"/>
    <w:bookmarkStart w:name="z131" w:id="313"/>
    <w:p>
      <w:pPr>
        <w:spacing w:after="0"/>
        <w:ind w:left="0"/>
        <w:jc w:val="both"/>
      </w:pPr>
      <w:r>
        <w:rPr>
          <w:rFonts w:ascii="Times New Roman"/>
          <w:b w:val="false"/>
          <w:i w:val="false"/>
          <w:color w:val="000000"/>
          <w:sz w:val="28"/>
        </w:rPr>
        <w:t>
      газ қауіпті жұмыс өндірістерінде аспаптар мен материалдарды дайындау;</w:t>
      </w:r>
    </w:p>
    <w:bookmarkEnd w:id="313"/>
    <w:bookmarkStart w:name="z170" w:id="314"/>
    <w:p>
      <w:pPr>
        <w:spacing w:after="0"/>
        <w:ind w:left="0"/>
        <w:jc w:val="both"/>
      </w:pPr>
      <w:r>
        <w:rPr>
          <w:rFonts w:ascii="Times New Roman"/>
          <w:b w:val="false"/>
          <w:i w:val="false"/>
          <w:color w:val="000000"/>
          <w:sz w:val="28"/>
        </w:rPr>
        <w:t>
      істеп тұрған газ құбырларындағы қысымды өлшеу;</w:t>
      </w:r>
    </w:p>
    <w:bookmarkEnd w:id="314"/>
    <w:bookmarkStart w:name="z171" w:id="315"/>
    <w:p>
      <w:pPr>
        <w:spacing w:after="0"/>
        <w:ind w:left="0"/>
        <w:jc w:val="both"/>
      </w:pPr>
      <w:r>
        <w:rPr>
          <w:rFonts w:ascii="Times New Roman"/>
          <w:b w:val="false"/>
          <w:i w:val="false"/>
          <w:color w:val="000000"/>
          <w:sz w:val="28"/>
        </w:rPr>
        <w:t>
      газ құбырларындағы бекіту құрылғылары мен тығындардың хал-жайын, артық қысымның болуын тексеру;</w:t>
      </w:r>
    </w:p>
    <w:bookmarkEnd w:id="315"/>
    <w:bookmarkStart w:name="z318" w:id="316"/>
    <w:p>
      <w:pPr>
        <w:spacing w:after="0"/>
        <w:ind w:left="0"/>
        <w:jc w:val="both"/>
      </w:pPr>
      <w:r>
        <w:rPr>
          <w:rFonts w:ascii="Times New Roman"/>
          <w:b w:val="false"/>
          <w:i w:val="false"/>
          <w:color w:val="000000"/>
          <w:sz w:val="28"/>
        </w:rPr>
        <w:t>
      газ құбырларын кез келген жағдайда газбен және электрмен пісіру;</w:t>
      </w:r>
    </w:p>
    <w:bookmarkEnd w:id="316"/>
    <w:bookmarkStart w:name="z319" w:id="317"/>
    <w:p>
      <w:pPr>
        <w:spacing w:after="0"/>
        <w:ind w:left="0"/>
        <w:jc w:val="both"/>
      </w:pPr>
      <w:r>
        <w:rPr>
          <w:rFonts w:ascii="Times New Roman"/>
          <w:b w:val="false"/>
          <w:i w:val="false"/>
          <w:color w:val="000000"/>
          <w:sz w:val="28"/>
        </w:rPr>
        <w:t>
      конденсат жинағыштарды, гидротығындарды дайындау, пісіру және сынау;</w:t>
      </w:r>
    </w:p>
    <w:bookmarkEnd w:id="317"/>
    <w:bookmarkStart w:name="z320" w:id="318"/>
    <w:p>
      <w:pPr>
        <w:spacing w:after="0"/>
        <w:ind w:left="0"/>
        <w:jc w:val="both"/>
      </w:pPr>
      <w:r>
        <w:rPr>
          <w:rFonts w:ascii="Times New Roman"/>
          <w:b w:val="false"/>
          <w:i w:val="false"/>
          <w:color w:val="000000"/>
          <w:sz w:val="28"/>
        </w:rPr>
        <w:t>
      тиісті электродтар мен сымдарды іріктеу;</w:t>
      </w:r>
    </w:p>
    <w:bookmarkEnd w:id="318"/>
    <w:bookmarkStart w:name="z321" w:id="319"/>
    <w:p>
      <w:pPr>
        <w:spacing w:after="0"/>
        <w:ind w:left="0"/>
        <w:jc w:val="both"/>
      </w:pPr>
      <w:r>
        <w:rPr>
          <w:rFonts w:ascii="Times New Roman"/>
          <w:b w:val="false"/>
          <w:i w:val="false"/>
          <w:color w:val="000000"/>
          <w:sz w:val="28"/>
        </w:rPr>
        <w:t>
      төмен, орта және жоғары қысымдағы газ құбырларының күшейткіш муфталарын орнату және газдың шығуын болдырмау;</w:t>
      </w:r>
    </w:p>
    <w:bookmarkEnd w:id="319"/>
    <w:bookmarkStart w:name="z322" w:id="320"/>
    <w:p>
      <w:pPr>
        <w:spacing w:after="0"/>
        <w:ind w:left="0"/>
        <w:jc w:val="both"/>
      </w:pPr>
      <w:r>
        <w:rPr>
          <w:rFonts w:ascii="Times New Roman"/>
          <w:b w:val="false"/>
          <w:i w:val="false"/>
          <w:color w:val="000000"/>
          <w:sz w:val="28"/>
        </w:rPr>
        <w:t>
      газ құбырларын үрлеуге қатысу;</w:t>
      </w:r>
    </w:p>
    <w:bookmarkEnd w:id="320"/>
    <w:bookmarkStart w:name="z323" w:id="321"/>
    <w:p>
      <w:pPr>
        <w:spacing w:after="0"/>
        <w:ind w:left="0"/>
        <w:jc w:val="both"/>
      </w:pPr>
      <w:r>
        <w:rPr>
          <w:rFonts w:ascii="Times New Roman"/>
          <w:b w:val="false"/>
          <w:i w:val="false"/>
          <w:color w:val="000000"/>
          <w:sz w:val="28"/>
        </w:rPr>
        <w:t>
      жандырғылар мен кескіштерді ағымдағы жөндеу;</w:t>
      </w:r>
    </w:p>
    <w:bookmarkEnd w:id="321"/>
    <w:bookmarkStart w:name="z324" w:id="322"/>
    <w:p>
      <w:pPr>
        <w:spacing w:after="0"/>
        <w:ind w:left="0"/>
        <w:jc w:val="both"/>
      </w:pPr>
      <w:r>
        <w:rPr>
          <w:rFonts w:ascii="Times New Roman"/>
          <w:b w:val="false"/>
          <w:i w:val="false"/>
          <w:color w:val="000000"/>
          <w:sz w:val="28"/>
        </w:rPr>
        <w:t>
      қарапайым сызбаларды оқу;</w:t>
      </w:r>
    </w:p>
    <w:bookmarkEnd w:id="322"/>
    <w:bookmarkStart w:name="z325" w:id="323"/>
    <w:p>
      <w:pPr>
        <w:spacing w:after="0"/>
        <w:ind w:left="0"/>
        <w:jc w:val="both"/>
      </w:pPr>
      <w:r>
        <w:rPr>
          <w:rFonts w:ascii="Times New Roman"/>
          <w:b w:val="false"/>
          <w:i w:val="false"/>
          <w:color w:val="000000"/>
          <w:sz w:val="28"/>
        </w:rPr>
        <w:t>
      кесу кезінде құбырларды белгілеу және қиыстыру.</w:t>
      </w:r>
    </w:p>
    <w:bookmarkEnd w:id="323"/>
    <w:bookmarkStart w:name="z326" w:id="324"/>
    <w:p>
      <w:pPr>
        <w:spacing w:after="0"/>
        <w:ind w:left="0"/>
        <w:jc w:val="both"/>
      </w:pPr>
      <w:r>
        <w:rPr>
          <w:rFonts w:ascii="Times New Roman"/>
          <w:b w:val="false"/>
          <w:i w:val="false"/>
          <w:color w:val="000000"/>
          <w:sz w:val="28"/>
        </w:rPr>
        <w:t>
      53. Білуге тиіс:</w:t>
      </w:r>
    </w:p>
    <w:bookmarkEnd w:id="324"/>
    <w:bookmarkStart w:name="z327" w:id="325"/>
    <w:p>
      <w:pPr>
        <w:spacing w:after="0"/>
        <w:ind w:left="0"/>
        <w:jc w:val="both"/>
      </w:pPr>
      <w:r>
        <w:rPr>
          <w:rFonts w:ascii="Times New Roman"/>
          <w:b w:val="false"/>
          <w:i w:val="false"/>
          <w:color w:val="000000"/>
          <w:sz w:val="28"/>
        </w:rPr>
        <w:t>
      пісірілетін бөлшектердің конфигурациясы мен қалыңдығына байланысты металлды пісіру режимін орнату тәсілдері, газбен пісіру және кесудің негізгі түрлері мен режимі;</w:t>
      </w:r>
    </w:p>
    <w:bookmarkEnd w:id="325"/>
    <w:bookmarkStart w:name="z328" w:id="326"/>
    <w:p>
      <w:pPr>
        <w:spacing w:after="0"/>
        <w:ind w:left="0"/>
        <w:jc w:val="both"/>
      </w:pPr>
      <w:r>
        <w:rPr>
          <w:rFonts w:ascii="Times New Roman"/>
          <w:b w:val="false"/>
          <w:i w:val="false"/>
          <w:color w:val="000000"/>
          <w:sz w:val="28"/>
        </w:rPr>
        <w:t>
      газэлектрмен пісіру және газэлектрмен кесу аппаратурасының құрылымы мен қызмет көрсету және оны пайдалану және жөндеу ережесі;</w:t>
      </w:r>
    </w:p>
    <w:bookmarkEnd w:id="326"/>
    <w:bookmarkStart w:name="z329" w:id="327"/>
    <w:p>
      <w:pPr>
        <w:spacing w:after="0"/>
        <w:ind w:left="0"/>
        <w:jc w:val="both"/>
      </w:pPr>
      <w:r>
        <w:rPr>
          <w:rFonts w:ascii="Times New Roman"/>
          <w:b w:val="false"/>
          <w:i w:val="false"/>
          <w:color w:val="000000"/>
          <w:sz w:val="28"/>
        </w:rPr>
        <w:t>
      оттекті, ацетиленді баллондар мен газ генераторларын тасымалдау және қызмет көрсету ережесі;</w:t>
      </w:r>
    </w:p>
    <w:bookmarkEnd w:id="327"/>
    <w:bookmarkStart w:name="z330" w:id="328"/>
    <w:p>
      <w:pPr>
        <w:spacing w:after="0"/>
        <w:ind w:left="0"/>
        <w:jc w:val="both"/>
      </w:pPr>
      <w:r>
        <w:rPr>
          <w:rFonts w:ascii="Times New Roman"/>
          <w:b w:val="false"/>
          <w:i w:val="false"/>
          <w:color w:val="000000"/>
          <w:sz w:val="28"/>
        </w:rPr>
        <w:t>
      сұйық газбен метал кесу ережесі;</w:t>
      </w:r>
    </w:p>
    <w:bookmarkEnd w:id="328"/>
    <w:bookmarkStart w:name="z331" w:id="329"/>
    <w:p>
      <w:pPr>
        <w:spacing w:after="0"/>
        <w:ind w:left="0"/>
        <w:jc w:val="both"/>
      </w:pPr>
      <w:r>
        <w:rPr>
          <w:rFonts w:ascii="Times New Roman"/>
          <w:b w:val="false"/>
          <w:i w:val="false"/>
          <w:color w:val="000000"/>
          <w:sz w:val="28"/>
        </w:rPr>
        <w:t>
      құбырлар мен үлгілік бөлшектердің сұрыптылығы;</w:t>
      </w:r>
    </w:p>
    <w:bookmarkEnd w:id="329"/>
    <w:bookmarkStart w:name="z332" w:id="330"/>
    <w:p>
      <w:pPr>
        <w:spacing w:after="0"/>
        <w:ind w:left="0"/>
        <w:jc w:val="both"/>
      </w:pPr>
      <w:r>
        <w:rPr>
          <w:rFonts w:ascii="Times New Roman"/>
          <w:b w:val="false"/>
          <w:i w:val="false"/>
          <w:color w:val="000000"/>
          <w:sz w:val="28"/>
        </w:rPr>
        <w:t>
      газ құбырларын сынау ережесі;</w:t>
      </w:r>
    </w:p>
    <w:bookmarkEnd w:id="330"/>
    <w:bookmarkStart w:name="z333" w:id="331"/>
    <w:p>
      <w:pPr>
        <w:spacing w:after="0"/>
        <w:ind w:left="0"/>
        <w:jc w:val="both"/>
      </w:pPr>
      <w:r>
        <w:rPr>
          <w:rFonts w:ascii="Times New Roman"/>
          <w:b w:val="false"/>
          <w:i w:val="false"/>
          <w:color w:val="000000"/>
          <w:sz w:val="28"/>
        </w:rPr>
        <w:t>
      істеп тұрған газ құбырларда жұмыс істеу ережесі.</w:t>
      </w:r>
    </w:p>
    <w:bookmarkEnd w:id="331"/>
    <w:bookmarkStart w:name="z334" w:id="332"/>
    <w:p>
      <w:pPr>
        <w:spacing w:after="0"/>
        <w:ind w:left="0"/>
        <w:jc w:val="both"/>
      </w:pPr>
      <w:r>
        <w:rPr>
          <w:rFonts w:ascii="Times New Roman"/>
          <w:b w:val="false"/>
          <w:i w:val="false"/>
          <w:color w:val="000000"/>
          <w:sz w:val="28"/>
        </w:rPr>
        <w:t>
      Параграф 2. Электргазбен пісіруші – оюшы, 5-разряд</w:t>
      </w:r>
    </w:p>
    <w:bookmarkEnd w:id="332"/>
    <w:bookmarkStart w:name="z335" w:id="333"/>
    <w:p>
      <w:pPr>
        <w:spacing w:after="0"/>
        <w:ind w:left="0"/>
        <w:jc w:val="both"/>
      </w:pPr>
      <w:r>
        <w:rPr>
          <w:rFonts w:ascii="Times New Roman"/>
          <w:b w:val="false"/>
          <w:i w:val="false"/>
          <w:color w:val="000000"/>
          <w:sz w:val="28"/>
        </w:rPr>
        <w:t>
      54. Жұмыс сипаттамасы:</w:t>
      </w:r>
    </w:p>
    <w:bookmarkEnd w:id="333"/>
    <w:bookmarkStart w:name="z336" w:id="334"/>
    <w:p>
      <w:pPr>
        <w:spacing w:after="0"/>
        <w:ind w:left="0"/>
        <w:jc w:val="both"/>
      </w:pPr>
      <w:r>
        <w:rPr>
          <w:rFonts w:ascii="Times New Roman"/>
          <w:b w:val="false"/>
          <w:i w:val="false"/>
          <w:color w:val="000000"/>
          <w:sz w:val="28"/>
        </w:rPr>
        <w:t>
      жұмыс істеп тұрған төмен және орта қысымдағы газ құбырларды оюды орындау;</w:t>
      </w:r>
    </w:p>
    <w:bookmarkEnd w:id="334"/>
    <w:bookmarkStart w:name="z337" w:id="335"/>
    <w:p>
      <w:pPr>
        <w:spacing w:after="0"/>
        <w:ind w:left="0"/>
        <w:jc w:val="both"/>
      </w:pPr>
      <w:r>
        <w:rPr>
          <w:rFonts w:ascii="Times New Roman"/>
          <w:b w:val="false"/>
          <w:i w:val="false"/>
          <w:color w:val="000000"/>
          <w:sz w:val="28"/>
        </w:rPr>
        <w:t>
      шойын құбырларды пісіру;</w:t>
      </w:r>
    </w:p>
    <w:bookmarkEnd w:id="335"/>
    <w:bookmarkStart w:name="z338" w:id="336"/>
    <w:p>
      <w:pPr>
        <w:spacing w:after="0"/>
        <w:ind w:left="0"/>
        <w:jc w:val="both"/>
      </w:pPr>
      <w:r>
        <w:rPr>
          <w:rFonts w:ascii="Times New Roman"/>
          <w:b w:val="false"/>
          <w:i w:val="false"/>
          <w:color w:val="000000"/>
          <w:sz w:val="28"/>
        </w:rPr>
        <w:t>
      газ құбырларын кез келген жағдайда газбен және электрмен пісіру;</w:t>
      </w:r>
    </w:p>
    <w:bookmarkEnd w:id="336"/>
    <w:bookmarkStart w:name="z339" w:id="337"/>
    <w:p>
      <w:pPr>
        <w:spacing w:after="0"/>
        <w:ind w:left="0"/>
        <w:jc w:val="both"/>
      </w:pPr>
      <w:r>
        <w:rPr>
          <w:rFonts w:ascii="Times New Roman"/>
          <w:b w:val="false"/>
          <w:i w:val="false"/>
          <w:color w:val="000000"/>
          <w:sz w:val="28"/>
        </w:rPr>
        <w:t>
      орынжайлардың ішіндегі газ құбырларын кесу;</w:t>
      </w:r>
    </w:p>
    <w:bookmarkEnd w:id="337"/>
    <w:bookmarkStart w:name="z340" w:id="338"/>
    <w:p>
      <w:pPr>
        <w:spacing w:after="0"/>
        <w:ind w:left="0"/>
        <w:jc w:val="both"/>
      </w:pPr>
      <w:r>
        <w:rPr>
          <w:rFonts w:ascii="Times New Roman"/>
          <w:b w:val="false"/>
          <w:i w:val="false"/>
          <w:color w:val="000000"/>
          <w:sz w:val="28"/>
        </w:rPr>
        <w:t>
      конденсат жинағыштарды, гидротығындарды, иілген және шығыңқы тығындарды кесу;</w:t>
      </w:r>
    </w:p>
    <w:bookmarkEnd w:id="338"/>
    <w:bookmarkStart w:name="z341" w:id="339"/>
    <w:p>
      <w:pPr>
        <w:spacing w:after="0"/>
        <w:ind w:left="0"/>
        <w:jc w:val="both"/>
      </w:pPr>
      <w:r>
        <w:rPr>
          <w:rFonts w:ascii="Times New Roman"/>
          <w:b w:val="false"/>
          <w:i w:val="false"/>
          <w:color w:val="000000"/>
          <w:sz w:val="28"/>
        </w:rPr>
        <w:t>
      катушкаларды пісіру;</w:t>
      </w:r>
    </w:p>
    <w:bookmarkEnd w:id="339"/>
    <w:bookmarkStart w:name="z342" w:id="340"/>
    <w:p>
      <w:pPr>
        <w:spacing w:after="0"/>
        <w:ind w:left="0"/>
        <w:jc w:val="both"/>
      </w:pPr>
      <w:r>
        <w:rPr>
          <w:rFonts w:ascii="Times New Roman"/>
          <w:b w:val="false"/>
          <w:i w:val="false"/>
          <w:color w:val="000000"/>
          <w:sz w:val="28"/>
        </w:rPr>
        <w:t>
      жоғары қысымдағы бекітпелер мен компенсаторларды ою;</w:t>
      </w:r>
    </w:p>
    <w:bookmarkEnd w:id="340"/>
    <w:bookmarkStart w:name="z343" w:id="341"/>
    <w:p>
      <w:pPr>
        <w:spacing w:after="0"/>
        <w:ind w:left="0"/>
        <w:jc w:val="both"/>
      </w:pPr>
      <w:r>
        <w:rPr>
          <w:rFonts w:ascii="Times New Roman"/>
          <w:b w:val="false"/>
          <w:i w:val="false"/>
          <w:color w:val="000000"/>
          <w:sz w:val="28"/>
        </w:rPr>
        <w:t>
      орта күрделіктегі сызбаларды оқу.</w:t>
      </w:r>
    </w:p>
    <w:bookmarkEnd w:id="341"/>
    <w:bookmarkStart w:name="z344" w:id="342"/>
    <w:p>
      <w:pPr>
        <w:spacing w:after="0"/>
        <w:ind w:left="0"/>
        <w:jc w:val="both"/>
      </w:pPr>
      <w:r>
        <w:rPr>
          <w:rFonts w:ascii="Times New Roman"/>
          <w:b w:val="false"/>
          <w:i w:val="false"/>
          <w:color w:val="000000"/>
          <w:sz w:val="28"/>
        </w:rPr>
        <w:t>
      55. Білуге тиіс:</w:t>
      </w:r>
    </w:p>
    <w:bookmarkEnd w:id="342"/>
    <w:bookmarkStart w:name="z345" w:id="343"/>
    <w:p>
      <w:pPr>
        <w:spacing w:after="0"/>
        <w:ind w:left="0"/>
        <w:jc w:val="both"/>
      </w:pPr>
      <w:r>
        <w:rPr>
          <w:rFonts w:ascii="Times New Roman"/>
          <w:b w:val="false"/>
          <w:i w:val="false"/>
          <w:color w:val="000000"/>
          <w:sz w:val="28"/>
        </w:rPr>
        <w:t>
      орташа қысымда істейтін құбырлар мен ыдыстарды пісіру ерекшеліктері;</w:t>
      </w:r>
    </w:p>
    <w:bookmarkEnd w:id="343"/>
    <w:bookmarkStart w:name="z346" w:id="344"/>
    <w:p>
      <w:pPr>
        <w:spacing w:after="0"/>
        <w:ind w:left="0"/>
        <w:jc w:val="both"/>
      </w:pPr>
      <w:r>
        <w:rPr>
          <w:rFonts w:ascii="Times New Roman"/>
          <w:b w:val="false"/>
          <w:i w:val="false"/>
          <w:color w:val="000000"/>
          <w:sz w:val="28"/>
        </w:rPr>
        <w:t>
      пісірілетін бөлшектердің конфигурациясы мен қалыңдығына байланысты металлды пісіру режимін орнату тәсілдері;</w:t>
      </w:r>
    </w:p>
    <w:bookmarkEnd w:id="344"/>
    <w:bookmarkStart w:name="z347" w:id="345"/>
    <w:p>
      <w:pPr>
        <w:spacing w:after="0"/>
        <w:ind w:left="0"/>
        <w:jc w:val="both"/>
      </w:pPr>
      <w:r>
        <w:rPr>
          <w:rFonts w:ascii="Times New Roman"/>
          <w:b w:val="false"/>
          <w:i w:val="false"/>
          <w:color w:val="000000"/>
          <w:sz w:val="28"/>
        </w:rPr>
        <w:t>
      пісірілетін металлдардың технологиясы; түрлі үлгідегі газэлектрмен пісіру және газэлектрмен кесу аппаратурасын пайдалану және жөндеу ережесі;</w:t>
      </w:r>
    </w:p>
    <w:bookmarkEnd w:id="345"/>
    <w:bookmarkStart w:name="z348" w:id="346"/>
    <w:p>
      <w:pPr>
        <w:spacing w:after="0"/>
        <w:ind w:left="0"/>
        <w:jc w:val="both"/>
      </w:pPr>
      <w:r>
        <w:rPr>
          <w:rFonts w:ascii="Times New Roman"/>
          <w:b w:val="false"/>
          <w:i w:val="false"/>
          <w:color w:val="000000"/>
          <w:sz w:val="28"/>
        </w:rPr>
        <w:t>
      болат және шойынды пісіру жұмыстарының түрлері мен режимі;</w:t>
      </w:r>
    </w:p>
    <w:bookmarkEnd w:id="346"/>
    <w:bookmarkStart w:name="z349" w:id="347"/>
    <w:p>
      <w:pPr>
        <w:spacing w:after="0"/>
        <w:ind w:left="0"/>
        <w:jc w:val="both"/>
      </w:pPr>
      <w:r>
        <w:rPr>
          <w:rFonts w:ascii="Times New Roman"/>
          <w:b w:val="false"/>
          <w:i w:val="false"/>
          <w:color w:val="000000"/>
          <w:sz w:val="28"/>
        </w:rPr>
        <w:t>
      қысыммен істейтін жауапты жіктерді бақылау және сынау тәсілдері, газ құбырларын сынау ережесі;</w:t>
      </w:r>
    </w:p>
    <w:bookmarkEnd w:id="347"/>
    <w:bookmarkStart w:name="z350" w:id="348"/>
    <w:p>
      <w:pPr>
        <w:spacing w:after="0"/>
        <w:ind w:left="0"/>
        <w:jc w:val="both"/>
      </w:pPr>
      <w:r>
        <w:rPr>
          <w:rFonts w:ascii="Times New Roman"/>
          <w:b w:val="false"/>
          <w:i w:val="false"/>
          <w:color w:val="000000"/>
          <w:sz w:val="28"/>
        </w:rPr>
        <w:t>
      істеп тұрған газ құбырларда жұмыс істеу ережесі.</w:t>
      </w:r>
    </w:p>
    <w:bookmarkEnd w:id="348"/>
    <w:bookmarkStart w:name="z351" w:id="349"/>
    <w:p>
      <w:pPr>
        <w:spacing w:after="0"/>
        <w:ind w:left="0"/>
        <w:jc w:val="both"/>
      </w:pPr>
      <w:r>
        <w:rPr>
          <w:rFonts w:ascii="Times New Roman"/>
          <w:b w:val="false"/>
          <w:i w:val="false"/>
          <w:color w:val="000000"/>
          <w:sz w:val="28"/>
        </w:rPr>
        <w:t>
      Параграф 3. Электргазбен пісіруші – оюшы, 6-разряд</w:t>
      </w:r>
    </w:p>
    <w:bookmarkEnd w:id="349"/>
    <w:bookmarkStart w:name="z352" w:id="350"/>
    <w:p>
      <w:pPr>
        <w:spacing w:after="0"/>
        <w:ind w:left="0"/>
        <w:jc w:val="both"/>
      </w:pPr>
      <w:r>
        <w:rPr>
          <w:rFonts w:ascii="Times New Roman"/>
          <w:b w:val="false"/>
          <w:i w:val="false"/>
          <w:color w:val="000000"/>
          <w:sz w:val="28"/>
        </w:rPr>
        <w:t>
      56. Жұмыс сипаттамасы:</w:t>
      </w:r>
    </w:p>
    <w:bookmarkEnd w:id="350"/>
    <w:bookmarkStart w:name="z353" w:id="351"/>
    <w:p>
      <w:pPr>
        <w:spacing w:after="0"/>
        <w:ind w:left="0"/>
        <w:jc w:val="both"/>
      </w:pPr>
      <w:r>
        <w:rPr>
          <w:rFonts w:ascii="Times New Roman"/>
          <w:b w:val="false"/>
          <w:i w:val="false"/>
          <w:color w:val="000000"/>
          <w:sz w:val="28"/>
        </w:rPr>
        <w:t>
      жоғары қысымдағы істеп тұрған газ құбырларында ою жұмыстарын орындау;</w:t>
      </w:r>
    </w:p>
    <w:bookmarkEnd w:id="351"/>
    <w:bookmarkStart w:name="z354" w:id="352"/>
    <w:p>
      <w:pPr>
        <w:spacing w:after="0"/>
        <w:ind w:left="0"/>
        <w:jc w:val="both"/>
      </w:pPr>
      <w:r>
        <w:rPr>
          <w:rFonts w:ascii="Times New Roman"/>
          <w:b w:val="false"/>
          <w:i w:val="false"/>
          <w:color w:val="000000"/>
          <w:sz w:val="28"/>
        </w:rPr>
        <w:t>
      орынжай ішіндегі істеп тұрған газ реттегіш станцияларының, газ толтырғыштар мен газ таратқыш станцияларының газ құбырларын және қысымдағы компрессорлық бөлімшелерді пісіру;</w:t>
      </w:r>
    </w:p>
    <w:bookmarkEnd w:id="352"/>
    <w:bookmarkStart w:name="z355" w:id="353"/>
    <w:p>
      <w:pPr>
        <w:spacing w:after="0"/>
        <w:ind w:left="0"/>
        <w:jc w:val="both"/>
      </w:pPr>
      <w:r>
        <w:rPr>
          <w:rFonts w:ascii="Times New Roman"/>
          <w:b w:val="false"/>
          <w:i w:val="false"/>
          <w:color w:val="000000"/>
          <w:sz w:val="28"/>
        </w:rPr>
        <w:t>
      сұйық газ салынған баллондарды, сұйық газ резервуарларын, газгольдерлер мен басқа да қысыммен істейтін ыдыстарды пісіру;</w:t>
      </w:r>
    </w:p>
    <w:bookmarkEnd w:id="353"/>
    <w:bookmarkStart w:name="z356" w:id="354"/>
    <w:p>
      <w:pPr>
        <w:spacing w:after="0"/>
        <w:ind w:left="0"/>
        <w:jc w:val="both"/>
      </w:pPr>
      <w:r>
        <w:rPr>
          <w:rFonts w:ascii="Times New Roman"/>
          <w:b w:val="false"/>
          <w:i w:val="false"/>
          <w:color w:val="000000"/>
          <w:sz w:val="28"/>
        </w:rPr>
        <w:t>
      түрлі қалыңдықтағы болаттан жасалған бұйымдарда түрлі жағдайдағы пісіру жіктерін жасау әдісімен пісіру жұмыстарын орындау;</w:t>
      </w:r>
    </w:p>
    <w:bookmarkEnd w:id="354"/>
    <w:bookmarkStart w:name="z357" w:id="355"/>
    <w:p>
      <w:pPr>
        <w:spacing w:after="0"/>
        <w:ind w:left="0"/>
        <w:jc w:val="both"/>
      </w:pPr>
      <w:r>
        <w:rPr>
          <w:rFonts w:ascii="Times New Roman"/>
          <w:b w:val="false"/>
          <w:i w:val="false"/>
          <w:color w:val="000000"/>
          <w:sz w:val="28"/>
        </w:rPr>
        <w:t>
      қысыммен істейтін жұмысқа арналған түрлі конфигурациядағы ерекше жауапты электрмен пісіру;</w:t>
      </w:r>
    </w:p>
    <w:bookmarkEnd w:id="355"/>
    <w:bookmarkStart w:name="z358" w:id="356"/>
    <w:p>
      <w:pPr>
        <w:spacing w:after="0"/>
        <w:ind w:left="0"/>
        <w:jc w:val="both"/>
      </w:pPr>
      <w:r>
        <w:rPr>
          <w:rFonts w:ascii="Times New Roman"/>
          <w:b w:val="false"/>
          <w:i w:val="false"/>
          <w:color w:val="000000"/>
          <w:sz w:val="28"/>
        </w:rPr>
        <w:t>
      орынжай ішілік газ құбырлары тораптарын ауыстырудағы газ қауіпті жұмыстар;</w:t>
      </w:r>
    </w:p>
    <w:bookmarkEnd w:id="356"/>
    <w:bookmarkStart w:name="z359" w:id="357"/>
    <w:p>
      <w:pPr>
        <w:spacing w:after="0"/>
        <w:ind w:left="0"/>
        <w:jc w:val="both"/>
      </w:pPr>
      <w:r>
        <w:rPr>
          <w:rFonts w:ascii="Times New Roman"/>
          <w:b w:val="false"/>
          <w:i w:val="false"/>
          <w:color w:val="000000"/>
          <w:sz w:val="28"/>
        </w:rPr>
        <w:t>
      түсті металдарды пісіру;</w:t>
      </w:r>
    </w:p>
    <w:bookmarkEnd w:id="357"/>
    <w:bookmarkStart w:name="z360" w:id="358"/>
    <w:p>
      <w:pPr>
        <w:spacing w:after="0"/>
        <w:ind w:left="0"/>
        <w:jc w:val="both"/>
      </w:pPr>
      <w:r>
        <w:rPr>
          <w:rFonts w:ascii="Times New Roman"/>
          <w:b w:val="false"/>
          <w:i w:val="false"/>
          <w:color w:val="000000"/>
          <w:sz w:val="28"/>
        </w:rPr>
        <w:t>
      автоматпен, флюс қабатының астынан, газдан қорғалған жерлерде және су астында пісіру;</w:t>
      </w:r>
    </w:p>
    <w:bookmarkEnd w:id="358"/>
    <w:bookmarkStart w:name="z361" w:id="359"/>
    <w:p>
      <w:pPr>
        <w:spacing w:after="0"/>
        <w:ind w:left="0"/>
        <w:jc w:val="both"/>
      </w:pPr>
      <w:r>
        <w:rPr>
          <w:rFonts w:ascii="Times New Roman"/>
          <w:b w:val="false"/>
          <w:i w:val="false"/>
          <w:color w:val="000000"/>
          <w:sz w:val="28"/>
        </w:rPr>
        <w:t>
      жанарғыларды, кескіштер мен басқа да газбен пісіру жабдықтарын ашпай редукторларды жөндеу;</w:t>
      </w:r>
    </w:p>
    <w:bookmarkEnd w:id="359"/>
    <w:bookmarkStart w:name="z362" w:id="360"/>
    <w:p>
      <w:pPr>
        <w:spacing w:after="0"/>
        <w:ind w:left="0"/>
        <w:jc w:val="both"/>
      </w:pPr>
      <w:r>
        <w:rPr>
          <w:rFonts w:ascii="Times New Roman"/>
          <w:b w:val="false"/>
          <w:i w:val="false"/>
          <w:color w:val="000000"/>
          <w:sz w:val="28"/>
        </w:rPr>
        <w:t>
      табылған пісіру бірікпелерінде және балқытылған металл ақауларын айқындау және түзету;</w:t>
      </w:r>
    </w:p>
    <w:bookmarkEnd w:id="360"/>
    <w:bookmarkStart w:name="z363" w:id="361"/>
    <w:p>
      <w:pPr>
        <w:spacing w:after="0"/>
        <w:ind w:left="0"/>
        <w:jc w:val="both"/>
      </w:pPr>
      <w:r>
        <w:rPr>
          <w:rFonts w:ascii="Times New Roman"/>
          <w:b w:val="false"/>
          <w:i w:val="false"/>
          <w:color w:val="000000"/>
          <w:sz w:val="28"/>
        </w:rPr>
        <w:t>
      күрделі сызбаларды оқу;</w:t>
      </w:r>
    </w:p>
    <w:bookmarkEnd w:id="361"/>
    <w:bookmarkStart w:name="z364" w:id="362"/>
    <w:p>
      <w:pPr>
        <w:spacing w:after="0"/>
        <w:ind w:left="0"/>
        <w:jc w:val="both"/>
      </w:pPr>
      <w:r>
        <w:rPr>
          <w:rFonts w:ascii="Times New Roman"/>
          <w:b w:val="false"/>
          <w:i w:val="false"/>
          <w:color w:val="000000"/>
          <w:sz w:val="28"/>
        </w:rPr>
        <w:t>
      электр газ пісірушілерінің жұмысын басқару.</w:t>
      </w:r>
    </w:p>
    <w:bookmarkEnd w:id="362"/>
    <w:bookmarkStart w:name="z365" w:id="363"/>
    <w:p>
      <w:pPr>
        <w:spacing w:after="0"/>
        <w:ind w:left="0"/>
        <w:jc w:val="both"/>
      </w:pPr>
      <w:r>
        <w:rPr>
          <w:rFonts w:ascii="Times New Roman"/>
          <w:b w:val="false"/>
          <w:i w:val="false"/>
          <w:color w:val="000000"/>
          <w:sz w:val="28"/>
        </w:rPr>
        <w:t>
      57. Білуге тиіс:</w:t>
      </w:r>
    </w:p>
    <w:bookmarkEnd w:id="363"/>
    <w:bookmarkStart w:name="z366" w:id="364"/>
    <w:p>
      <w:pPr>
        <w:spacing w:after="0"/>
        <w:ind w:left="0"/>
        <w:jc w:val="both"/>
      </w:pPr>
      <w:r>
        <w:rPr>
          <w:rFonts w:ascii="Times New Roman"/>
          <w:b w:val="false"/>
          <w:i w:val="false"/>
          <w:color w:val="000000"/>
          <w:sz w:val="28"/>
        </w:rPr>
        <w:t>
      жоғары қысымда істейтін құбырлар мен ыдыстарды пісіру ерекшеліктері;</w:t>
      </w:r>
    </w:p>
    <w:bookmarkEnd w:id="364"/>
    <w:bookmarkStart w:name="z367" w:id="365"/>
    <w:p>
      <w:pPr>
        <w:spacing w:after="0"/>
        <w:ind w:left="0"/>
        <w:jc w:val="both"/>
      </w:pPr>
      <w:r>
        <w:rPr>
          <w:rFonts w:ascii="Times New Roman"/>
          <w:b w:val="false"/>
          <w:i w:val="false"/>
          <w:color w:val="000000"/>
          <w:sz w:val="28"/>
        </w:rPr>
        <w:t>
      жұқа қабатты бөлшектерді пісіру технологиясы, жоғары қысымды пайдаланылатын газ құбырларында, газ реттеу, газ толтыру станцияларында, компрессорлық бөлімшелер мен басқа да орынжайларда сұйық газ резервуарларын және газгольдер жөндеу кезінде жұмыстарды орындау тәртібі, пісіру қоспалары ақауларының сыныптауышы, оларды айқындау және жою әдістері, болат, шойын және түсті металдарға арналған газбен пісіру жұмыстарының түрлері мен режимі;</w:t>
      </w:r>
    </w:p>
    <w:bookmarkEnd w:id="365"/>
    <w:bookmarkStart w:name="z368" w:id="366"/>
    <w:p>
      <w:pPr>
        <w:spacing w:after="0"/>
        <w:ind w:left="0"/>
        <w:jc w:val="both"/>
      </w:pPr>
      <w:r>
        <w:rPr>
          <w:rFonts w:ascii="Times New Roman"/>
          <w:b w:val="false"/>
          <w:i w:val="false"/>
          <w:color w:val="000000"/>
          <w:sz w:val="28"/>
        </w:rPr>
        <w:t>
      материалдардың мемлекеттік стандарттары, электр техникасы, металл өңдеу және металл технологиясы негіздері.</w:t>
      </w:r>
    </w:p>
    <w:bookmarkEnd w:id="366"/>
    <w:bookmarkStart w:name="z369" w:id="367"/>
    <w:p>
      <w:pPr>
        <w:spacing w:after="0"/>
        <w:ind w:left="0"/>
        <w:jc w:val="left"/>
      </w:pPr>
      <w:r>
        <w:rPr>
          <w:rFonts w:ascii="Times New Roman"/>
          <w:b/>
          <w:i w:val="false"/>
          <w:color w:val="000000"/>
        </w:rPr>
        <w:t xml:space="preserve"> 3-бөлім. Су құбыры-кәріз шаруашылығы</w:t>
      </w:r>
    </w:p>
    <w:bookmarkEnd w:id="367"/>
    <w:bookmarkStart w:name="z370" w:id="368"/>
    <w:p>
      <w:pPr>
        <w:spacing w:after="0"/>
        <w:ind w:left="0"/>
        <w:jc w:val="both"/>
      </w:pPr>
      <w:r>
        <w:rPr>
          <w:rFonts w:ascii="Times New Roman"/>
          <w:b w:val="false"/>
          <w:i w:val="false"/>
          <w:color w:val="000000"/>
          <w:sz w:val="28"/>
        </w:rPr>
        <w:t>
      9. Су бөлуші</w:t>
      </w:r>
    </w:p>
    <w:bookmarkEnd w:id="368"/>
    <w:bookmarkStart w:name="z371" w:id="369"/>
    <w:p>
      <w:pPr>
        <w:spacing w:after="0"/>
        <w:ind w:left="0"/>
        <w:jc w:val="both"/>
      </w:pPr>
      <w:r>
        <w:rPr>
          <w:rFonts w:ascii="Times New Roman"/>
          <w:b w:val="false"/>
          <w:i w:val="false"/>
          <w:color w:val="000000"/>
          <w:sz w:val="28"/>
        </w:rPr>
        <w:t>
      Параграф 1. Су бөлуші, 1-разряд</w:t>
      </w:r>
    </w:p>
    <w:bookmarkEnd w:id="369"/>
    <w:bookmarkStart w:name="z372" w:id="370"/>
    <w:p>
      <w:pPr>
        <w:spacing w:after="0"/>
        <w:ind w:left="0"/>
        <w:jc w:val="both"/>
      </w:pPr>
      <w:r>
        <w:rPr>
          <w:rFonts w:ascii="Times New Roman"/>
          <w:b w:val="false"/>
          <w:i w:val="false"/>
          <w:color w:val="000000"/>
          <w:sz w:val="28"/>
        </w:rPr>
        <w:t>
      58. Жұмыс сипаттамасы:</w:t>
      </w:r>
    </w:p>
    <w:bookmarkEnd w:id="370"/>
    <w:bookmarkStart w:name="z373" w:id="371"/>
    <w:p>
      <w:pPr>
        <w:spacing w:after="0"/>
        <w:ind w:left="0"/>
        <w:jc w:val="both"/>
      </w:pPr>
      <w:r>
        <w:rPr>
          <w:rFonts w:ascii="Times New Roman"/>
          <w:b w:val="false"/>
          <w:i w:val="false"/>
          <w:color w:val="000000"/>
          <w:sz w:val="28"/>
        </w:rPr>
        <w:t>
      су тарату будкаларынан халыққа су жіберу;</w:t>
      </w:r>
    </w:p>
    <w:bookmarkEnd w:id="371"/>
    <w:bookmarkStart w:name="z374" w:id="372"/>
    <w:p>
      <w:pPr>
        <w:spacing w:after="0"/>
        <w:ind w:left="0"/>
        <w:jc w:val="both"/>
      </w:pPr>
      <w:r>
        <w:rPr>
          <w:rFonts w:ascii="Times New Roman"/>
          <w:b w:val="false"/>
          <w:i w:val="false"/>
          <w:color w:val="000000"/>
          <w:sz w:val="28"/>
        </w:rPr>
        <w:t>
      халықтан суға талонмен ақы алу;</w:t>
      </w:r>
    </w:p>
    <w:bookmarkEnd w:id="372"/>
    <w:bookmarkStart w:name="z375" w:id="373"/>
    <w:p>
      <w:pPr>
        <w:spacing w:after="0"/>
        <w:ind w:left="0"/>
        <w:jc w:val="both"/>
      </w:pPr>
      <w:r>
        <w:rPr>
          <w:rFonts w:ascii="Times New Roman"/>
          <w:b w:val="false"/>
          <w:i w:val="false"/>
          <w:color w:val="000000"/>
          <w:sz w:val="28"/>
        </w:rPr>
        <w:t>
      су өлшегіштердің көрсеткіштерін алу;</w:t>
      </w:r>
    </w:p>
    <w:bookmarkEnd w:id="373"/>
    <w:bookmarkStart w:name="z376" w:id="374"/>
    <w:p>
      <w:pPr>
        <w:spacing w:after="0"/>
        <w:ind w:left="0"/>
        <w:jc w:val="both"/>
      </w:pPr>
      <w:r>
        <w:rPr>
          <w:rFonts w:ascii="Times New Roman"/>
          <w:b w:val="false"/>
          <w:i w:val="false"/>
          <w:color w:val="000000"/>
          <w:sz w:val="28"/>
        </w:rPr>
        <w:t>
      судың шығынын есептеуді жүргізу, зақымданғанда құбыржолдарды бекіту;</w:t>
      </w:r>
    </w:p>
    <w:bookmarkEnd w:id="374"/>
    <w:bookmarkStart w:name="z377" w:id="375"/>
    <w:p>
      <w:pPr>
        <w:spacing w:after="0"/>
        <w:ind w:left="0"/>
        <w:jc w:val="both"/>
      </w:pPr>
      <w:r>
        <w:rPr>
          <w:rFonts w:ascii="Times New Roman"/>
          <w:b w:val="false"/>
          <w:i w:val="false"/>
          <w:color w:val="000000"/>
          <w:sz w:val="28"/>
        </w:rPr>
        <w:t>
      су тарату будкасын жылыту және құбыржолдардың сыртын орау;</w:t>
      </w:r>
    </w:p>
    <w:bookmarkEnd w:id="375"/>
    <w:bookmarkStart w:name="z378" w:id="376"/>
    <w:p>
      <w:pPr>
        <w:spacing w:after="0"/>
        <w:ind w:left="0"/>
        <w:jc w:val="both"/>
      </w:pPr>
      <w:r>
        <w:rPr>
          <w:rFonts w:ascii="Times New Roman"/>
          <w:b w:val="false"/>
          <w:i w:val="false"/>
          <w:color w:val="000000"/>
          <w:sz w:val="28"/>
        </w:rPr>
        <w:t>
      қатып қалған құбыржолдар мен арматураны қыздыру, мұзын жару;</w:t>
      </w:r>
    </w:p>
    <w:bookmarkEnd w:id="376"/>
    <w:bookmarkStart w:name="z379" w:id="377"/>
    <w:p>
      <w:pPr>
        <w:spacing w:after="0"/>
        <w:ind w:left="0"/>
        <w:jc w:val="both"/>
      </w:pPr>
      <w:r>
        <w:rPr>
          <w:rFonts w:ascii="Times New Roman"/>
          <w:b w:val="false"/>
          <w:i w:val="false"/>
          <w:color w:val="000000"/>
          <w:sz w:val="28"/>
        </w:rPr>
        <w:t>
      будканың және бөлінген жерлердің тазалығын сақтау.</w:t>
      </w:r>
    </w:p>
    <w:bookmarkEnd w:id="377"/>
    <w:bookmarkStart w:name="z380" w:id="378"/>
    <w:p>
      <w:pPr>
        <w:spacing w:after="0"/>
        <w:ind w:left="0"/>
        <w:jc w:val="both"/>
      </w:pPr>
      <w:r>
        <w:rPr>
          <w:rFonts w:ascii="Times New Roman"/>
          <w:b w:val="false"/>
          <w:i w:val="false"/>
          <w:color w:val="000000"/>
          <w:sz w:val="28"/>
        </w:rPr>
        <w:t>
      59. Білуге тиіс:</w:t>
      </w:r>
    </w:p>
    <w:bookmarkEnd w:id="378"/>
    <w:bookmarkStart w:name="z381" w:id="379"/>
    <w:p>
      <w:pPr>
        <w:spacing w:after="0"/>
        <w:ind w:left="0"/>
        <w:jc w:val="both"/>
      </w:pPr>
      <w:r>
        <w:rPr>
          <w:rFonts w:ascii="Times New Roman"/>
          <w:b w:val="false"/>
          <w:i w:val="false"/>
          <w:color w:val="000000"/>
          <w:sz w:val="28"/>
        </w:rPr>
        <w:t>
      су тарату будкалары жабдықтарының құрылымы;</w:t>
      </w:r>
    </w:p>
    <w:bookmarkEnd w:id="379"/>
    <w:bookmarkStart w:name="z382" w:id="380"/>
    <w:p>
      <w:pPr>
        <w:spacing w:after="0"/>
        <w:ind w:left="0"/>
        <w:jc w:val="both"/>
      </w:pPr>
      <w:r>
        <w:rPr>
          <w:rFonts w:ascii="Times New Roman"/>
          <w:b w:val="false"/>
          <w:i w:val="false"/>
          <w:color w:val="000000"/>
          <w:sz w:val="28"/>
        </w:rPr>
        <w:t>
      құбыржолдар мен арматураны қыздыру тәсілдері, құбыржолдардың зақымдануы жағдайында суды тоқтату тәсілдері, судың шығуын есептеу және журнал жүргізу ережесі, су өлшегішті күту ережесі.</w:t>
      </w:r>
    </w:p>
    <w:bookmarkEnd w:id="380"/>
    <w:bookmarkStart w:name="z383" w:id="381"/>
    <w:p>
      <w:pPr>
        <w:spacing w:after="0"/>
        <w:ind w:left="0"/>
        <w:jc w:val="both"/>
      </w:pPr>
      <w:r>
        <w:rPr>
          <w:rFonts w:ascii="Times New Roman"/>
          <w:b w:val="false"/>
          <w:i w:val="false"/>
          <w:color w:val="000000"/>
          <w:sz w:val="28"/>
        </w:rPr>
        <w:t>
      Параграф 2. Су бөлуші, 2-разряд</w:t>
      </w:r>
    </w:p>
    <w:bookmarkEnd w:id="381"/>
    <w:bookmarkStart w:name="z384" w:id="382"/>
    <w:p>
      <w:pPr>
        <w:spacing w:after="0"/>
        <w:ind w:left="0"/>
        <w:jc w:val="both"/>
      </w:pPr>
      <w:r>
        <w:rPr>
          <w:rFonts w:ascii="Times New Roman"/>
          <w:b w:val="false"/>
          <w:i w:val="false"/>
          <w:color w:val="000000"/>
          <w:sz w:val="28"/>
        </w:rPr>
        <w:t>
      60. Жұмыс сипаттамасы:</w:t>
      </w:r>
    </w:p>
    <w:bookmarkEnd w:id="382"/>
    <w:bookmarkStart w:name="z385" w:id="383"/>
    <w:p>
      <w:pPr>
        <w:spacing w:after="0"/>
        <w:ind w:left="0"/>
        <w:jc w:val="both"/>
      </w:pPr>
      <w:r>
        <w:rPr>
          <w:rFonts w:ascii="Times New Roman"/>
          <w:b w:val="false"/>
          <w:i w:val="false"/>
          <w:color w:val="000000"/>
          <w:sz w:val="28"/>
        </w:rPr>
        <w:t>
      су тегеуріні сорғысына, резервуарларға қызмет көрсету;</w:t>
      </w:r>
    </w:p>
    <w:bookmarkEnd w:id="383"/>
    <w:bookmarkStart w:name="z386" w:id="384"/>
    <w:p>
      <w:pPr>
        <w:spacing w:after="0"/>
        <w:ind w:left="0"/>
        <w:jc w:val="both"/>
      </w:pPr>
      <w:r>
        <w:rPr>
          <w:rFonts w:ascii="Times New Roman"/>
          <w:b w:val="false"/>
          <w:i w:val="false"/>
          <w:color w:val="000000"/>
          <w:sz w:val="28"/>
        </w:rPr>
        <w:t>
      судың болуы туралы журналды жүргізе отырып башнялар мен резервуарлар бактарында судың болуын сағат сайын есептеу;</w:t>
      </w:r>
    </w:p>
    <w:bookmarkEnd w:id="384"/>
    <w:bookmarkStart w:name="z387" w:id="385"/>
    <w:p>
      <w:pPr>
        <w:spacing w:after="0"/>
        <w:ind w:left="0"/>
        <w:jc w:val="both"/>
      </w:pPr>
      <w:r>
        <w:rPr>
          <w:rFonts w:ascii="Times New Roman"/>
          <w:b w:val="false"/>
          <w:i w:val="false"/>
          <w:color w:val="000000"/>
          <w:sz w:val="28"/>
        </w:rPr>
        <w:t>
      санитарлық өңдеу ережесін сақтай отырып бактар мен резервуарларды тазарту жөніндегі жұмыстарға қатысу;</w:t>
      </w:r>
    </w:p>
    <w:bookmarkEnd w:id="385"/>
    <w:bookmarkStart w:name="z388" w:id="386"/>
    <w:p>
      <w:pPr>
        <w:spacing w:after="0"/>
        <w:ind w:left="0"/>
        <w:jc w:val="both"/>
      </w:pPr>
      <w:r>
        <w:rPr>
          <w:rFonts w:ascii="Times New Roman"/>
          <w:b w:val="false"/>
          <w:i w:val="false"/>
          <w:color w:val="000000"/>
          <w:sz w:val="28"/>
        </w:rPr>
        <w:t>
      судың жіберілуін жекелеген аудандар бойынша көбейту немесе қысқарту, сондай-ақ кезекші басқару диспетчерінің нұсқауы бойынша судың өртке қарсы қорын пайдалану.</w:t>
      </w:r>
    </w:p>
    <w:bookmarkEnd w:id="386"/>
    <w:bookmarkStart w:name="z389" w:id="387"/>
    <w:p>
      <w:pPr>
        <w:spacing w:after="0"/>
        <w:ind w:left="0"/>
        <w:jc w:val="both"/>
      </w:pPr>
      <w:r>
        <w:rPr>
          <w:rFonts w:ascii="Times New Roman"/>
          <w:b w:val="false"/>
          <w:i w:val="false"/>
          <w:color w:val="000000"/>
          <w:sz w:val="28"/>
        </w:rPr>
        <w:t>
      61. Білуге тиіс:</w:t>
      </w:r>
    </w:p>
    <w:bookmarkEnd w:id="387"/>
    <w:bookmarkStart w:name="z390" w:id="388"/>
    <w:p>
      <w:pPr>
        <w:spacing w:after="0"/>
        <w:ind w:left="0"/>
        <w:jc w:val="both"/>
      </w:pPr>
      <w:r>
        <w:rPr>
          <w:rFonts w:ascii="Times New Roman"/>
          <w:b w:val="false"/>
          <w:i w:val="false"/>
          <w:color w:val="000000"/>
          <w:sz w:val="28"/>
        </w:rPr>
        <w:t>
      су тегеуріні сорғысының, резервуарлардың және жылжытпа камераларының құрылымы, санитарлық қадағалау ережесі мен талаптары.</w:t>
      </w:r>
    </w:p>
    <w:bookmarkEnd w:id="388"/>
    <w:bookmarkStart w:name="z391" w:id="389"/>
    <w:p>
      <w:pPr>
        <w:spacing w:after="0"/>
        <w:ind w:left="0"/>
        <w:jc w:val="both"/>
      </w:pPr>
      <w:r>
        <w:rPr>
          <w:rFonts w:ascii="Times New Roman"/>
          <w:b w:val="false"/>
          <w:i w:val="false"/>
          <w:color w:val="000000"/>
          <w:sz w:val="28"/>
        </w:rPr>
        <w:t>
      10. Ұйытушы</w:t>
      </w:r>
    </w:p>
    <w:bookmarkEnd w:id="389"/>
    <w:bookmarkStart w:name="z392" w:id="390"/>
    <w:p>
      <w:pPr>
        <w:spacing w:after="0"/>
        <w:ind w:left="0"/>
        <w:jc w:val="both"/>
      </w:pPr>
      <w:r>
        <w:rPr>
          <w:rFonts w:ascii="Times New Roman"/>
          <w:b w:val="false"/>
          <w:i w:val="false"/>
          <w:color w:val="000000"/>
          <w:sz w:val="28"/>
        </w:rPr>
        <w:t>
      Параграф 1. Ұйытушы, 2-разряд</w:t>
      </w:r>
    </w:p>
    <w:bookmarkEnd w:id="390"/>
    <w:bookmarkStart w:name="z393" w:id="391"/>
    <w:p>
      <w:pPr>
        <w:spacing w:after="0"/>
        <w:ind w:left="0"/>
        <w:jc w:val="both"/>
      </w:pPr>
      <w:r>
        <w:rPr>
          <w:rFonts w:ascii="Times New Roman"/>
          <w:b w:val="false"/>
          <w:i w:val="false"/>
          <w:color w:val="000000"/>
          <w:sz w:val="28"/>
        </w:rPr>
        <w:t>
      62. Жұмыс сипаттамасы:</w:t>
      </w:r>
    </w:p>
    <w:bookmarkEnd w:id="391"/>
    <w:bookmarkStart w:name="z394" w:id="392"/>
    <w:p>
      <w:pPr>
        <w:spacing w:after="0"/>
        <w:ind w:left="0"/>
        <w:jc w:val="both"/>
      </w:pPr>
      <w:r>
        <w:rPr>
          <w:rFonts w:ascii="Times New Roman"/>
          <w:b w:val="false"/>
          <w:i w:val="false"/>
          <w:color w:val="000000"/>
          <w:sz w:val="28"/>
        </w:rPr>
        <w:t>
      анағұрлым жоғары білікті ұйытушының басшылығымен ұйытқы, әк, көмір жасау құрылғыларына қызмет көрсету;</w:t>
      </w:r>
    </w:p>
    <w:bookmarkEnd w:id="392"/>
    <w:bookmarkStart w:name="z395" w:id="393"/>
    <w:p>
      <w:pPr>
        <w:spacing w:after="0"/>
        <w:ind w:left="0"/>
        <w:jc w:val="both"/>
      </w:pPr>
      <w:r>
        <w:rPr>
          <w:rFonts w:ascii="Times New Roman"/>
          <w:b w:val="false"/>
          <w:i w:val="false"/>
          <w:color w:val="000000"/>
          <w:sz w:val="28"/>
        </w:rPr>
        <w:t>
      берілген қаттылықтағы реагент ерітінділерін жасау;</w:t>
      </w:r>
    </w:p>
    <w:bookmarkEnd w:id="393"/>
    <w:bookmarkStart w:name="z396" w:id="394"/>
    <w:p>
      <w:pPr>
        <w:spacing w:after="0"/>
        <w:ind w:left="0"/>
        <w:jc w:val="both"/>
      </w:pPr>
      <w:r>
        <w:rPr>
          <w:rFonts w:ascii="Times New Roman"/>
          <w:b w:val="false"/>
          <w:i w:val="false"/>
          <w:color w:val="000000"/>
          <w:sz w:val="28"/>
        </w:rPr>
        <w:t>
      реагент ерітінділерін жұмыс бактарына және оларды мөлшерлегіш құрылғыларға жіберу;</w:t>
      </w:r>
    </w:p>
    <w:bookmarkEnd w:id="394"/>
    <w:bookmarkStart w:name="z397" w:id="395"/>
    <w:p>
      <w:pPr>
        <w:spacing w:after="0"/>
        <w:ind w:left="0"/>
        <w:jc w:val="both"/>
      </w:pPr>
      <w:r>
        <w:rPr>
          <w:rFonts w:ascii="Times New Roman"/>
          <w:b w:val="false"/>
          <w:i w:val="false"/>
          <w:color w:val="000000"/>
          <w:sz w:val="28"/>
        </w:rPr>
        <w:t>
      реагенттердің берілген мөлшерлемесін сақтау;</w:t>
      </w:r>
    </w:p>
    <w:bookmarkEnd w:id="395"/>
    <w:bookmarkStart w:name="z398" w:id="396"/>
    <w:p>
      <w:pPr>
        <w:spacing w:after="0"/>
        <w:ind w:left="0"/>
        <w:jc w:val="both"/>
      </w:pPr>
      <w:r>
        <w:rPr>
          <w:rFonts w:ascii="Times New Roman"/>
          <w:b w:val="false"/>
          <w:i w:val="false"/>
          <w:color w:val="000000"/>
          <w:sz w:val="28"/>
        </w:rPr>
        <w:t>
      мөлшерлегіш құрылғылардың жұмысын қолмен реттеу;</w:t>
      </w:r>
    </w:p>
    <w:bookmarkEnd w:id="396"/>
    <w:bookmarkStart w:name="z399" w:id="397"/>
    <w:p>
      <w:pPr>
        <w:spacing w:after="0"/>
        <w:ind w:left="0"/>
        <w:jc w:val="both"/>
      </w:pPr>
      <w:r>
        <w:rPr>
          <w:rFonts w:ascii="Times New Roman"/>
          <w:b w:val="false"/>
          <w:i w:val="false"/>
          <w:color w:val="000000"/>
          <w:sz w:val="28"/>
        </w:rPr>
        <w:t>
      шығыр, сорғы, компрессорлар мен басқа да реагент шаруашылығы механизмдерін пайдалану.</w:t>
      </w:r>
    </w:p>
    <w:bookmarkEnd w:id="397"/>
    <w:bookmarkStart w:name="z400" w:id="398"/>
    <w:p>
      <w:pPr>
        <w:spacing w:after="0"/>
        <w:ind w:left="0"/>
        <w:jc w:val="both"/>
      </w:pPr>
      <w:r>
        <w:rPr>
          <w:rFonts w:ascii="Times New Roman"/>
          <w:b w:val="false"/>
          <w:i w:val="false"/>
          <w:color w:val="000000"/>
          <w:sz w:val="28"/>
        </w:rPr>
        <w:t>
      63. Білуге тиіс:</w:t>
      </w:r>
    </w:p>
    <w:bookmarkEnd w:id="398"/>
    <w:bookmarkStart w:name="z401" w:id="399"/>
    <w:p>
      <w:pPr>
        <w:spacing w:after="0"/>
        <w:ind w:left="0"/>
        <w:jc w:val="both"/>
      </w:pPr>
      <w:r>
        <w:rPr>
          <w:rFonts w:ascii="Times New Roman"/>
          <w:b w:val="false"/>
          <w:i w:val="false"/>
          <w:color w:val="000000"/>
          <w:sz w:val="28"/>
        </w:rPr>
        <w:t>
      ұйытқы, әк, көмір ерітінділерін жасау ережесі мен реагенттердің нормалары мен мөлшері;</w:t>
      </w:r>
    </w:p>
    <w:bookmarkEnd w:id="399"/>
    <w:bookmarkStart w:name="z402" w:id="400"/>
    <w:p>
      <w:pPr>
        <w:spacing w:after="0"/>
        <w:ind w:left="0"/>
        <w:jc w:val="both"/>
      </w:pPr>
      <w:r>
        <w:rPr>
          <w:rFonts w:ascii="Times New Roman"/>
          <w:b w:val="false"/>
          <w:i w:val="false"/>
          <w:color w:val="000000"/>
          <w:sz w:val="28"/>
        </w:rPr>
        <w:t>
      реагент шығынының ауыспалы есебін жүргізу ережесі, шығыр, сорғы, компрессор және басқа да реагент шаруашылығы механизмдерінің жұмыс режимі.</w:t>
      </w:r>
    </w:p>
    <w:bookmarkEnd w:id="400"/>
    <w:bookmarkStart w:name="z403" w:id="401"/>
    <w:p>
      <w:pPr>
        <w:spacing w:after="0"/>
        <w:ind w:left="0"/>
        <w:jc w:val="both"/>
      </w:pPr>
      <w:r>
        <w:rPr>
          <w:rFonts w:ascii="Times New Roman"/>
          <w:b w:val="false"/>
          <w:i w:val="false"/>
          <w:color w:val="000000"/>
          <w:sz w:val="28"/>
        </w:rPr>
        <w:t>
      Параграф 2. Ұйытушы, 3-разряд</w:t>
      </w:r>
    </w:p>
    <w:bookmarkEnd w:id="401"/>
    <w:bookmarkStart w:name="z404" w:id="402"/>
    <w:p>
      <w:pPr>
        <w:spacing w:after="0"/>
        <w:ind w:left="0"/>
        <w:jc w:val="both"/>
      </w:pPr>
      <w:r>
        <w:rPr>
          <w:rFonts w:ascii="Times New Roman"/>
          <w:b w:val="false"/>
          <w:i w:val="false"/>
          <w:color w:val="000000"/>
          <w:sz w:val="28"/>
        </w:rPr>
        <w:t>
      64. Жұмыс сипаттамасы:</w:t>
      </w:r>
    </w:p>
    <w:bookmarkEnd w:id="402"/>
    <w:bookmarkStart w:name="z405" w:id="403"/>
    <w:p>
      <w:pPr>
        <w:spacing w:after="0"/>
        <w:ind w:left="0"/>
        <w:jc w:val="both"/>
      </w:pPr>
      <w:r>
        <w:rPr>
          <w:rFonts w:ascii="Times New Roman"/>
          <w:b w:val="false"/>
          <w:i w:val="false"/>
          <w:color w:val="000000"/>
          <w:sz w:val="28"/>
        </w:rPr>
        <w:t>
      ұйытқы, әк, көмір жасау құрылғыларына қызмет көрсету;</w:t>
      </w:r>
    </w:p>
    <w:bookmarkEnd w:id="403"/>
    <w:bookmarkStart w:name="z406" w:id="404"/>
    <w:p>
      <w:pPr>
        <w:spacing w:after="0"/>
        <w:ind w:left="0"/>
        <w:jc w:val="both"/>
      </w:pPr>
      <w:r>
        <w:rPr>
          <w:rFonts w:ascii="Times New Roman"/>
          <w:b w:val="false"/>
          <w:i w:val="false"/>
          <w:color w:val="000000"/>
          <w:sz w:val="28"/>
        </w:rPr>
        <w:t>
      мөлшерлеу автоматты жүйесіне қызмет көрсету, диаграмманы ауыстыру, өзі жазатын қауырсынды тазалау, басқарудың автоматты түрінен қолмен басқаратынға немесе керісінше аудару, аспапты нөлге келтіру;</w:t>
      </w:r>
    </w:p>
    <w:bookmarkEnd w:id="404"/>
    <w:bookmarkStart w:name="z407" w:id="405"/>
    <w:p>
      <w:pPr>
        <w:spacing w:after="0"/>
        <w:ind w:left="0"/>
        <w:jc w:val="both"/>
      </w:pPr>
      <w:r>
        <w:rPr>
          <w:rFonts w:ascii="Times New Roman"/>
          <w:b w:val="false"/>
          <w:i w:val="false"/>
          <w:color w:val="000000"/>
          <w:sz w:val="28"/>
        </w:rPr>
        <w:t>
      түрлі үлгідегі механикалық араластырғышқа қызмет көрсету.</w:t>
      </w:r>
    </w:p>
    <w:bookmarkEnd w:id="405"/>
    <w:bookmarkStart w:name="z408" w:id="406"/>
    <w:p>
      <w:pPr>
        <w:spacing w:after="0"/>
        <w:ind w:left="0"/>
        <w:jc w:val="both"/>
      </w:pPr>
      <w:r>
        <w:rPr>
          <w:rFonts w:ascii="Times New Roman"/>
          <w:b w:val="false"/>
          <w:i w:val="false"/>
          <w:color w:val="000000"/>
          <w:sz w:val="28"/>
        </w:rPr>
        <w:t>
      65. Білуге тиіс:</w:t>
      </w:r>
    </w:p>
    <w:bookmarkEnd w:id="406"/>
    <w:bookmarkStart w:name="z409" w:id="407"/>
    <w:p>
      <w:pPr>
        <w:spacing w:after="0"/>
        <w:ind w:left="0"/>
        <w:jc w:val="both"/>
      </w:pPr>
      <w:r>
        <w:rPr>
          <w:rFonts w:ascii="Times New Roman"/>
          <w:b w:val="false"/>
          <w:i w:val="false"/>
          <w:color w:val="000000"/>
          <w:sz w:val="28"/>
        </w:rPr>
        <w:t>
      реагент шаруашылығы технологиялық жабдықтары мен имараттарының құрылымы, олардың жұмыс режимі;</w:t>
      </w:r>
    </w:p>
    <w:bookmarkEnd w:id="407"/>
    <w:bookmarkStart w:name="z410" w:id="408"/>
    <w:p>
      <w:pPr>
        <w:spacing w:after="0"/>
        <w:ind w:left="0"/>
        <w:jc w:val="both"/>
      </w:pPr>
      <w:r>
        <w:rPr>
          <w:rFonts w:ascii="Times New Roman"/>
          <w:b w:val="false"/>
          <w:i w:val="false"/>
          <w:color w:val="000000"/>
          <w:sz w:val="28"/>
        </w:rPr>
        <w:t>
      реагент шаруашылығы механизмдерінің құрылымы мен қызмет көрсету.</w:t>
      </w:r>
    </w:p>
    <w:bookmarkEnd w:id="408"/>
    <w:bookmarkStart w:name="z411" w:id="409"/>
    <w:p>
      <w:pPr>
        <w:spacing w:after="0"/>
        <w:ind w:left="0"/>
        <w:jc w:val="both"/>
      </w:pPr>
      <w:r>
        <w:rPr>
          <w:rFonts w:ascii="Times New Roman"/>
          <w:b w:val="false"/>
          <w:i w:val="false"/>
          <w:color w:val="000000"/>
          <w:sz w:val="28"/>
        </w:rPr>
        <w:t>
      11. Су құбыры-кәріз желісін аралап тексеруші</w:t>
      </w:r>
    </w:p>
    <w:bookmarkEnd w:id="409"/>
    <w:bookmarkStart w:name="z412" w:id="410"/>
    <w:p>
      <w:pPr>
        <w:spacing w:after="0"/>
        <w:ind w:left="0"/>
        <w:jc w:val="both"/>
      </w:pPr>
      <w:r>
        <w:rPr>
          <w:rFonts w:ascii="Times New Roman"/>
          <w:b w:val="false"/>
          <w:i w:val="false"/>
          <w:color w:val="000000"/>
          <w:sz w:val="28"/>
        </w:rPr>
        <w:t>
      Параграф 1. Су құбыры-кәріз желісін аралап тексеруші, 2-разряд</w:t>
      </w:r>
    </w:p>
    <w:bookmarkEnd w:id="410"/>
    <w:bookmarkStart w:name="z413" w:id="411"/>
    <w:p>
      <w:pPr>
        <w:spacing w:after="0"/>
        <w:ind w:left="0"/>
        <w:jc w:val="both"/>
      </w:pPr>
      <w:r>
        <w:rPr>
          <w:rFonts w:ascii="Times New Roman"/>
          <w:b w:val="false"/>
          <w:i w:val="false"/>
          <w:color w:val="000000"/>
          <w:sz w:val="28"/>
        </w:rPr>
        <w:t>
      66. Жұмыс сипаттамасы:</w:t>
      </w:r>
    </w:p>
    <w:bookmarkEnd w:id="411"/>
    <w:bookmarkStart w:name="z414" w:id="412"/>
    <w:p>
      <w:pPr>
        <w:spacing w:after="0"/>
        <w:ind w:left="0"/>
        <w:jc w:val="both"/>
      </w:pPr>
      <w:r>
        <w:rPr>
          <w:rFonts w:ascii="Times New Roman"/>
          <w:b w:val="false"/>
          <w:i w:val="false"/>
          <w:color w:val="000000"/>
          <w:sz w:val="28"/>
        </w:rPr>
        <w:t>
      диаметрі 300 мм-ге дейінгі магистральды су құбырларын, коллекторларды және бекітпелі кәріздік, су құбырларын, көше, аула желілері мен тексеру құдықтарын аралап тексеру;</w:t>
      </w:r>
    </w:p>
    <w:bookmarkEnd w:id="412"/>
    <w:bookmarkStart w:name="z415" w:id="413"/>
    <w:p>
      <w:pPr>
        <w:spacing w:after="0"/>
        <w:ind w:left="0"/>
        <w:jc w:val="both"/>
      </w:pPr>
      <w:r>
        <w:rPr>
          <w:rFonts w:ascii="Times New Roman"/>
          <w:b w:val="false"/>
          <w:i w:val="false"/>
          <w:color w:val="000000"/>
          <w:sz w:val="28"/>
        </w:rPr>
        <w:t>
      имараттарды: эстакадаларды, көпір, вантузды құдықтарды, арнайы құдықтардағы авариялық жылжымаларды байқау;</w:t>
      </w:r>
    </w:p>
    <w:bookmarkEnd w:id="413"/>
    <w:bookmarkStart w:name="z416" w:id="414"/>
    <w:p>
      <w:pPr>
        <w:spacing w:after="0"/>
        <w:ind w:left="0"/>
        <w:jc w:val="both"/>
      </w:pPr>
      <w:r>
        <w:rPr>
          <w:rFonts w:ascii="Times New Roman"/>
          <w:b w:val="false"/>
          <w:i w:val="false"/>
          <w:color w:val="000000"/>
          <w:sz w:val="28"/>
        </w:rPr>
        <w:t>
      имараттардағы табылған барлық кемшіліктерді белгілей отырып аралап тексеру журналын жүргізу;</w:t>
      </w:r>
    </w:p>
    <w:bookmarkEnd w:id="414"/>
    <w:bookmarkStart w:name="z417" w:id="415"/>
    <w:p>
      <w:pPr>
        <w:spacing w:after="0"/>
        <w:ind w:left="0"/>
        <w:jc w:val="both"/>
      </w:pPr>
      <w:r>
        <w:rPr>
          <w:rFonts w:ascii="Times New Roman"/>
          <w:b w:val="false"/>
          <w:i w:val="false"/>
          <w:color w:val="000000"/>
          <w:sz w:val="28"/>
        </w:rPr>
        <w:t>
      арнайы бригаданы шақыруды талап етпейтін желідегі кемшіліктерді жою.</w:t>
      </w:r>
    </w:p>
    <w:bookmarkEnd w:id="415"/>
    <w:bookmarkStart w:name="z418" w:id="416"/>
    <w:p>
      <w:pPr>
        <w:spacing w:after="0"/>
        <w:ind w:left="0"/>
        <w:jc w:val="both"/>
      </w:pPr>
      <w:r>
        <w:rPr>
          <w:rFonts w:ascii="Times New Roman"/>
          <w:b w:val="false"/>
          <w:i w:val="false"/>
          <w:color w:val="000000"/>
          <w:sz w:val="28"/>
        </w:rPr>
        <w:t>
      67. Білуге тиіс:</w:t>
      </w:r>
    </w:p>
    <w:bookmarkEnd w:id="416"/>
    <w:bookmarkStart w:name="z419" w:id="417"/>
    <w:p>
      <w:pPr>
        <w:spacing w:after="0"/>
        <w:ind w:left="0"/>
        <w:jc w:val="both"/>
      </w:pPr>
      <w:r>
        <w:rPr>
          <w:rFonts w:ascii="Times New Roman"/>
          <w:b w:val="false"/>
          <w:i w:val="false"/>
          <w:color w:val="000000"/>
          <w:sz w:val="28"/>
        </w:rPr>
        <w:t xml:space="preserve">
      құбыржолдардағы желінің, туннельдердің, құдық камераларының және бекіткіш арматураларының, коллекторлар мен құбыржолдардың орналасу тәсімдері, құдықтарда жұмыс істеу қауіпсіздігі техникасы ережесі, желіні және имараттарды аралап тексеру журналын жүргізу ережесі. </w:t>
      </w:r>
    </w:p>
    <w:bookmarkEnd w:id="417"/>
    <w:bookmarkStart w:name="z420" w:id="418"/>
    <w:p>
      <w:pPr>
        <w:spacing w:after="0"/>
        <w:ind w:left="0"/>
        <w:jc w:val="both"/>
      </w:pPr>
      <w:r>
        <w:rPr>
          <w:rFonts w:ascii="Times New Roman"/>
          <w:b w:val="false"/>
          <w:i w:val="false"/>
          <w:color w:val="000000"/>
          <w:sz w:val="28"/>
        </w:rPr>
        <w:t>
      Параграф 2. Су құбыры-кәріз желісін аралап тексеруші, 3-разряд</w:t>
      </w:r>
    </w:p>
    <w:bookmarkEnd w:id="418"/>
    <w:bookmarkStart w:name="z421" w:id="419"/>
    <w:p>
      <w:pPr>
        <w:spacing w:after="0"/>
        <w:ind w:left="0"/>
        <w:jc w:val="both"/>
      </w:pPr>
      <w:r>
        <w:rPr>
          <w:rFonts w:ascii="Times New Roman"/>
          <w:b w:val="false"/>
          <w:i w:val="false"/>
          <w:color w:val="000000"/>
          <w:sz w:val="28"/>
        </w:rPr>
        <w:t>
      68. Жұмыс сипаттамасы:</w:t>
      </w:r>
    </w:p>
    <w:bookmarkEnd w:id="419"/>
    <w:bookmarkStart w:name="z422" w:id="420"/>
    <w:p>
      <w:pPr>
        <w:spacing w:after="0"/>
        <w:ind w:left="0"/>
        <w:jc w:val="both"/>
      </w:pPr>
      <w:r>
        <w:rPr>
          <w:rFonts w:ascii="Times New Roman"/>
          <w:b w:val="false"/>
          <w:i w:val="false"/>
          <w:color w:val="000000"/>
          <w:sz w:val="28"/>
        </w:rPr>
        <w:t>
      диаметрі 300 мм-ден 700 мм-ге дейінгі магистральды су құбырларын, коллекторларды және бекітпелі кәріздік, су құбырларын аралап тексеру;</w:t>
      </w:r>
    </w:p>
    <w:bookmarkEnd w:id="420"/>
    <w:bookmarkStart w:name="z423" w:id="421"/>
    <w:p>
      <w:pPr>
        <w:spacing w:after="0"/>
        <w:ind w:left="0"/>
        <w:jc w:val="both"/>
      </w:pPr>
      <w:r>
        <w:rPr>
          <w:rFonts w:ascii="Times New Roman"/>
          <w:b w:val="false"/>
          <w:i w:val="false"/>
          <w:color w:val="000000"/>
          <w:sz w:val="28"/>
        </w:rPr>
        <w:t>
      желілерді, коллекторларды, су жүргізгіштерді, тегеурінді құбыржолдарды, эстакадаларды, және басқа да имараттарды техникалық байқау;</w:t>
      </w:r>
    </w:p>
    <w:bookmarkEnd w:id="421"/>
    <w:bookmarkStart w:name="z424" w:id="422"/>
    <w:p>
      <w:pPr>
        <w:spacing w:after="0"/>
        <w:ind w:left="0"/>
        <w:jc w:val="both"/>
      </w:pPr>
      <w:r>
        <w:rPr>
          <w:rFonts w:ascii="Times New Roman"/>
          <w:b w:val="false"/>
          <w:i w:val="false"/>
          <w:color w:val="000000"/>
          <w:sz w:val="28"/>
        </w:rPr>
        <w:t>
      олардың техникалық хал-жайы туралы қорытынды беру;</w:t>
      </w:r>
    </w:p>
    <w:bookmarkEnd w:id="422"/>
    <w:bookmarkStart w:name="z425" w:id="423"/>
    <w:p>
      <w:pPr>
        <w:spacing w:after="0"/>
        <w:ind w:left="0"/>
        <w:jc w:val="both"/>
      </w:pPr>
      <w:r>
        <w:rPr>
          <w:rFonts w:ascii="Times New Roman"/>
          <w:b w:val="false"/>
          <w:i w:val="false"/>
          <w:color w:val="000000"/>
          <w:sz w:val="28"/>
        </w:rPr>
        <w:t>
      аралап тексеру кестесін құрастыру.</w:t>
      </w:r>
    </w:p>
    <w:bookmarkEnd w:id="423"/>
    <w:bookmarkStart w:name="z426" w:id="424"/>
    <w:p>
      <w:pPr>
        <w:spacing w:after="0"/>
        <w:ind w:left="0"/>
        <w:jc w:val="both"/>
      </w:pPr>
      <w:r>
        <w:rPr>
          <w:rFonts w:ascii="Times New Roman"/>
          <w:b w:val="false"/>
          <w:i w:val="false"/>
          <w:color w:val="000000"/>
          <w:sz w:val="28"/>
        </w:rPr>
        <w:t>
      69. Білуге тиіс:</w:t>
      </w:r>
    </w:p>
    <w:bookmarkEnd w:id="424"/>
    <w:bookmarkStart w:name="z427" w:id="425"/>
    <w:p>
      <w:pPr>
        <w:spacing w:after="0"/>
        <w:ind w:left="0"/>
        <w:jc w:val="both"/>
      </w:pPr>
      <w:r>
        <w:rPr>
          <w:rFonts w:ascii="Times New Roman"/>
          <w:b w:val="false"/>
          <w:i w:val="false"/>
          <w:color w:val="000000"/>
          <w:sz w:val="28"/>
        </w:rPr>
        <w:t>
      су құбыры кәріздік желі, коллекторлардың және құбыржолдардың құрылғысы, бекітпелі құбыржолдарды және су жібергіштерді, вантуздарды, шиберлерді, қалқан бекітпелерді, өлшеу пункттерін сығымдау, жөндеу жұмыстарын жүргізу технологиясы мен ережесі.</w:t>
      </w:r>
    </w:p>
    <w:bookmarkEnd w:id="425"/>
    <w:bookmarkStart w:name="z428" w:id="426"/>
    <w:p>
      <w:pPr>
        <w:spacing w:after="0"/>
        <w:ind w:left="0"/>
        <w:jc w:val="both"/>
      </w:pPr>
      <w:r>
        <w:rPr>
          <w:rFonts w:ascii="Times New Roman"/>
          <w:b w:val="false"/>
          <w:i w:val="false"/>
          <w:color w:val="000000"/>
          <w:sz w:val="28"/>
        </w:rPr>
        <w:t>
      Параграф 3. Су құбыры-кәріз желісін аралап тексеруші, 4-разряд</w:t>
      </w:r>
    </w:p>
    <w:bookmarkEnd w:id="426"/>
    <w:bookmarkStart w:name="z429" w:id="427"/>
    <w:p>
      <w:pPr>
        <w:spacing w:after="0"/>
        <w:ind w:left="0"/>
        <w:jc w:val="both"/>
      </w:pPr>
      <w:r>
        <w:rPr>
          <w:rFonts w:ascii="Times New Roman"/>
          <w:b w:val="false"/>
          <w:i w:val="false"/>
          <w:color w:val="000000"/>
          <w:sz w:val="28"/>
        </w:rPr>
        <w:t>
      70. Жұмыс сипаттамасы:</w:t>
      </w:r>
    </w:p>
    <w:bookmarkEnd w:id="427"/>
    <w:bookmarkStart w:name="z430" w:id="428"/>
    <w:p>
      <w:pPr>
        <w:spacing w:after="0"/>
        <w:ind w:left="0"/>
        <w:jc w:val="both"/>
      </w:pPr>
      <w:r>
        <w:rPr>
          <w:rFonts w:ascii="Times New Roman"/>
          <w:b w:val="false"/>
          <w:i w:val="false"/>
          <w:color w:val="000000"/>
          <w:sz w:val="28"/>
        </w:rPr>
        <w:t>
      диаметрі 700 мм-ден асатын магистральды су құбырларын, коллекторларды және бекітпелі кәріздік, су құбырларын, сондай-ақ дюкерлерді аралап тексеру;</w:t>
      </w:r>
    </w:p>
    <w:bookmarkEnd w:id="428"/>
    <w:bookmarkStart w:name="z431" w:id="429"/>
    <w:p>
      <w:pPr>
        <w:spacing w:after="0"/>
        <w:ind w:left="0"/>
        <w:jc w:val="both"/>
      </w:pPr>
      <w:r>
        <w:rPr>
          <w:rFonts w:ascii="Times New Roman"/>
          <w:b w:val="false"/>
          <w:i w:val="false"/>
          <w:color w:val="000000"/>
          <w:sz w:val="28"/>
        </w:rPr>
        <w:t>
      олардың техникалық хал-жайы туралы ескертпелер дайындау, актілерді, хаттамаларды және басқа да бұзушылықтарды, дұрыс емес немесе заңсыз пайдалану туралы құжаттарды ресімдеу.</w:t>
      </w:r>
    </w:p>
    <w:bookmarkEnd w:id="429"/>
    <w:bookmarkStart w:name="z432" w:id="430"/>
    <w:p>
      <w:pPr>
        <w:spacing w:after="0"/>
        <w:ind w:left="0"/>
        <w:jc w:val="both"/>
      </w:pPr>
      <w:r>
        <w:rPr>
          <w:rFonts w:ascii="Times New Roman"/>
          <w:b w:val="false"/>
          <w:i w:val="false"/>
          <w:color w:val="000000"/>
          <w:sz w:val="28"/>
        </w:rPr>
        <w:t>
      71. Білуге тиіс:</w:t>
      </w:r>
    </w:p>
    <w:bookmarkEnd w:id="430"/>
    <w:bookmarkStart w:name="z433" w:id="431"/>
    <w:p>
      <w:pPr>
        <w:spacing w:after="0"/>
        <w:ind w:left="0"/>
        <w:jc w:val="both"/>
      </w:pPr>
      <w:r>
        <w:rPr>
          <w:rFonts w:ascii="Times New Roman"/>
          <w:b w:val="false"/>
          <w:i w:val="false"/>
          <w:color w:val="000000"/>
          <w:sz w:val="28"/>
        </w:rPr>
        <w:t>
      қаланың су құбыры кәріздік желісі тәсімі;</w:t>
      </w:r>
    </w:p>
    <w:bookmarkEnd w:id="431"/>
    <w:bookmarkStart w:name="z434" w:id="432"/>
    <w:p>
      <w:pPr>
        <w:spacing w:after="0"/>
        <w:ind w:left="0"/>
        <w:jc w:val="both"/>
      </w:pPr>
      <w:r>
        <w:rPr>
          <w:rFonts w:ascii="Times New Roman"/>
          <w:b w:val="false"/>
          <w:i w:val="false"/>
          <w:color w:val="000000"/>
          <w:sz w:val="28"/>
        </w:rPr>
        <w:t>
      қайта қосу камерасының орналасу орны;</w:t>
      </w:r>
    </w:p>
    <w:bookmarkEnd w:id="432"/>
    <w:bookmarkStart w:name="z435" w:id="433"/>
    <w:p>
      <w:pPr>
        <w:spacing w:after="0"/>
        <w:ind w:left="0"/>
        <w:jc w:val="both"/>
      </w:pPr>
      <w:r>
        <w:rPr>
          <w:rFonts w:ascii="Times New Roman"/>
          <w:b w:val="false"/>
          <w:i w:val="false"/>
          <w:color w:val="000000"/>
          <w:sz w:val="28"/>
        </w:rPr>
        <w:t>
      техникалық пайдалану ережесі;</w:t>
      </w:r>
    </w:p>
    <w:bookmarkEnd w:id="433"/>
    <w:bookmarkStart w:name="z436" w:id="434"/>
    <w:p>
      <w:pPr>
        <w:spacing w:after="0"/>
        <w:ind w:left="0"/>
        <w:jc w:val="both"/>
      </w:pPr>
      <w:r>
        <w:rPr>
          <w:rFonts w:ascii="Times New Roman"/>
          <w:b w:val="false"/>
          <w:i w:val="false"/>
          <w:color w:val="000000"/>
          <w:sz w:val="28"/>
        </w:rPr>
        <w:t>
      су құбырын, кәрізді пайдалану ережесі.</w:t>
      </w:r>
    </w:p>
    <w:bookmarkEnd w:id="434"/>
    <w:bookmarkStart w:name="z437" w:id="435"/>
    <w:p>
      <w:pPr>
        <w:spacing w:after="0"/>
        <w:ind w:left="0"/>
        <w:jc w:val="both"/>
      </w:pPr>
      <w:r>
        <w:rPr>
          <w:rFonts w:ascii="Times New Roman"/>
          <w:b w:val="false"/>
          <w:i w:val="false"/>
          <w:color w:val="000000"/>
          <w:sz w:val="28"/>
        </w:rPr>
        <w:t>
      12. Озонаторшы</w:t>
      </w:r>
    </w:p>
    <w:bookmarkEnd w:id="435"/>
    <w:bookmarkStart w:name="z438" w:id="436"/>
    <w:p>
      <w:pPr>
        <w:spacing w:after="0"/>
        <w:ind w:left="0"/>
        <w:jc w:val="both"/>
      </w:pPr>
      <w:r>
        <w:rPr>
          <w:rFonts w:ascii="Times New Roman"/>
          <w:b w:val="false"/>
          <w:i w:val="false"/>
          <w:color w:val="000000"/>
          <w:sz w:val="28"/>
        </w:rPr>
        <w:t>
      Параграф 1. Озонаторшы, 5-разряд</w:t>
      </w:r>
    </w:p>
    <w:bookmarkEnd w:id="436"/>
    <w:bookmarkStart w:name="z439" w:id="437"/>
    <w:p>
      <w:pPr>
        <w:spacing w:after="0"/>
        <w:ind w:left="0"/>
        <w:jc w:val="both"/>
      </w:pPr>
      <w:r>
        <w:rPr>
          <w:rFonts w:ascii="Times New Roman"/>
          <w:b w:val="false"/>
          <w:i w:val="false"/>
          <w:color w:val="000000"/>
          <w:sz w:val="28"/>
        </w:rPr>
        <w:t>
      72. Жұмыс сипаттамасы:</w:t>
      </w:r>
    </w:p>
    <w:bookmarkEnd w:id="437"/>
    <w:bookmarkStart w:name="z440" w:id="438"/>
    <w:p>
      <w:pPr>
        <w:spacing w:after="0"/>
        <w:ind w:left="0"/>
        <w:jc w:val="both"/>
      </w:pPr>
      <w:r>
        <w:rPr>
          <w:rFonts w:ascii="Times New Roman"/>
          <w:b w:val="false"/>
          <w:i w:val="false"/>
          <w:color w:val="000000"/>
          <w:sz w:val="28"/>
        </w:rPr>
        <w:t>
      аспаптардың көрсеткіштері бойынша суды озондаудың және озондау қазандығында разрядтың сипаты бойынша көзбен технологиялық процесті жүргізу;</w:t>
      </w:r>
    </w:p>
    <w:bookmarkEnd w:id="438"/>
    <w:bookmarkStart w:name="z441" w:id="439"/>
    <w:p>
      <w:pPr>
        <w:spacing w:after="0"/>
        <w:ind w:left="0"/>
        <w:jc w:val="both"/>
      </w:pPr>
      <w:r>
        <w:rPr>
          <w:rFonts w:ascii="Times New Roman"/>
          <w:b w:val="false"/>
          <w:i w:val="false"/>
          <w:color w:val="000000"/>
          <w:sz w:val="28"/>
        </w:rPr>
        <w:t>
      кептіру құрылғысының толтырғышын регенерациялау;</w:t>
      </w:r>
    </w:p>
    <w:bookmarkEnd w:id="439"/>
    <w:bookmarkStart w:name="z442" w:id="440"/>
    <w:p>
      <w:pPr>
        <w:spacing w:after="0"/>
        <w:ind w:left="0"/>
        <w:jc w:val="both"/>
      </w:pPr>
      <w:r>
        <w:rPr>
          <w:rFonts w:ascii="Times New Roman"/>
          <w:b w:val="false"/>
          <w:i w:val="false"/>
          <w:color w:val="000000"/>
          <w:sz w:val="28"/>
        </w:rPr>
        <w:t>
      берілген режимге сәйкес озондау станциясын іске қосу және реттеу;</w:t>
      </w:r>
    </w:p>
    <w:bookmarkEnd w:id="440"/>
    <w:bookmarkStart w:name="z443" w:id="441"/>
    <w:p>
      <w:pPr>
        <w:spacing w:after="0"/>
        <w:ind w:left="0"/>
        <w:jc w:val="both"/>
      </w:pPr>
      <w:r>
        <w:rPr>
          <w:rFonts w:ascii="Times New Roman"/>
          <w:b w:val="false"/>
          <w:i w:val="false"/>
          <w:color w:val="000000"/>
          <w:sz w:val="28"/>
        </w:rPr>
        <w:t>
      суда және станцияның өндірістік орынжайындағы озон концентрациясын бақылау;</w:t>
      </w:r>
    </w:p>
    <w:bookmarkEnd w:id="441"/>
    <w:bookmarkStart w:name="z444" w:id="442"/>
    <w:p>
      <w:pPr>
        <w:spacing w:after="0"/>
        <w:ind w:left="0"/>
        <w:jc w:val="both"/>
      </w:pPr>
      <w:r>
        <w:rPr>
          <w:rFonts w:ascii="Times New Roman"/>
          <w:b w:val="false"/>
          <w:i w:val="false"/>
          <w:color w:val="000000"/>
          <w:sz w:val="28"/>
        </w:rPr>
        <w:t>
      станциялардың жекелеген элементтеріндегі ақаулықтарды айқындау.</w:t>
      </w:r>
    </w:p>
    <w:bookmarkEnd w:id="442"/>
    <w:bookmarkStart w:name="z445" w:id="443"/>
    <w:p>
      <w:pPr>
        <w:spacing w:after="0"/>
        <w:ind w:left="0"/>
        <w:jc w:val="both"/>
      </w:pPr>
      <w:r>
        <w:rPr>
          <w:rFonts w:ascii="Times New Roman"/>
          <w:b w:val="false"/>
          <w:i w:val="false"/>
          <w:color w:val="000000"/>
          <w:sz w:val="28"/>
        </w:rPr>
        <w:t>
      73. Білуге тиіс:</w:t>
      </w:r>
    </w:p>
    <w:bookmarkEnd w:id="443"/>
    <w:bookmarkStart w:name="z446" w:id="444"/>
    <w:p>
      <w:pPr>
        <w:spacing w:after="0"/>
        <w:ind w:left="0"/>
        <w:jc w:val="both"/>
      </w:pPr>
      <w:r>
        <w:rPr>
          <w:rFonts w:ascii="Times New Roman"/>
          <w:b w:val="false"/>
          <w:i w:val="false"/>
          <w:color w:val="000000"/>
          <w:sz w:val="28"/>
        </w:rPr>
        <w:t>
      озондау станциясының технологиялық тәсімі;</w:t>
      </w:r>
    </w:p>
    <w:bookmarkEnd w:id="444"/>
    <w:bookmarkStart w:name="z447" w:id="445"/>
    <w:p>
      <w:pPr>
        <w:spacing w:after="0"/>
        <w:ind w:left="0"/>
        <w:jc w:val="both"/>
      </w:pPr>
      <w:r>
        <w:rPr>
          <w:rFonts w:ascii="Times New Roman"/>
          <w:b w:val="false"/>
          <w:i w:val="false"/>
          <w:color w:val="000000"/>
          <w:sz w:val="28"/>
        </w:rPr>
        <w:t>
      озондау станциясы және қосалқы жабдықтарды энергиялық қоректендіру электр тәсімі;</w:t>
      </w:r>
    </w:p>
    <w:bookmarkEnd w:id="445"/>
    <w:bookmarkStart w:name="z448" w:id="446"/>
    <w:p>
      <w:pPr>
        <w:spacing w:after="0"/>
        <w:ind w:left="0"/>
        <w:jc w:val="both"/>
      </w:pPr>
      <w:r>
        <w:rPr>
          <w:rFonts w:ascii="Times New Roman"/>
          <w:b w:val="false"/>
          <w:i w:val="false"/>
          <w:color w:val="000000"/>
          <w:sz w:val="28"/>
        </w:rPr>
        <w:t>
      станциялардың жұмыс принципі мен жекелеген элементтерінің, ауа үрлегіштердің, озондау қазандығы ауасын кептіру блогының, бекіткіш және реттегіш аппаратурасының контактілік бассейнінің құрылымы, өлшеу аспаптарын пайдалану ережесі мен қауіпсіз жұмыс істеуі;</w:t>
      </w:r>
    </w:p>
    <w:bookmarkEnd w:id="446"/>
    <w:bookmarkStart w:name="z449" w:id="447"/>
    <w:p>
      <w:pPr>
        <w:spacing w:after="0"/>
        <w:ind w:left="0"/>
        <w:jc w:val="both"/>
      </w:pPr>
      <w:r>
        <w:rPr>
          <w:rFonts w:ascii="Times New Roman"/>
          <w:b w:val="false"/>
          <w:i w:val="false"/>
          <w:color w:val="000000"/>
          <w:sz w:val="28"/>
        </w:rPr>
        <w:t xml:space="preserve">
      жоғары шиеленіс құрылғыларын пайдалану және қауіпсіздік жұмысы ережесі. </w:t>
      </w:r>
    </w:p>
    <w:bookmarkEnd w:id="447"/>
    <w:bookmarkStart w:name="z450" w:id="448"/>
    <w:p>
      <w:pPr>
        <w:spacing w:after="0"/>
        <w:ind w:left="0"/>
        <w:jc w:val="both"/>
      </w:pPr>
      <w:r>
        <w:rPr>
          <w:rFonts w:ascii="Times New Roman"/>
          <w:b w:val="false"/>
          <w:i w:val="false"/>
          <w:color w:val="000000"/>
          <w:sz w:val="28"/>
        </w:rPr>
        <w:t>
      13. Су бекіту имараттарының операторы</w:t>
      </w:r>
    </w:p>
    <w:bookmarkEnd w:id="448"/>
    <w:bookmarkStart w:name="z451" w:id="449"/>
    <w:p>
      <w:pPr>
        <w:spacing w:after="0"/>
        <w:ind w:left="0"/>
        <w:jc w:val="both"/>
      </w:pPr>
      <w:r>
        <w:rPr>
          <w:rFonts w:ascii="Times New Roman"/>
          <w:b w:val="false"/>
          <w:i w:val="false"/>
          <w:color w:val="000000"/>
          <w:sz w:val="28"/>
        </w:rPr>
        <w:t>
      Параграф 1. Су бекіту имараттарының операторы, 1-разряд</w:t>
      </w:r>
    </w:p>
    <w:bookmarkEnd w:id="449"/>
    <w:bookmarkStart w:name="z452" w:id="450"/>
    <w:p>
      <w:pPr>
        <w:spacing w:after="0"/>
        <w:ind w:left="0"/>
        <w:jc w:val="both"/>
      </w:pPr>
      <w:r>
        <w:rPr>
          <w:rFonts w:ascii="Times New Roman"/>
          <w:b w:val="false"/>
          <w:i w:val="false"/>
          <w:color w:val="000000"/>
          <w:sz w:val="28"/>
        </w:rPr>
        <w:t>
      74. Жұмыс сипаттамасы:</w:t>
      </w:r>
    </w:p>
    <w:bookmarkEnd w:id="450"/>
    <w:bookmarkStart w:name="z453" w:id="451"/>
    <w:p>
      <w:pPr>
        <w:spacing w:after="0"/>
        <w:ind w:left="0"/>
        <w:jc w:val="both"/>
      </w:pPr>
      <w:r>
        <w:rPr>
          <w:rFonts w:ascii="Times New Roman"/>
          <w:b w:val="false"/>
          <w:i w:val="false"/>
          <w:color w:val="000000"/>
          <w:sz w:val="28"/>
        </w:rPr>
        <w:t>
      берілген ординарда су қоймасындағы су деңгейін өлшеу және бекіту құрылғысының көмегімен деңгейін реттеу;</w:t>
      </w:r>
    </w:p>
    <w:bookmarkEnd w:id="451"/>
    <w:bookmarkStart w:name="z454" w:id="452"/>
    <w:p>
      <w:pPr>
        <w:spacing w:after="0"/>
        <w:ind w:left="0"/>
        <w:jc w:val="both"/>
      </w:pPr>
      <w:r>
        <w:rPr>
          <w:rFonts w:ascii="Times New Roman"/>
          <w:b w:val="false"/>
          <w:i w:val="false"/>
          <w:color w:val="000000"/>
          <w:sz w:val="28"/>
        </w:rPr>
        <w:t>
      бекіту құрылғыларының герметикалығын тексеру және плотиналар мен су қоймаларының жай-күйін қадағалау;</w:t>
      </w:r>
    </w:p>
    <w:bookmarkEnd w:id="452"/>
    <w:bookmarkStart w:name="z455" w:id="453"/>
    <w:p>
      <w:pPr>
        <w:spacing w:after="0"/>
        <w:ind w:left="0"/>
        <w:jc w:val="both"/>
      </w:pPr>
      <w:r>
        <w:rPr>
          <w:rFonts w:ascii="Times New Roman"/>
          <w:b w:val="false"/>
          <w:i w:val="false"/>
          <w:color w:val="000000"/>
          <w:sz w:val="28"/>
        </w:rPr>
        <w:t>
      тығын болдырмау, жапырақтарды жинау; көл, арналар, құбыржолдар жүйесін санитарлық қорғау;</w:t>
      </w:r>
    </w:p>
    <w:bookmarkEnd w:id="453"/>
    <w:bookmarkStart w:name="z456" w:id="454"/>
    <w:p>
      <w:pPr>
        <w:spacing w:after="0"/>
        <w:ind w:left="0"/>
        <w:jc w:val="both"/>
      </w:pPr>
      <w:r>
        <w:rPr>
          <w:rFonts w:ascii="Times New Roman"/>
          <w:b w:val="false"/>
          <w:i w:val="false"/>
          <w:color w:val="000000"/>
          <w:sz w:val="28"/>
        </w:rPr>
        <w:t>
      сүзгілеу торларын қоқыстан тазарту.</w:t>
      </w:r>
    </w:p>
    <w:bookmarkEnd w:id="454"/>
    <w:bookmarkStart w:name="z457" w:id="455"/>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Білуге тиіс:</w:t>
      </w:r>
    </w:p>
    <w:bookmarkEnd w:id="455"/>
    <w:bookmarkStart w:name="z460" w:id="456"/>
    <w:p>
      <w:pPr>
        <w:spacing w:after="0"/>
        <w:ind w:left="0"/>
        <w:jc w:val="both"/>
      </w:pPr>
      <w:r>
        <w:rPr>
          <w:rFonts w:ascii="Times New Roman"/>
          <w:b w:val="false"/>
          <w:i w:val="false"/>
          <w:color w:val="000000"/>
          <w:sz w:val="28"/>
        </w:rPr>
        <w:t>
      қызмет көрсетілетін учаскедегі сумен жабдықтау тәсімі;</w:t>
      </w:r>
    </w:p>
    <w:bookmarkEnd w:id="456"/>
    <w:bookmarkStart w:name="z461" w:id="457"/>
    <w:p>
      <w:pPr>
        <w:spacing w:after="0"/>
        <w:ind w:left="0"/>
        <w:jc w:val="both"/>
      </w:pPr>
      <w:r>
        <w:rPr>
          <w:rFonts w:ascii="Times New Roman"/>
          <w:b w:val="false"/>
          <w:i w:val="false"/>
          <w:color w:val="000000"/>
          <w:sz w:val="28"/>
        </w:rPr>
        <w:t>
      қызмет көрсетілетін су бекіту имараттарының қысқы және жазғы кезеңдегі қызметі мен жұмыс принципі.</w:t>
      </w:r>
    </w:p>
    <w:bookmarkEnd w:id="457"/>
    <w:bookmarkStart w:name="z462" w:id="458"/>
    <w:p>
      <w:pPr>
        <w:spacing w:after="0"/>
        <w:ind w:left="0"/>
        <w:jc w:val="both"/>
      </w:pPr>
      <w:r>
        <w:rPr>
          <w:rFonts w:ascii="Times New Roman"/>
          <w:b w:val="false"/>
          <w:i w:val="false"/>
          <w:color w:val="000000"/>
          <w:sz w:val="28"/>
        </w:rPr>
        <w:t>
      Параграф 2. Су бекіту имараттарының операторы, 2-разряд</w:t>
      </w:r>
    </w:p>
    <w:bookmarkEnd w:id="458"/>
    <w:bookmarkStart w:name="z463" w:id="459"/>
    <w:p>
      <w:pPr>
        <w:spacing w:after="0"/>
        <w:ind w:left="0"/>
        <w:jc w:val="both"/>
      </w:pPr>
      <w:r>
        <w:rPr>
          <w:rFonts w:ascii="Times New Roman"/>
          <w:b w:val="false"/>
          <w:i w:val="false"/>
          <w:color w:val="000000"/>
          <w:sz w:val="28"/>
        </w:rPr>
        <w:t>
      76. Жұмыс сипаттамасы:</w:t>
      </w:r>
    </w:p>
    <w:bookmarkEnd w:id="459"/>
    <w:bookmarkStart w:name="z464" w:id="460"/>
    <w:p>
      <w:pPr>
        <w:spacing w:after="0"/>
        <w:ind w:left="0"/>
        <w:jc w:val="both"/>
      </w:pPr>
      <w:r>
        <w:rPr>
          <w:rFonts w:ascii="Times New Roman"/>
          <w:b w:val="false"/>
          <w:i w:val="false"/>
          <w:color w:val="000000"/>
          <w:sz w:val="28"/>
        </w:rPr>
        <w:t>
      қоректендіру арналары мен құбыржолдардың қорғау қалқандарына қызмет көрсету;</w:t>
      </w:r>
    </w:p>
    <w:bookmarkEnd w:id="460"/>
    <w:bookmarkStart w:name="z465" w:id="461"/>
    <w:p>
      <w:pPr>
        <w:spacing w:after="0"/>
        <w:ind w:left="0"/>
        <w:jc w:val="both"/>
      </w:pPr>
      <w:r>
        <w:rPr>
          <w:rFonts w:ascii="Times New Roman"/>
          <w:b w:val="false"/>
          <w:i w:val="false"/>
          <w:color w:val="000000"/>
          <w:sz w:val="28"/>
        </w:rPr>
        <w:t>
      құбыржолдар мен резервуарлардағы су тегеуріні мен деңгейін өлшеу;</w:t>
      </w:r>
    </w:p>
    <w:bookmarkEnd w:id="461"/>
    <w:bookmarkStart w:name="z466" w:id="462"/>
    <w:p>
      <w:pPr>
        <w:spacing w:after="0"/>
        <w:ind w:left="0"/>
        <w:jc w:val="both"/>
      </w:pPr>
      <w:r>
        <w:rPr>
          <w:rFonts w:ascii="Times New Roman"/>
          <w:b w:val="false"/>
          <w:i w:val="false"/>
          <w:color w:val="000000"/>
          <w:sz w:val="28"/>
        </w:rPr>
        <w:t>
      көтеру механизмдеріне қызмет көрсету және қалқандарды талямимен және электр тельфермен төмендету;</w:t>
      </w:r>
    </w:p>
    <w:bookmarkEnd w:id="462"/>
    <w:bookmarkStart w:name="z467" w:id="463"/>
    <w:p>
      <w:pPr>
        <w:spacing w:after="0"/>
        <w:ind w:left="0"/>
        <w:jc w:val="both"/>
      </w:pPr>
      <w:r>
        <w:rPr>
          <w:rFonts w:ascii="Times New Roman"/>
          <w:b w:val="false"/>
          <w:i w:val="false"/>
          <w:color w:val="000000"/>
          <w:sz w:val="28"/>
        </w:rPr>
        <w:t>
      көтергіш айлабұйымдары мен бекіткіш арматураны профилактикалық байқау және майлау;</w:t>
      </w:r>
    </w:p>
    <w:bookmarkEnd w:id="463"/>
    <w:bookmarkStart w:name="z468" w:id="464"/>
    <w:p>
      <w:pPr>
        <w:spacing w:after="0"/>
        <w:ind w:left="0"/>
        <w:jc w:val="both"/>
      </w:pPr>
      <w:r>
        <w:rPr>
          <w:rFonts w:ascii="Times New Roman"/>
          <w:b w:val="false"/>
          <w:i w:val="false"/>
          <w:color w:val="000000"/>
          <w:sz w:val="28"/>
        </w:rPr>
        <w:t>
      шлюзді жабдықтардың жұмысындағы ақауларды жою;</w:t>
      </w:r>
    </w:p>
    <w:bookmarkEnd w:id="464"/>
    <w:bookmarkStart w:name="z469" w:id="465"/>
    <w:p>
      <w:pPr>
        <w:spacing w:after="0"/>
        <w:ind w:left="0"/>
        <w:jc w:val="both"/>
      </w:pPr>
      <w:r>
        <w:rPr>
          <w:rFonts w:ascii="Times New Roman"/>
          <w:b w:val="false"/>
          <w:i w:val="false"/>
          <w:color w:val="000000"/>
          <w:sz w:val="28"/>
        </w:rPr>
        <w:t>
      су режимін және бекіткіш құрылғылары жарамдылығын қадағалау;</w:t>
      </w:r>
    </w:p>
    <w:bookmarkEnd w:id="465"/>
    <w:bookmarkStart w:name="z470" w:id="466"/>
    <w:p>
      <w:pPr>
        <w:spacing w:after="0"/>
        <w:ind w:left="0"/>
        <w:jc w:val="both"/>
      </w:pPr>
      <w:r>
        <w:rPr>
          <w:rFonts w:ascii="Times New Roman"/>
          <w:b w:val="false"/>
          <w:i w:val="false"/>
          <w:color w:val="000000"/>
          <w:sz w:val="28"/>
        </w:rPr>
        <w:t>
      қызмет көрсететін имараттардың жұмысын жүргізу;</w:t>
      </w:r>
    </w:p>
    <w:bookmarkEnd w:id="466"/>
    <w:bookmarkStart w:name="z471" w:id="467"/>
    <w:p>
      <w:pPr>
        <w:spacing w:after="0"/>
        <w:ind w:left="0"/>
        <w:jc w:val="both"/>
      </w:pPr>
      <w:r>
        <w:rPr>
          <w:rFonts w:ascii="Times New Roman"/>
          <w:b w:val="false"/>
          <w:i w:val="false"/>
          <w:color w:val="000000"/>
          <w:sz w:val="28"/>
        </w:rPr>
        <w:t>
      қызмет көрсетілетін жабдықтарды жөндеуге қатысу.</w:t>
      </w:r>
    </w:p>
    <w:bookmarkEnd w:id="467"/>
    <w:bookmarkStart w:name="z472" w:id="468"/>
    <w:p>
      <w:pPr>
        <w:spacing w:after="0"/>
        <w:ind w:left="0"/>
        <w:jc w:val="both"/>
      </w:pPr>
      <w:r>
        <w:rPr>
          <w:rFonts w:ascii="Times New Roman"/>
          <w:b w:val="false"/>
          <w:i w:val="false"/>
          <w:color w:val="000000"/>
          <w:sz w:val="28"/>
        </w:rPr>
        <w:t>
      77. Білуге тиіс:</w:t>
      </w:r>
    </w:p>
    <w:bookmarkEnd w:id="468"/>
    <w:bookmarkStart w:name="z473" w:id="469"/>
    <w:p>
      <w:pPr>
        <w:spacing w:after="0"/>
        <w:ind w:left="0"/>
        <w:jc w:val="both"/>
      </w:pPr>
      <w:r>
        <w:rPr>
          <w:rFonts w:ascii="Times New Roman"/>
          <w:b w:val="false"/>
          <w:i w:val="false"/>
          <w:color w:val="000000"/>
          <w:sz w:val="28"/>
        </w:rPr>
        <w:t>
      қоректендіру арналарының, бекіткіш құбыржолдардың, жеткізгіш арналар мен электр жабдықтарының жұмыс істеу режимдері, судың жіберілу тәсілдері мен өндірістік магистральдар;</w:t>
      </w:r>
    </w:p>
    <w:bookmarkEnd w:id="469"/>
    <w:bookmarkStart w:name="z474" w:id="470"/>
    <w:p>
      <w:pPr>
        <w:spacing w:after="0"/>
        <w:ind w:left="0"/>
        <w:jc w:val="both"/>
      </w:pPr>
      <w:r>
        <w:rPr>
          <w:rFonts w:ascii="Times New Roman"/>
          <w:b w:val="false"/>
          <w:i w:val="false"/>
          <w:color w:val="000000"/>
          <w:sz w:val="28"/>
        </w:rPr>
        <w:t>
      қызмет көрсетілетін учаске арналары мен құбыржолдарының орналасу тәсімі;</w:t>
      </w:r>
    </w:p>
    <w:bookmarkEnd w:id="470"/>
    <w:bookmarkStart w:name="z475" w:id="471"/>
    <w:p>
      <w:pPr>
        <w:spacing w:after="0"/>
        <w:ind w:left="0"/>
        <w:jc w:val="both"/>
      </w:pPr>
      <w:r>
        <w:rPr>
          <w:rFonts w:ascii="Times New Roman"/>
          <w:b w:val="false"/>
          <w:i w:val="false"/>
          <w:color w:val="000000"/>
          <w:sz w:val="28"/>
        </w:rPr>
        <w:t>
      бас имараттардың, су бұрғыштар мен шлюз жабдықтарының тәсімдері, электр техникасы мен гидравлика негіздері, шлюз механизмдерін басқару ережесі.</w:t>
      </w:r>
    </w:p>
    <w:bookmarkEnd w:id="471"/>
    <w:bookmarkStart w:name="z476" w:id="472"/>
    <w:p>
      <w:pPr>
        <w:spacing w:after="0"/>
        <w:ind w:left="0"/>
        <w:jc w:val="both"/>
      </w:pPr>
      <w:r>
        <w:rPr>
          <w:rFonts w:ascii="Times New Roman"/>
          <w:b w:val="false"/>
          <w:i w:val="false"/>
          <w:color w:val="000000"/>
          <w:sz w:val="28"/>
        </w:rPr>
        <w:t>
      Параграф 3. Су бекіту имараттарының операторы, 3-разряд</w:t>
      </w:r>
    </w:p>
    <w:bookmarkEnd w:id="472"/>
    <w:bookmarkStart w:name="z477" w:id="473"/>
    <w:p>
      <w:pPr>
        <w:spacing w:after="0"/>
        <w:ind w:left="0"/>
        <w:jc w:val="both"/>
      </w:pPr>
      <w:r>
        <w:rPr>
          <w:rFonts w:ascii="Times New Roman"/>
          <w:b w:val="false"/>
          <w:i w:val="false"/>
          <w:color w:val="000000"/>
          <w:sz w:val="28"/>
        </w:rPr>
        <w:t>
      78. Жұмыс сипаттамасы:</w:t>
      </w:r>
    </w:p>
    <w:bookmarkEnd w:id="473"/>
    <w:bookmarkStart w:name="z478" w:id="474"/>
    <w:p>
      <w:pPr>
        <w:spacing w:after="0"/>
        <w:ind w:left="0"/>
        <w:jc w:val="both"/>
      </w:pPr>
      <w:r>
        <w:rPr>
          <w:rFonts w:ascii="Times New Roman"/>
          <w:b w:val="false"/>
          <w:i w:val="false"/>
          <w:color w:val="000000"/>
          <w:sz w:val="28"/>
        </w:rPr>
        <w:t>
      гидротехникалық имараттарға қызмет көрсету және су деңгейін қадағалау;</w:t>
      </w:r>
    </w:p>
    <w:bookmarkEnd w:id="474"/>
    <w:bookmarkStart w:name="z479" w:id="475"/>
    <w:p>
      <w:pPr>
        <w:spacing w:after="0"/>
        <w:ind w:left="0"/>
        <w:jc w:val="both"/>
      </w:pPr>
      <w:r>
        <w:rPr>
          <w:rFonts w:ascii="Times New Roman"/>
          <w:b w:val="false"/>
          <w:i w:val="false"/>
          <w:color w:val="000000"/>
          <w:sz w:val="28"/>
        </w:rPr>
        <w:t>
      шлюздерді бетон және тас плитамен бекіту, құбыржолдарды монтаждау және қалау, имараттарды жөндеудегі басқа жұмыстарды орындау;</w:t>
      </w:r>
    </w:p>
    <w:bookmarkEnd w:id="475"/>
    <w:bookmarkStart w:name="z480" w:id="476"/>
    <w:p>
      <w:pPr>
        <w:spacing w:after="0"/>
        <w:ind w:left="0"/>
        <w:jc w:val="both"/>
      </w:pPr>
      <w:r>
        <w:rPr>
          <w:rFonts w:ascii="Times New Roman"/>
          <w:b w:val="false"/>
          <w:i w:val="false"/>
          <w:color w:val="000000"/>
          <w:sz w:val="28"/>
        </w:rPr>
        <w:t>
      шлюз аппаратының көтергіш механизмдерін басқару;</w:t>
      </w:r>
    </w:p>
    <w:bookmarkEnd w:id="476"/>
    <w:bookmarkStart w:name="z481" w:id="477"/>
    <w:p>
      <w:pPr>
        <w:spacing w:after="0"/>
        <w:ind w:left="0"/>
        <w:jc w:val="both"/>
      </w:pPr>
      <w:r>
        <w:rPr>
          <w:rFonts w:ascii="Times New Roman"/>
          <w:b w:val="false"/>
          <w:i w:val="false"/>
          <w:color w:val="000000"/>
          <w:sz w:val="28"/>
        </w:rPr>
        <w:t>
      техникалық басшының көрсеткіші бойынша механизмдерді қайта қосу;</w:t>
      </w:r>
    </w:p>
    <w:bookmarkEnd w:id="477"/>
    <w:bookmarkStart w:name="z482" w:id="478"/>
    <w:p>
      <w:pPr>
        <w:spacing w:after="0"/>
        <w:ind w:left="0"/>
        <w:jc w:val="both"/>
      </w:pPr>
      <w:r>
        <w:rPr>
          <w:rFonts w:ascii="Times New Roman"/>
          <w:b w:val="false"/>
          <w:i w:val="false"/>
          <w:color w:val="000000"/>
          <w:sz w:val="28"/>
        </w:rPr>
        <w:t>
      қысқы кезеңде торларды электр тогымен қыздыру.</w:t>
      </w:r>
    </w:p>
    <w:bookmarkEnd w:id="478"/>
    <w:bookmarkStart w:name="z483" w:id="479"/>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Білуге тиіс:</w:t>
      </w:r>
    </w:p>
    <w:bookmarkEnd w:id="479"/>
    <w:bookmarkStart w:name="z486" w:id="480"/>
    <w:p>
      <w:pPr>
        <w:spacing w:after="0"/>
        <w:ind w:left="0"/>
        <w:jc w:val="both"/>
      </w:pPr>
      <w:r>
        <w:rPr>
          <w:rFonts w:ascii="Times New Roman"/>
          <w:b w:val="false"/>
          <w:i w:val="false"/>
          <w:color w:val="000000"/>
          <w:sz w:val="28"/>
        </w:rPr>
        <w:t>
      гидроимараттардың орналасу тәсімі;</w:t>
      </w:r>
    </w:p>
    <w:bookmarkEnd w:id="480"/>
    <w:bookmarkStart w:name="z487" w:id="481"/>
    <w:p>
      <w:pPr>
        <w:spacing w:after="0"/>
        <w:ind w:left="0"/>
        <w:jc w:val="both"/>
      </w:pPr>
      <w:r>
        <w:rPr>
          <w:rFonts w:ascii="Times New Roman"/>
          <w:b w:val="false"/>
          <w:i w:val="false"/>
          <w:color w:val="000000"/>
          <w:sz w:val="28"/>
        </w:rPr>
        <w:t>
      гидроимараттардың жұмысының берілген параметрлері, сүзгілеу торларын тазалау тәсілдері, қызмет көрсетілетін ауданды сумен жабдықтау тәсімі, механизмдер мен электр аппаратураны пайдалану ережесі;</w:t>
      </w:r>
    </w:p>
    <w:bookmarkEnd w:id="481"/>
    <w:bookmarkStart w:name="z488" w:id="482"/>
    <w:p>
      <w:pPr>
        <w:spacing w:after="0"/>
        <w:ind w:left="0"/>
        <w:jc w:val="both"/>
      </w:pPr>
      <w:r>
        <w:rPr>
          <w:rFonts w:ascii="Times New Roman"/>
          <w:b w:val="false"/>
          <w:i w:val="false"/>
          <w:color w:val="000000"/>
          <w:sz w:val="28"/>
        </w:rPr>
        <w:t>
      жер, бетон, таспен жұмыс істеу технологиясы.</w:t>
      </w:r>
    </w:p>
    <w:bookmarkEnd w:id="482"/>
    <w:bookmarkStart w:name="z489" w:id="483"/>
    <w:p>
      <w:pPr>
        <w:spacing w:after="0"/>
        <w:ind w:left="0"/>
        <w:jc w:val="both"/>
      </w:pPr>
      <w:r>
        <w:rPr>
          <w:rFonts w:ascii="Times New Roman"/>
          <w:b w:val="false"/>
          <w:i w:val="false"/>
          <w:color w:val="000000"/>
          <w:sz w:val="28"/>
        </w:rPr>
        <w:t>
      14. Су құбыры-кәріз шаруашылығында қашықтықтан басқару пультінің операторы</w:t>
      </w:r>
    </w:p>
    <w:bookmarkEnd w:id="483"/>
    <w:bookmarkStart w:name="z490" w:id="484"/>
    <w:p>
      <w:pPr>
        <w:spacing w:after="0"/>
        <w:ind w:left="0"/>
        <w:jc w:val="both"/>
      </w:pPr>
      <w:r>
        <w:rPr>
          <w:rFonts w:ascii="Times New Roman"/>
          <w:b w:val="false"/>
          <w:i w:val="false"/>
          <w:color w:val="000000"/>
          <w:sz w:val="28"/>
        </w:rPr>
        <w:t>
      Параграф 1. Су құбыры-кәріз шаруашылығында қашықтықтан басқару пультінің операторы, 2-разряд</w:t>
      </w:r>
    </w:p>
    <w:bookmarkEnd w:id="484"/>
    <w:bookmarkStart w:name="z491" w:id="485"/>
    <w:p>
      <w:pPr>
        <w:spacing w:after="0"/>
        <w:ind w:left="0"/>
        <w:jc w:val="both"/>
      </w:pPr>
      <w:r>
        <w:rPr>
          <w:rFonts w:ascii="Times New Roman"/>
          <w:b w:val="false"/>
          <w:i w:val="false"/>
          <w:color w:val="000000"/>
          <w:sz w:val="28"/>
        </w:rPr>
        <w:t>
      80. Жұмыс сипаттамасы:</w:t>
      </w:r>
    </w:p>
    <w:bookmarkEnd w:id="485"/>
    <w:bookmarkStart w:name="z492" w:id="486"/>
    <w:p>
      <w:pPr>
        <w:spacing w:after="0"/>
        <w:ind w:left="0"/>
        <w:jc w:val="both"/>
      </w:pPr>
      <w:r>
        <w:rPr>
          <w:rFonts w:ascii="Times New Roman"/>
          <w:b w:val="false"/>
          <w:i w:val="false"/>
          <w:color w:val="000000"/>
          <w:sz w:val="28"/>
        </w:rPr>
        <w:t>
      анағұрлым жоғары білікті оператордың басшылығымен қашықтықтан басқару пультынан су құбыры-кәріз имараттарына қызмет көрсету;</w:t>
      </w:r>
    </w:p>
    <w:bookmarkEnd w:id="486"/>
    <w:bookmarkStart w:name="z493" w:id="487"/>
    <w:p>
      <w:pPr>
        <w:spacing w:after="0"/>
        <w:ind w:left="0"/>
        <w:jc w:val="both"/>
      </w:pPr>
      <w:r>
        <w:rPr>
          <w:rFonts w:ascii="Times New Roman"/>
          <w:b w:val="false"/>
          <w:i w:val="false"/>
          <w:color w:val="000000"/>
          <w:sz w:val="28"/>
        </w:rPr>
        <w:t>
      берілген режимге сәйкес агрегаттардың жұмысын реттеу;</w:t>
      </w:r>
    </w:p>
    <w:bookmarkEnd w:id="487"/>
    <w:bookmarkStart w:name="z494" w:id="488"/>
    <w:p>
      <w:pPr>
        <w:spacing w:after="0"/>
        <w:ind w:left="0"/>
        <w:jc w:val="both"/>
      </w:pPr>
      <w:r>
        <w:rPr>
          <w:rFonts w:ascii="Times New Roman"/>
          <w:b w:val="false"/>
          <w:i w:val="false"/>
          <w:color w:val="000000"/>
          <w:sz w:val="28"/>
        </w:rPr>
        <w:t>
      бақылау-өлшеу аспаптары көрсеткіштерінің жазбасын жүргізу.</w:t>
      </w:r>
    </w:p>
    <w:bookmarkEnd w:id="488"/>
    <w:bookmarkStart w:name="z495" w:id="489"/>
    <w:p>
      <w:pPr>
        <w:spacing w:after="0"/>
        <w:ind w:left="0"/>
        <w:jc w:val="both"/>
      </w:pPr>
      <w:r>
        <w:rPr>
          <w:rFonts w:ascii="Times New Roman"/>
          <w:b w:val="false"/>
          <w:i w:val="false"/>
          <w:color w:val="000000"/>
          <w:sz w:val="28"/>
        </w:rPr>
        <w:t>
      81. Білуге тиіс:</w:t>
      </w:r>
    </w:p>
    <w:bookmarkEnd w:id="489"/>
    <w:bookmarkStart w:name="z496" w:id="490"/>
    <w:p>
      <w:pPr>
        <w:spacing w:after="0"/>
        <w:ind w:left="0"/>
        <w:jc w:val="both"/>
      </w:pPr>
      <w:r>
        <w:rPr>
          <w:rFonts w:ascii="Times New Roman"/>
          <w:b w:val="false"/>
          <w:i w:val="false"/>
          <w:color w:val="000000"/>
          <w:sz w:val="28"/>
        </w:rPr>
        <w:t>
      қызмет көрсетілетін имараттарды қолдану принципі;</w:t>
      </w:r>
    </w:p>
    <w:bookmarkEnd w:id="490"/>
    <w:bookmarkStart w:name="z497" w:id="491"/>
    <w:p>
      <w:pPr>
        <w:spacing w:after="0"/>
        <w:ind w:left="0"/>
        <w:jc w:val="both"/>
      </w:pPr>
      <w:r>
        <w:rPr>
          <w:rFonts w:ascii="Times New Roman"/>
          <w:b w:val="false"/>
          <w:i w:val="false"/>
          <w:color w:val="000000"/>
          <w:sz w:val="28"/>
        </w:rPr>
        <w:t>
      шұғыл қайта қосу ережесі мен тәртібі.</w:t>
      </w:r>
    </w:p>
    <w:bookmarkEnd w:id="491"/>
    <w:bookmarkStart w:name="z498" w:id="492"/>
    <w:p>
      <w:pPr>
        <w:spacing w:after="0"/>
        <w:ind w:left="0"/>
        <w:jc w:val="both"/>
      </w:pPr>
      <w:r>
        <w:rPr>
          <w:rFonts w:ascii="Times New Roman"/>
          <w:b w:val="false"/>
          <w:i w:val="false"/>
          <w:color w:val="000000"/>
          <w:sz w:val="28"/>
        </w:rPr>
        <w:t>
      Параграф 2. Су құбыры-кәріз шаруашылығында қашықтықтан басқару пультінің операторы, 3-разряд</w:t>
      </w:r>
    </w:p>
    <w:bookmarkEnd w:id="492"/>
    <w:bookmarkStart w:name="z499" w:id="493"/>
    <w:p>
      <w:pPr>
        <w:spacing w:after="0"/>
        <w:ind w:left="0"/>
        <w:jc w:val="both"/>
      </w:pPr>
      <w:r>
        <w:rPr>
          <w:rFonts w:ascii="Times New Roman"/>
          <w:b w:val="false"/>
          <w:i w:val="false"/>
          <w:color w:val="000000"/>
          <w:sz w:val="28"/>
        </w:rPr>
        <w:t>
      82. Жұмыс сипаттамасы:</w:t>
      </w:r>
    </w:p>
    <w:bookmarkEnd w:id="493"/>
    <w:bookmarkStart w:name="z500" w:id="494"/>
    <w:p>
      <w:pPr>
        <w:spacing w:after="0"/>
        <w:ind w:left="0"/>
        <w:jc w:val="both"/>
      </w:pPr>
      <w:r>
        <w:rPr>
          <w:rFonts w:ascii="Times New Roman"/>
          <w:b w:val="false"/>
          <w:i w:val="false"/>
          <w:color w:val="000000"/>
          <w:sz w:val="28"/>
        </w:rPr>
        <w:t>
      қашықтықтан басқару пультынан қуаттылығы тәулігіне 300 м</w:t>
      </w:r>
      <w:r>
        <w:rPr>
          <w:rFonts w:ascii="Times New Roman"/>
          <w:b w:val="false"/>
          <w:i w:val="false"/>
          <w:color w:val="000000"/>
          <w:vertAlign w:val="superscript"/>
        </w:rPr>
        <w:t>3</w:t>
      </w:r>
      <w:r>
        <w:rPr>
          <w:rFonts w:ascii="Times New Roman"/>
          <w:b w:val="false"/>
          <w:i w:val="false"/>
          <w:color w:val="000000"/>
          <w:sz w:val="28"/>
        </w:rPr>
        <w:t>мың су құбыры-кәріз имараттарына қызмет көрсету;</w:t>
      </w:r>
    </w:p>
    <w:bookmarkEnd w:id="494"/>
    <w:bookmarkStart w:name="z501" w:id="495"/>
    <w:p>
      <w:pPr>
        <w:spacing w:after="0"/>
        <w:ind w:left="0"/>
        <w:jc w:val="both"/>
      </w:pPr>
      <w:r>
        <w:rPr>
          <w:rFonts w:ascii="Times New Roman"/>
          <w:b w:val="false"/>
          <w:i w:val="false"/>
          <w:color w:val="000000"/>
          <w:sz w:val="28"/>
        </w:rPr>
        <w:t>
      берілген режимге сәйкес агрегаттардың жұмысын реттеу;</w:t>
      </w:r>
    </w:p>
    <w:bookmarkEnd w:id="495"/>
    <w:bookmarkStart w:name="z502" w:id="496"/>
    <w:p>
      <w:pPr>
        <w:spacing w:after="0"/>
        <w:ind w:left="0"/>
        <w:jc w:val="both"/>
      </w:pPr>
      <w:r>
        <w:rPr>
          <w:rFonts w:ascii="Times New Roman"/>
          <w:b w:val="false"/>
          <w:i w:val="false"/>
          <w:color w:val="000000"/>
          <w:sz w:val="28"/>
        </w:rPr>
        <w:t>
      бақылау-өлшеу аспаптары көрсеткіштерінің жазбасын жүргізу.</w:t>
      </w:r>
    </w:p>
    <w:bookmarkEnd w:id="496"/>
    <w:bookmarkStart w:name="z503" w:id="497"/>
    <w:p>
      <w:pPr>
        <w:spacing w:after="0"/>
        <w:ind w:left="0"/>
        <w:jc w:val="both"/>
      </w:pPr>
      <w:r>
        <w:rPr>
          <w:rFonts w:ascii="Times New Roman"/>
          <w:b w:val="false"/>
          <w:i w:val="false"/>
          <w:color w:val="000000"/>
          <w:sz w:val="28"/>
        </w:rPr>
        <w:t>
      83. Білуге тиіс:</w:t>
      </w:r>
    </w:p>
    <w:bookmarkEnd w:id="497"/>
    <w:bookmarkStart w:name="z504" w:id="498"/>
    <w:p>
      <w:pPr>
        <w:spacing w:after="0"/>
        <w:ind w:left="0"/>
        <w:jc w:val="both"/>
      </w:pPr>
      <w:r>
        <w:rPr>
          <w:rFonts w:ascii="Times New Roman"/>
          <w:b w:val="false"/>
          <w:i w:val="false"/>
          <w:color w:val="000000"/>
          <w:sz w:val="28"/>
        </w:rPr>
        <w:t>
      қызмет көрсетілетін имараттарды қолдану принципі;</w:t>
      </w:r>
    </w:p>
    <w:bookmarkEnd w:id="498"/>
    <w:bookmarkStart w:name="z505" w:id="499"/>
    <w:p>
      <w:pPr>
        <w:spacing w:after="0"/>
        <w:ind w:left="0"/>
        <w:jc w:val="both"/>
      </w:pPr>
      <w:r>
        <w:rPr>
          <w:rFonts w:ascii="Times New Roman"/>
          <w:b w:val="false"/>
          <w:i w:val="false"/>
          <w:color w:val="000000"/>
          <w:sz w:val="28"/>
        </w:rPr>
        <w:t>
      электр аппараттарды пайдалану ережесі, шұғыл қайта қосу ережесі мен тәртібі, электр техникасы жөніндегі негізгі мәліметтер.</w:t>
      </w:r>
    </w:p>
    <w:bookmarkEnd w:id="499"/>
    <w:bookmarkStart w:name="z506" w:id="500"/>
    <w:p>
      <w:pPr>
        <w:spacing w:after="0"/>
        <w:ind w:left="0"/>
        <w:jc w:val="both"/>
      </w:pPr>
      <w:r>
        <w:rPr>
          <w:rFonts w:ascii="Times New Roman"/>
          <w:b w:val="false"/>
          <w:i w:val="false"/>
          <w:color w:val="000000"/>
          <w:sz w:val="28"/>
        </w:rPr>
        <w:t>
      Параграф 3. Су құбыры-кәріз шаруашылығында қашықтықтан басқару пультінің операторы, 4-разряд</w:t>
      </w:r>
    </w:p>
    <w:bookmarkEnd w:id="500"/>
    <w:bookmarkStart w:name="z507" w:id="501"/>
    <w:p>
      <w:pPr>
        <w:spacing w:after="0"/>
        <w:ind w:left="0"/>
        <w:jc w:val="both"/>
      </w:pPr>
      <w:r>
        <w:rPr>
          <w:rFonts w:ascii="Times New Roman"/>
          <w:b w:val="false"/>
          <w:i w:val="false"/>
          <w:color w:val="000000"/>
          <w:sz w:val="28"/>
        </w:rPr>
        <w:t>
      84. Жұмыс сипаттамасы:</w:t>
      </w:r>
    </w:p>
    <w:bookmarkEnd w:id="501"/>
    <w:bookmarkStart w:name="z508" w:id="502"/>
    <w:p>
      <w:pPr>
        <w:spacing w:after="0"/>
        <w:ind w:left="0"/>
        <w:jc w:val="both"/>
      </w:pPr>
      <w:r>
        <w:rPr>
          <w:rFonts w:ascii="Times New Roman"/>
          <w:b w:val="false"/>
          <w:i w:val="false"/>
          <w:color w:val="000000"/>
          <w:sz w:val="28"/>
        </w:rPr>
        <w:t>
      қашықтықтан автоматты басқару пультынан қуаттылығы тәулігіне 300 м</w:t>
      </w:r>
      <w:r>
        <w:rPr>
          <w:rFonts w:ascii="Times New Roman"/>
          <w:b w:val="false"/>
          <w:i w:val="false"/>
          <w:color w:val="000000"/>
          <w:vertAlign w:val="superscript"/>
        </w:rPr>
        <w:t>3</w:t>
      </w:r>
      <w:r>
        <w:rPr>
          <w:rFonts w:ascii="Times New Roman"/>
          <w:b w:val="false"/>
          <w:i w:val="false"/>
          <w:color w:val="000000"/>
          <w:sz w:val="28"/>
        </w:rPr>
        <w:t>мыңнан жоғары 500 мыңға дейінгі су құбыры-кәріз имараттарына қызмет көрсету;</w:t>
      </w:r>
    </w:p>
    <w:bookmarkEnd w:id="502"/>
    <w:bookmarkStart w:name="z509" w:id="503"/>
    <w:p>
      <w:pPr>
        <w:spacing w:after="0"/>
        <w:ind w:left="0"/>
        <w:jc w:val="both"/>
      </w:pPr>
      <w:r>
        <w:rPr>
          <w:rFonts w:ascii="Times New Roman"/>
          <w:b w:val="false"/>
          <w:i w:val="false"/>
          <w:color w:val="000000"/>
          <w:sz w:val="28"/>
        </w:rPr>
        <w:t>
      белгі беру құрылғыларындағы: клеммалар, лампочкалар, контактілер және тағы басқа ұсақ ақаулықтарды жою.</w:t>
      </w:r>
    </w:p>
    <w:bookmarkEnd w:id="503"/>
    <w:bookmarkStart w:name="z510" w:id="504"/>
    <w:p>
      <w:pPr>
        <w:spacing w:after="0"/>
        <w:ind w:left="0"/>
        <w:jc w:val="both"/>
      </w:pPr>
      <w:r>
        <w:rPr>
          <w:rFonts w:ascii="Times New Roman"/>
          <w:b w:val="false"/>
          <w:i w:val="false"/>
          <w:color w:val="000000"/>
          <w:sz w:val="28"/>
        </w:rPr>
        <w:t>
      85. Білуге тиіс:</w:t>
      </w:r>
    </w:p>
    <w:bookmarkEnd w:id="504"/>
    <w:bookmarkStart w:name="z511" w:id="505"/>
    <w:p>
      <w:pPr>
        <w:spacing w:after="0"/>
        <w:ind w:left="0"/>
        <w:jc w:val="both"/>
      </w:pPr>
      <w:r>
        <w:rPr>
          <w:rFonts w:ascii="Times New Roman"/>
          <w:b w:val="false"/>
          <w:i w:val="false"/>
          <w:color w:val="000000"/>
          <w:sz w:val="28"/>
        </w:rPr>
        <w:t>
      қызмет көрсетілетін технологиялық жабдықтар мен имараттардың құрылымы;</w:t>
      </w:r>
    </w:p>
    <w:bookmarkEnd w:id="505"/>
    <w:bookmarkStart w:name="z512" w:id="506"/>
    <w:p>
      <w:pPr>
        <w:spacing w:after="0"/>
        <w:ind w:left="0"/>
        <w:jc w:val="both"/>
      </w:pPr>
      <w:r>
        <w:rPr>
          <w:rFonts w:ascii="Times New Roman"/>
          <w:b w:val="false"/>
          <w:i w:val="false"/>
          <w:color w:val="000000"/>
          <w:sz w:val="28"/>
        </w:rPr>
        <w:t>
      бақылау-өлшеу аспаптары көрсеткіштерін қолдану принципі мен мәні, имараттардың технологиялық тәсімі, шұғыл қайта қосудың кезектілігі мен ережесі;</w:t>
      </w:r>
    </w:p>
    <w:bookmarkEnd w:id="506"/>
    <w:bookmarkStart w:name="z513" w:id="507"/>
    <w:p>
      <w:pPr>
        <w:spacing w:after="0"/>
        <w:ind w:left="0"/>
        <w:jc w:val="both"/>
      </w:pPr>
      <w:r>
        <w:rPr>
          <w:rFonts w:ascii="Times New Roman"/>
          <w:b w:val="false"/>
          <w:i w:val="false"/>
          <w:color w:val="000000"/>
          <w:sz w:val="28"/>
        </w:rPr>
        <w:t>
      жабдықтар мен имараттардың жұмыс режимі;</w:t>
      </w:r>
    </w:p>
    <w:bookmarkEnd w:id="507"/>
    <w:bookmarkStart w:name="z514" w:id="508"/>
    <w:p>
      <w:pPr>
        <w:spacing w:after="0"/>
        <w:ind w:left="0"/>
        <w:jc w:val="both"/>
      </w:pPr>
      <w:r>
        <w:rPr>
          <w:rFonts w:ascii="Times New Roman"/>
          <w:b w:val="false"/>
          <w:i w:val="false"/>
          <w:color w:val="000000"/>
          <w:sz w:val="28"/>
        </w:rPr>
        <w:t>
      электр аппаратураны пайдалану ережесі.</w:t>
      </w:r>
    </w:p>
    <w:bookmarkEnd w:id="508"/>
    <w:bookmarkStart w:name="z515" w:id="509"/>
    <w:p>
      <w:pPr>
        <w:spacing w:after="0"/>
        <w:ind w:left="0"/>
        <w:jc w:val="both"/>
      </w:pPr>
      <w:r>
        <w:rPr>
          <w:rFonts w:ascii="Times New Roman"/>
          <w:b w:val="false"/>
          <w:i w:val="false"/>
          <w:color w:val="000000"/>
          <w:sz w:val="28"/>
        </w:rPr>
        <w:t>
      Параграф 4. Су құбыры-кәріз шаруашылығында қашықтықтан басқару пультінің операторы, 5-разряд</w:t>
      </w:r>
    </w:p>
    <w:bookmarkEnd w:id="509"/>
    <w:bookmarkStart w:name="z516" w:id="510"/>
    <w:p>
      <w:pPr>
        <w:spacing w:after="0"/>
        <w:ind w:left="0"/>
        <w:jc w:val="both"/>
      </w:pPr>
      <w:r>
        <w:rPr>
          <w:rFonts w:ascii="Times New Roman"/>
          <w:b w:val="false"/>
          <w:i w:val="false"/>
          <w:color w:val="000000"/>
          <w:sz w:val="28"/>
        </w:rPr>
        <w:t>
      86. Жұмыс сипаттамасы:</w:t>
      </w:r>
    </w:p>
    <w:bookmarkEnd w:id="510"/>
    <w:bookmarkStart w:name="z517" w:id="511"/>
    <w:p>
      <w:pPr>
        <w:spacing w:after="0"/>
        <w:ind w:left="0"/>
        <w:jc w:val="both"/>
      </w:pPr>
      <w:r>
        <w:rPr>
          <w:rFonts w:ascii="Times New Roman"/>
          <w:b w:val="false"/>
          <w:i w:val="false"/>
          <w:color w:val="000000"/>
          <w:sz w:val="28"/>
        </w:rPr>
        <w:t>
      қашықтықтан автоматты басқару пультынан қуаттылығы тәулігіне 500 м</w:t>
      </w:r>
      <w:r>
        <w:rPr>
          <w:rFonts w:ascii="Times New Roman"/>
          <w:b w:val="false"/>
          <w:i w:val="false"/>
          <w:color w:val="000000"/>
          <w:vertAlign w:val="superscript"/>
        </w:rPr>
        <w:t>3</w:t>
      </w:r>
      <w:r>
        <w:rPr>
          <w:rFonts w:ascii="Times New Roman"/>
          <w:b w:val="false"/>
          <w:i w:val="false"/>
          <w:color w:val="000000"/>
          <w:sz w:val="28"/>
        </w:rPr>
        <w:t>мыңнан жоғары су құбыры-кәріз имараттарына қызмет көрсету;</w:t>
      </w:r>
    </w:p>
    <w:bookmarkEnd w:id="511"/>
    <w:bookmarkStart w:name="z518" w:id="512"/>
    <w:p>
      <w:pPr>
        <w:spacing w:after="0"/>
        <w:ind w:left="0"/>
        <w:jc w:val="both"/>
      </w:pPr>
      <w:r>
        <w:rPr>
          <w:rFonts w:ascii="Times New Roman"/>
          <w:b w:val="false"/>
          <w:i w:val="false"/>
          <w:color w:val="000000"/>
          <w:sz w:val="28"/>
        </w:rPr>
        <w:t>
      жекелеген аспаптар мен құрылғылардың кемшіліктерін баптау және жою;</w:t>
      </w:r>
    </w:p>
    <w:bookmarkEnd w:id="512"/>
    <w:bookmarkStart w:name="z519" w:id="513"/>
    <w:p>
      <w:pPr>
        <w:spacing w:after="0"/>
        <w:ind w:left="0"/>
        <w:jc w:val="both"/>
      </w:pPr>
      <w:r>
        <w:rPr>
          <w:rFonts w:ascii="Times New Roman"/>
          <w:b w:val="false"/>
          <w:i w:val="false"/>
          <w:color w:val="000000"/>
          <w:sz w:val="28"/>
        </w:rPr>
        <w:t>
      жоғары вольтты тарату құрылғыларындағы шұғыл қайта қосу өндірісі.</w:t>
      </w:r>
    </w:p>
    <w:bookmarkEnd w:id="513"/>
    <w:bookmarkStart w:name="z520" w:id="514"/>
    <w:p>
      <w:pPr>
        <w:spacing w:after="0"/>
        <w:ind w:left="0"/>
        <w:jc w:val="both"/>
      </w:pPr>
      <w:r>
        <w:rPr>
          <w:rFonts w:ascii="Times New Roman"/>
          <w:b w:val="false"/>
          <w:i w:val="false"/>
          <w:color w:val="000000"/>
          <w:sz w:val="28"/>
        </w:rPr>
        <w:t>
      87. Білуге тиіс:</w:t>
      </w:r>
    </w:p>
    <w:bookmarkEnd w:id="514"/>
    <w:bookmarkStart w:name="z521" w:id="515"/>
    <w:p>
      <w:pPr>
        <w:spacing w:after="0"/>
        <w:ind w:left="0"/>
        <w:jc w:val="both"/>
      </w:pPr>
      <w:r>
        <w:rPr>
          <w:rFonts w:ascii="Times New Roman"/>
          <w:b w:val="false"/>
          <w:i w:val="false"/>
          <w:color w:val="000000"/>
          <w:sz w:val="28"/>
        </w:rPr>
        <w:t>
      қашықтықтан автоматты басқару жүйесінің құрылымы, имарат жұмысын шұғыл реттеу ережесі мен тәртібі;</w:t>
      </w:r>
    </w:p>
    <w:bookmarkEnd w:id="515"/>
    <w:bookmarkStart w:name="z522" w:id="516"/>
    <w:p>
      <w:pPr>
        <w:spacing w:after="0"/>
        <w:ind w:left="0"/>
        <w:jc w:val="both"/>
      </w:pPr>
      <w:r>
        <w:rPr>
          <w:rFonts w:ascii="Times New Roman"/>
          <w:b w:val="false"/>
          <w:i w:val="false"/>
          <w:color w:val="000000"/>
          <w:sz w:val="28"/>
        </w:rPr>
        <w:t>
      бақылау-өлшеу аспаптары жұмысының дұрыстығын тексеру тәсілдері.</w:t>
      </w:r>
    </w:p>
    <w:bookmarkEnd w:id="516"/>
    <w:bookmarkStart w:name="z523" w:id="517"/>
    <w:p>
      <w:pPr>
        <w:spacing w:after="0"/>
        <w:ind w:left="0"/>
        <w:jc w:val="both"/>
      </w:pPr>
      <w:r>
        <w:rPr>
          <w:rFonts w:ascii="Times New Roman"/>
          <w:b w:val="false"/>
          <w:i w:val="false"/>
          <w:color w:val="000000"/>
          <w:sz w:val="28"/>
        </w:rPr>
        <w:t>
      15. Аэротенктегі оператор</w:t>
      </w:r>
    </w:p>
    <w:bookmarkEnd w:id="517"/>
    <w:bookmarkStart w:name="z524" w:id="518"/>
    <w:p>
      <w:pPr>
        <w:spacing w:after="0"/>
        <w:ind w:left="0"/>
        <w:jc w:val="both"/>
      </w:pPr>
      <w:r>
        <w:rPr>
          <w:rFonts w:ascii="Times New Roman"/>
          <w:b w:val="false"/>
          <w:i w:val="false"/>
          <w:color w:val="000000"/>
          <w:sz w:val="28"/>
        </w:rPr>
        <w:t>
      Параграф 1. Аэротенктегі оператор, 2-разряд</w:t>
      </w:r>
    </w:p>
    <w:bookmarkEnd w:id="518"/>
    <w:bookmarkStart w:name="z525" w:id="519"/>
    <w:p>
      <w:pPr>
        <w:spacing w:after="0"/>
        <w:ind w:left="0"/>
        <w:jc w:val="both"/>
      </w:pPr>
      <w:r>
        <w:rPr>
          <w:rFonts w:ascii="Times New Roman"/>
          <w:b w:val="false"/>
          <w:i w:val="false"/>
          <w:color w:val="000000"/>
          <w:sz w:val="28"/>
        </w:rPr>
        <w:t>
      88. Жұмыс сипаттамасы:</w:t>
      </w:r>
    </w:p>
    <w:bookmarkEnd w:id="519"/>
    <w:bookmarkStart w:name="z526" w:id="520"/>
    <w:p>
      <w:pPr>
        <w:spacing w:after="0"/>
        <w:ind w:left="0"/>
        <w:jc w:val="both"/>
      </w:pPr>
      <w:r>
        <w:rPr>
          <w:rFonts w:ascii="Times New Roman"/>
          <w:b w:val="false"/>
          <w:i w:val="false"/>
          <w:color w:val="000000"/>
          <w:sz w:val="28"/>
        </w:rPr>
        <w:t>
      тәулігіне 50 мың м</w:t>
      </w:r>
      <w:r>
        <w:rPr>
          <w:rFonts w:ascii="Times New Roman"/>
          <w:b w:val="false"/>
          <w:i w:val="false"/>
          <w:color w:val="000000"/>
          <w:vertAlign w:val="superscript"/>
        </w:rPr>
        <w:t>3</w:t>
      </w:r>
      <w:r>
        <w:rPr>
          <w:rFonts w:ascii="Times New Roman"/>
          <w:b w:val="false"/>
          <w:i w:val="false"/>
          <w:color w:val="000000"/>
          <w:sz w:val="28"/>
        </w:rPr>
        <w:t>-ға дейінгі өнімділікпен суды биологиялық тазалау имараттарына қызмет көрсету;</w:t>
      </w:r>
    </w:p>
    <w:bookmarkEnd w:id="520"/>
    <w:bookmarkStart w:name="z527" w:id="521"/>
    <w:p>
      <w:pPr>
        <w:spacing w:after="0"/>
        <w:ind w:left="0"/>
        <w:jc w:val="both"/>
      </w:pPr>
      <w:r>
        <w:rPr>
          <w:rFonts w:ascii="Times New Roman"/>
          <w:b w:val="false"/>
          <w:i w:val="false"/>
          <w:color w:val="000000"/>
          <w:sz w:val="28"/>
        </w:rPr>
        <w:t>
      аэротенктердің берілген жұмыс режимін сақтау;</w:t>
      </w:r>
    </w:p>
    <w:bookmarkEnd w:id="521"/>
    <w:bookmarkStart w:name="z528" w:id="522"/>
    <w:p>
      <w:pPr>
        <w:spacing w:after="0"/>
        <w:ind w:left="0"/>
        <w:jc w:val="both"/>
      </w:pPr>
      <w:r>
        <w:rPr>
          <w:rFonts w:ascii="Times New Roman"/>
          <w:b w:val="false"/>
          <w:i w:val="false"/>
          <w:color w:val="000000"/>
          <w:sz w:val="28"/>
        </w:rPr>
        <w:t>
      ауа арналары жүйесін басқару;</w:t>
      </w:r>
    </w:p>
    <w:bookmarkEnd w:id="522"/>
    <w:bookmarkStart w:name="z529" w:id="523"/>
    <w:p>
      <w:pPr>
        <w:spacing w:after="0"/>
        <w:ind w:left="0"/>
        <w:jc w:val="both"/>
      </w:pPr>
      <w:r>
        <w:rPr>
          <w:rFonts w:ascii="Times New Roman"/>
          <w:b w:val="false"/>
          <w:i w:val="false"/>
          <w:color w:val="000000"/>
          <w:sz w:val="28"/>
        </w:rPr>
        <w:t>
      имараттардың, агрегаттардың, механизмдердің авариясыз жұмыс істеуін қамтамасыз ету;</w:t>
      </w:r>
    </w:p>
    <w:bookmarkEnd w:id="523"/>
    <w:bookmarkStart w:name="z530" w:id="524"/>
    <w:p>
      <w:pPr>
        <w:spacing w:after="0"/>
        <w:ind w:left="0"/>
        <w:jc w:val="both"/>
      </w:pPr>
      <w:r>
        <w:rPr>
          <w:rFonts w:ascii="Times New Roman"/>
          <w:b w:val="false"/>
          <w:i w:val="false"/>
          <w:color w:val="000000"/>
          <w:sz w:val="28"/>
        </w:rPr>
        <w:t>
      ағымдағы және профилактикалық жөндеуге қатысу.</w:t>
      </w:r>
    </w:p>
    <w:bookmarkEnd w:id="524"/>
    <w:bookmarkStart w:name="z531" w:id="525"/>
    <w:p>
      <w:pPr>
        <w:spacing w:after="0"/>
        <w:ind w:left="0"/>
        <w:jc w:val="both"/>
      </w:pPr>
      <w:r>
        <w:rPr>
          <w:rFonts w:ascii="Times New Roman"/>
          <w:b w:val="false"/>
          <w:i w:val="false"/>
          <w:color w:val="000000"/>
          <w:sz w:val="28"/>
        </w:rPr>
        <w:t>
      89. Білуге тиіс:</w:t>
      </w:r>
    </w:p>
    <w:bookmarkEnd w:id="525"/>
    <w:bookmarkStart w:name="z532" w:id="526"/>
    <w:p>
      <w:pPr>
        <w:spacing w:after="0"/>
        <w:ind w:left="0"/>
        <w:jc w:val="both"/>
      </w:pPr>
      <w:r>
        <w:rPr>
          <w:rFonts w:ascii="Times New Roman"/>
          <w:b w:val="false"/>
          <w:i w:val="false"/>
          <w:color w:val="000000"/>
          <w:sz w:val="28"/>
        </w:rPr>
        <w:t>
      жеткізетін және тарататын коммуникациялар жүйесінің мөлшерлеу құрылғыларының қызметі мен қолдану принципі;</w:t>
      </w:r>
    </w:p>
    <w:bookmarkEnd w:id="526"/>
    <w:bookmarkStart w:name="z533" w:id="527"/>
    <w:p>
      <w:pPr>
        <w:spacing w:after="0"/>
        <w:ind w:left="0"/>
        <w:jc w:val="both"/>
      </w:pPr>
      <w:r>
        <w:rPr>
          <w:rFonts w:ascii="Times New Roman"/>
          <w:b w:val="false"/>
          <w:i w:val="false"/>
          <w:color w:val="000000"/>
          <w:sz w:val="28"/>
        </w:rPr>
        <w:t>
      тұнбаны үрлеу және айдау жөніндегі жабдықтар мен имараттарды пайдалану ережесі.</w:t>
      </w:r>
    </w:p>
    <w:bookmarkEnd w:id="527"/>
    <w:bookmarkStart w:name="z534" w:id="528"/>
    <w:p>
      <w:pPr>
        <w:spacing w:after="0"/>
        <w:ind w:left="0"/>
        <w:jc w:val="both"/>
      </w:pPr>
      <w:r>
        <w:rPr>
          <w:rFonts w:ascii="Times New Roman"/>
          <w:b w:val="false"/>
          <w:i w:val="false"/>
          <w:color w:val="000000"/>
          <w:sz w:val="28"/>
        </w:rPr>
        <w:t>
      Параграф 2. Аэротенктегі оператор, 3-разряд</w:t>
      </w:r>
    </w:p>
    <w:bookmarkEnd w:id="528"/>
    <w:bookmarkStart w:name="z535" w:id="529"/>
    <w:p>
      <w:pPr>
        <w:spacing w:after="0"/>
        <w:ind w:left="0"/>
        <w:jc w:val="both"/>
      </w:pPr>
      <w:r>
        <w:rPr>
          <w:rFonts w:ascii="Times New Roman"/>
          <w:b w:val="false"/>
          <w:i w:val="false"/>
          <w:color w:val="000000"/>
          <w:sz w:val="28"/>
        </w:rPr>
        <w:t>
      90. Жұмыс сипаттамасы:</w:t>
      </w:r>
    </w:p>
    <w:bookmarkEnd w:id="529"/>
    <w:bookmarkStart w:name="z536" w:id="530"/>
    <w:p>
      <w:pPr>
        <w:spacing w:after="0"/>
        <w:ind w:left="0"/>
        <w:jc w:val="both"/>
      </w:pPr>
      <w:r>
        <w:rPr>
          <w:rFonts w:ascii="Times New Roman"/>
          <w:b w:val="false"/>
          <w:i w:val="false"/>
          <w:color w:val="000000"/>
          <w:sz w:val="28"/>
        </w:rPr>
        <w:t>
      тәулігіне 50 мың м</w:t>
      </w:r>
      <w:r>
        <w:rPr>
          <w:rFonts w:ascii="Times New Roman"/>
          <w:b w:val="false"/>
          <w:i w:val="false"/>
          <w:color w:val="000000"/>
          <w:vertAlign w:val="superscript"/>
        </w:rPr>
        <w:t>3</w:t>
      </w:r>
      <w:r>
        <w:rPr>
          <w:rFonts w:ascii="Times New Roman"/>
          <w:b w:val="false"/>
          <w:i w:val="false"/>
          <w:color w:val="000000"/>
          <w:sz w:val="28"/>
        </w:rPr>
        <w:t>-нан 200 мыңға дейінгі өнімділікпен суды биологиялық тазалау имараттарына қызмет көрсету;</w:t>
      </w:r>
    </w:p>
    <w:bookmarkEnd w:id="530"/>
    <w:bookmarkStart w:name="z537" w:id="531"/>
    <w:p>
      <w:pPr>
        <w:spacing w:after="0"/>
        <w:ind w:left="0"/>
        <w:jc w:val="both"/>
      </w:pPr>
      <w:r>
        <w:rPr>
          <w:rFonts w:ascii="Times New Roman"/>
          <w:b w:val="false"/>
          <w:i w:val="false"/>
          <w:color w:val="000000"/>
          <w:sz w:val="28"/>
        </w:rPr>
        <w:t>
      аэротенк топтарын пайдалану және берілген жұмыс режимін сақтау;</w:t>
      </w:r>
    </w:p>
    <w:bookmarkEnd w:id="531"/>
    <w:bookmarkStart w:name="z538" w:id="532"/>
    <w:p>
      <w:pPr>
        <w:spacing w:after="0"/>
        <w:ind w:left="0"/>
        <w:jc w:val="both"/>
      </w:pPr>
      <w:r>
        <w:rPr>
          <w:rFonts w:ascii="Times New Roman"/>
          <w:b w:val="false"/>
          <w:i w:val="false"/>
          <w:color w:val="000000"/>
          <w:sz w:val="28"/>
        </w:rPr>
        <w:t>
      аэротенктер бойынша белсенді тұнба сұйықтығын тарату;</w:t>
      </w:r>
    </w:p>
    <w:bookmarkEnd w:id="532"/>
    <w:bookmarkStart w:name="z539" w:id="533"/>
    <w:p>
      <w:pPr>
        <w:spacing w:after="0"/>
        <w:ind w:left="0"/>
        <w:jc w:val="both"/>
      </w:pPr>
      <w:r>
        <w:rPr>
          <w:rFonts w:ascii="Times New Roman"/>
          <w:b w:val="false"/>
          <w:i w:val="false"/>
          <w:color w:val="000000"/>
          <w:sz w:val="28"/>
        </w:rPr>
        <w:t>
      тұнба арнасының, ауа өткізгіштердің, реттегіш механизмдердің жекелеген учаскелерін басқару;</w:t>
      </w:r>
    </w:p>
    <w:bookmarkEnd w:id="533"/>
    <w:bookmarkStart w:name="z540" w:id="534"/>
    <w:p>
      <w:pPr>
        <w:spacing w:after="0"/>
        <w:ind w:left="0"/>
        <w:jc w:val="both"/>
      </w:pPr>
      <w:r>
        <w:rPr>
          <w:rFonts w:ascii="Times New Roman"/>
          <w:b w:val="false"/>
          <w:i w:val="false"/>
          <w:color w:val="000000"/>
          <w:sz w:val="28"/>
        </w:rPr>
        <w:t>
      аэротенктердің жұмысын бақылау-өлшеу аспаптары бойынша қадағалау;</w:t>
      </w:r>
    </w:p>
    <w:bookmarkEnd w:id="534"/>
    <w:bookmarkStart w:name="z541" w:id="535"/>
    <w:p>
      <w:pPr>
        <w:spacing w:after="0"/>
        <w:ind w:left="0"/>
        <w:jc w:val="both"/>
      </w:pPr>
      <w:r>
        <w:rPr>
          <w:rFonts w:ascii="Times New Roman"/>
          <w:b w:val="false"/>
          <w:i w:val="false"/>
          <w:color w:val="000000"/>
          <w:sz w:val="28"/>
        </w:rPr>
        <w:t>
      ауаның және белсенді тұнбаның жіберілуін реттеу;</w:t>
      </w:r>
    </w:p>
    <w:bookmarkEnd w:id="535"/>
    <w:bookmarkStart w:name="z542" w:id="536"/>
    <w:p>
      <w:pPr>
        <w:spacing w:after="0"/>
        <w:ind w:left="0"/>
        <w:jc w:val="both"/>
      </w:pPr>
      <w:r>
        <w:rPr>
          <w:rFonts w:ascii="Times New Roman"/>
          <w:b w:val="false"/>
          <w:i w:val="false"/>
          <w:color w:val="000000"/>
          <w:sz w:val="28"/>
        </w:rPr>
        <w:t>
      аэротенк топтары жұмысының технологиялық берілген режимін қамтамасыз ету;</w:t>
      </w:r>
    </w:p>
    <w:bookmarkEnd w:id="536"/>
    <w:bookmarkStart w:name="z543" w:id="537"/>
    <w:p>
      <w:pPr>
        <w:spacing w:after="0"/>
        <w:ind w:left="0"/>
        <w:jc w:val="both"/>
      </w:pPr>
      <w:r>
        <w:rPr>
          <w:rFonts w:ascii="Times New Roman"/>
          <w:b w:val="false"/>
          <w:i w:val="false"/>
          <w:color w:val="000000"/>
          <w:sz w:val="28"/>
        </w:rPr>
        <w:t>
      суды биологиялық тазалау имараттарын ағымдағы және профилактикалық жөндеуге қатысу.</w:t>
      </w:r>
    </w:p>
    <w:bookmarkEnd w:id="537"/>
    <w:bookmarkStart w:name="z544" w:id="538"/>
    <w:p>
      <w:pPr>
        <w:spacing w:after="0"/>
        <w:ind w:left="0"/>
        <w:jc w:val="both"/>
      </w:pPr>
      <w:r>
        <w:rPr>
          <w:rFonts w:ascii="Times New Roman"/>
          <w:b w:val="false"/>
          <w:i w:val="false"/>
          <w:color w:val="000000"/>
          <w:sz w:val="28"/>
        </w:rPr>
        <w:t>
      91. Білуге тиіс:</w:t>
      </w:r>
    </w:p>
    <w:bookmarkEnd w:id="538"/>
    <w:bookmarkStart w:name="z545" w:id="539"/>
    <w:p>
      <w:pPr>
        <w:spacing w:after="0"/>
        <w:ind w:left="0"/>
        <w:jc w:val="both"/>
      </w:pPr>
      <w:r>
        <w:rPr>
          <w:rFonts w:ascii="Times New Roman"/>
          <w:b w:val="false"/>
          <w:i w:val="false"/>
          <w:color w:val="000000"/>
          <w:sz w:val="28"/>
        </w:rPr>
        <w:t>
      аэротенктер мен олардың коммуникациялары, қайталама тұндырғыштардың құрылымы, тазалау имараттары бойынша сұйықтық пен белсенді тұнбадан өту жолдары;</w:t>
      </w:r>
    </w:p>
    <w:bookmarkEnd w:id="539"/>
    <w:bookmarkStart w:name="z546" w:id="540"/>
    <w:p>
      <w:pPr>
        <w:spacing w:after="0"/>
        <w:ind w:left="0"/>
        <w:jc w:val="both"/>
      </w:pPr>
      <w:r>
        <w:rPr>
          <w:rFonts w:ascii="Times New Roman"/>
          <w:b w:val="false"/>
          <w:i w:val="false"/>
          <w:color w:val="000000"/>
          <w:sz w:val="28"/>
        </w:rPr>
        <w:t>
      реттейтін механизмдердің, тұнба арналарының, бақылау-өлшеу аспаптарының құрылымы мен қызметі;</w:t>
      </w:r>
    </w:p>
    <w:bookmarkEnd w:id="540"/>
    <w:bookmarkStart w:name="z547" w:id="541"/>
    <w:p>
      <w:pPr>
        <w:spacing w:after="0"/>
        <w:ind w:left="0"/>
        <w:jc w:val="both"/>
      </w:pPr>
      <w:r>
        <w:rPr>
          <w:rFonts w:ascii="Times New Roman"/>
          <w:b w:val="false"/>
          <w:i w:val="false"/>
          <w:color w:val="000000"/>
          <w:sz w:val="28"/>
        </w:rPr>
        <w:t>
      жөндеу жұмыстарын жүргізу ережесі.</w:t>
      </w:r>
    </w:p>
    <w:bookmarkEnd w:id="541"/>
    <w:bookmarkStart w:name="z548" w:id="542"/>
    <w:p>
      <w:pPr>
        <w:spacing w:after="0"/>
        <w:ind w:left="0"/>
        <w:jc w:val="both"/>
      </w:pPr>
      <w:r>
        <w:rPr>
          <w:rFonts w:ascii="Times New Roman"/>
          <w:b w:val="false"/>
          <w:i w:val="false"/>
          <w:color w:val="000000"/>
          <w:sz w:val="28"/>
        </w:rPr>
        <w:t>
      Параграф 3. Аэротенктегі оператор, 4-разряд</w:t>
      </w:r>
    </w:p>
    <w:bookmarkEnd w:id="542"/>
    <w:bookmarkStart w:name="z549" w:id="543"/>
    <w:p>
      <w:pPr>
        <w:spacing w:after="0"/>
        <w:ind w:left="0"/>
        <w:jc w:val="both"/>
      </w:pPr>
      <w:r>
        <w:rPr>
          <w:rFonts w:ascii="Times New Roman"/>
          <w:b w:val="false"/>
          <w:i w:val="false"/>
          <w:color w:val="000000"/>
          <w:sz w:val="28"/>
        </w:rPr>
        <w:t>
      92. Жұмыс сипаттамасы:</w:t>
      </w:r>
    </w:p>
    <w:bookmarkEnd w:id="543"/>
    <w:bookmarkStart w:name="z550" w:id="544"/>
    <w:p>
      <w:pPr>
        <w:spacing w:after="0"/>
        <w:ind w:left="0"/>
        <w:jc w:val="both"/>
      </w:pPr>
      <w:r>
        <w:rPr>
          <w:rFonts w:ascii="Times New Roman"/>
          <w:b w:val="false"/>
          <w:i w:val="false"/>
          <w:color w:val="000000"/>
          <w:sz w:val="28"/>
        </w:rPr>
        <w:t>
      тәулігіне 200 мың м</w:t>
      </w:r>
      <w:r>
        <w:rPr>
          <w:rFonts w:ascii="Times New Roman"/>
          <w:b w:val="false"/>
          <w:i w:val="false"/>
          <w:color w:val="000000"/>
          <w:vertAlign w:val="superscript"/>
        </w:rPr>
        <w:t>3</w:t>
      </w:r>
      <w:r>
        <w:rPr>
          <w:rFonts w:ascii="Times New Roman"/>
          <w:b w:val="false"/>
          <w:i w:val="false"/>
          <w:color w:val="000000"/>
          <w:sz w:val="28"/>
        </w:rPr>
        <w:t>-нан асатын өнімділікпен суды биологиялық тазалау имараттарына қызмет көрсету;</w:t>
      </w:r>
    </w:p>
    <w:bookmarkEnd w:id="544"/>
    <w:bookmarkStart w:name="z551" w:id="545"/>
    <w:p>
      <w:pPr>
        <w:spacing w:after="0"/>
        <w:ind w:left="0"/>
        <w:jc w:val="both"/>
      </w:pPr>
      <w:r>
        <w:rPr>
          <w:rFonts w:ascii="Times New Roman"/>
          <w:b w:val="false"/>
          <w:i w:val="false"/>
          <w:color w:val="000000"/>
          <w:sz w:val="28"/>
        </w:rPr>
        <w:t>
      имараттардың жұмысын үйлестіру және жекелеген имараттарға қызмет көрсететін біліктілігі төмендеу операторды басқару;</w:t>
      </w:r>
    </w:p>
    <w:bookmarkEnd w:id="545"/>
    <w:bookmarkStart w:name="z552" w:id="546"/>
    <w:p>
      <w:pPr>
        <w:spacing w:after="0"/>
        <w:ind w:left="0"/>
        <w:jc w:val="both"/>
      </w:pPr>
      <w:r>
        <w:rPr>
          <w:rFonts w:ascii="Times New Roman"/>
          <w:b w:val="false"/>
          <w:i w:val="false"/>
          <w:color w:val="000000"/>
          <w:sz w:val="28"/>
        </w:rPr>
        <w:t>
      су тазалаудың технологиялық режимін бекіту;</w:t>
      </w:r>
    </w:p>
    <w:bookmarkEnd w:id="546"/>
    <w:bookmarkStart w:name="z553" w:id="547"/>
    <w:p>
      <w:pPr>
        <w:spacing w:after="0"/>
        <w:ind w:left="0"/>
        <w:jc w:val="both"/>
      </w:pPr>
      <w:r>
        <w:rPr>
          <w:rFonts w:ascii="Times New Roman"/>
          <w:b w:val="false"/>
          <w:i w:val="false"/>
          <w:color w:val="000000"/>
          <w:sz w:val="28"/>
        </w:rPr>
        <w:t>
      барлық имараттар мен биологиялық тазалау механизмдерінің жұмыс журналын жүргізу.</w:t>
      </w:r>
    </w:p>
    <w:bookmarkEnd w:id="547"/>
    <w:bookmarkStart w:name="z554" w:id="548"/>
    <w:p>
      <w:pPr>
        <w:spacing w:after="0"/>
        <w:ind w:left="0"/>
        <w:jc w:val="both"/>
      </w:pPr>
      <w:r>
        <w:rPr>
          <w:rFonts w:ascii="Times New Roman"/>
          <w:b w:val="false"/>
          <w:i w:val="false"/>
          <w:color w:val="000000"/>
          <w:sz w:val="28"/>
        </w:rPr>
        <w:t>
      93. Білуге тиіс:</w:t>
      </w:r>
    </w:p>
    <w:bookmarkEnd w:id="548"/>
    <w:bookmarkStart w:name="z555" w:id="549"/>
    <w:p>
      <w:pPr>
        <w:spacing w:after="0"/>
        <w:ind w:left="0"/>
        <w:jc w:val="both"/>
      </w:pPr>
      <w:r>
        <w:rPr>
          <w:rFonts w:ascii="Times New Roman"/>
          <w:b w:val="false"/>
          <w:i w:val="false"/>
          <w:color w:val="000000"/>
          <w:sz w:val="28"/>
        </w:rPr>
        <w:t>
      ағын суды тазалау технологиялық процесі;</w:t>
      </w:r>
    </w:p>
    <w:bookmarkEnd w:id="549"/>
    <w:bookmarkStart w:name="z556" w:id="550"/>
    <w:p>
      <w:pPr>
        <w:spacing w:after="0"/>
        <w:ind w:left="0"/>
        <w:jc w:val="both"/>
      </w:pPr>
      <w:r>
        <w:rPr>
          <w:rFonts w:ascii="Times New Roman"/>
          <w:b w:val="false"/>
          <w:i w:val="false"/>
          <w:color w:val="000000"/>
          <w:sz w:val="28"/>
        </w:rPr>
        <w:t>
      жер асты коммуникацияларының, құдықтардың, камералар, дюкерлердің тәсімдері;</w:t>
      </w:r>
    </w:p>
    <w:bookmarkEnd w:id="550"/>
    <w:bookmarkStart w:name="z557" w:id="551"/>
    <w:p>
      <w:pPr>
        <w:spacing w:after="0"/>
        <w:ind w:left="0"/>
        <w:jc w:val="both"/>
      </w:pPr>
      <w:r>
        <w:rPr>
          <w:rFonts w:ascii="Times New Roman"/>
          <w:b w:val="false"/>
          <w:i w:val="false"/>
          <w:color w:val="000000"/>
          <w:sz w:val="28"/>
        </w:rPr>
        <w:t>
      бекітілген жерлерді тазалау тәсілдері.</w:t>
      </w:r>
    </w:p>
    <w:bookmarkEnd w:id="551"/>
    <w:bookmarkStart w:name="z558" w:id="552"/>
    <w:p>
      <w:pPr>
        <w:spacing w:after="0"/>
        <w:ind w:left="0"/>
        <w:jc w:val="both"/>
      </w:pPr>
      <w:r>
        <w:rPr>
          <w:rFonts w:ascii="Times New Roman"/>
          <w:b w:val="false"/>
          <w:i w:val="false"/>
          <w:color w:val="000000"/>
          <w:sz w:val="28"/>
        </w:rPr>
        <w:t>
      16. Биосүзгідегі оператор</w:t>
      </w:r>
    </w:p>
    <w:bookmarkEnd w:id="552"/>
    <w:bookmarkStart w:name="z559" w:id="553"/>
    <w:p>
      <w:pPr>
        <w:spacing w:after="0"/>
        <w:ind w:left="0"/>
        <w:jc w:val="both"/>
      </w:pPr>
      <w:r>
        <w:rPr>
          <w:rFonts w:ascii="Times New Roman"/>
          <w:b w:val="false"/>
          <w:i w:val="false"/>
          <w:color w:val="000000"/>
          <w:sz w:val="28"/>
        </w:rPr>
        <w:t>
      Параграф 1. Биосүзгідегі оператор, 2-разряд</w:t>
      </w:r>
    </w:p>
    <w:bookmarkEnd w:id="553"/>
    <w:bookmarkStart w:name="z560" w:id="554"/>
    <w:p>
      <w:pPr>
        <w:spacing w:after="0"/>
        <w:ind w:left="0"/>
        <w:jc w:val="both"/>
      </w:pPr>
      <w:r>
        <w:rPr>
          <w:rFonts w:ascii="Times New Roman"/>
          <w:b w:val="false"/>
          <w:i w:val="false"/>
          <w:color w:val="000000"/>
          <w:sz w:val="28"/>
        </w:rPr>
        <w:t>
      94. Жұмыс сипаттамасы:</w:t>
      </w:r>
    </w:p>
    <w:bookmarkEnd w:id="554"/>
    <w:bookmarkStart w:name="z561" w:id="555"/>
    <w:p>
      <w:pPr>
        <w:spacing w:after="0"/>
        <w:ind w:left="0"/>
        <w:jc w:val="both"/>
      </w:pPr>
      <w:r>
        <w:rPr>
          <w:rFonts w:ascii="Times New Roman"/>
          <w:b w:val="false"/>
          <w:i w:val="false"/>
          <w:color w:val="000000"/>
          <w:sz w:val="28"/>
        </w:rPr>
        <w:t>
      биосүзгі секцияларына қызмет көрсету және суды олардың бетіне теңдей таратылуын қадағалау;</w:t>
      </w:r>
    </w:p>
    <w:bookmarkEnd w:id="555"/>
    <w:bookmarkStart w:name="z562" w:id="556"/>
    <w:p>
      <w:pPr>
        <w:spacing w:after="0"/>
        <w:ind w:left="0"/>
        <w:jc w:val="both"/>
      </w:pPr>
      <w:r>
        <w:rPr>
          <w:rFonts w:ascii="Times New Roman"/>
          <w:b w:val="false"/>
          <w:i w:val="false"/>
          <w:color w:val="000000"/>
          <w:sz w:val="28"/>
        </w:rPr>
        <w:t>
      тарату: спринклерлік және реактивтік суландыру құрылғыларын тазалау;</w:t>
      </w:r>
    </w:p>
    <w:bookmarkEnd w:id="556"/>
    <w:bookmarkStart w:name="z563" w:id="557"/>
    <w:p>
      <w:pPr>
        <w:spacing w:after="0"/>
        <w:ind w:left="0"/>
        <w:jc w:val="both"/>
      </w:pPr>
      <w:r>
        <w:rPr>
          <w:rFonts w:ascii="Times New Roman"/>
          <w:b w:val="false"/>
          <w:i w:val="false"/>
          <w:color w:val="000000"/>
          <w:sz w:val="28"/>
        </w:rPr>
        <w:t>
      мөлшерлеу құрылғыларын баптау және зарядтау және сүзгілерді зарядтау кезеңін кезектестіру;</w:t>
      </w:r>
    </w:p>
    <w:bookmarkEnd w:id="557"/>
    <w:bookmarkStart w:name="z564" w:id="558"/>
    <w:p>
      <w:pPr>
        <w:spacing w:after="0"/>
        <w:ind w:left="0"/>
        <w:jc w:val="both"/>
      </w:pPr>
      <w:r>
        <w:rPr>
          <w:rFonts w:ascii="Times New Roman"/>
          <w:b w:val="false"/>
          <w:i w:val="false"/>
          <w:color w:val="000000"/>
          <w:sz w:val="28"/>
        </w:rPr>
        <w:t>
      сүзгіге ауаның жіберілуін тексеру;</w:t>
      </w:r>
    </w:p>
    <w:bookmarkEnd w:id="558"/>
    <w:bookmarkStart w:name="z565" w:id="559"/>
    <w:p>
      <w:pPr>
        <w:spacing w:after="0"/>
        <w:ind w:left="0"/>
        <w:jc w:val="both"/>
      </w:pPr>
      <w:r>
        <w:rPr>
          <w:rFonts w:ascii="Times New Roman"/>
          <w:b w:val="false"/>
          <w:i w:val="false"/>
          <w:color w:val="000000"/>
          <w:sz w:val="28"/>
        </w:rPr>
        <w:t>
      сүзгі бетіндегі қалқыған заттарды қажетіне қарай тазалау, сүзгілеу қабатын: домна шлагын, қиыршық тасты штыктау, имараттарды пайдалану журналын жүргізу.</w:t>
      </w:r>
    </w:p>
    <w:bookmarkEnd w:id="559"/>
    <w:bookmarkStart w:name="z566" w:id="560"/>
    <w:p>
      <w:pPr>
        <w:spacing w:after="0"/>
        <w:ind w:left="0"/>
        <w:jc w:val="both"/>
      </w:pPr>
      <w:r>
        <w:rPr>
          <w:rFonts w:ascii="Times New Roman"/>
          <w:b w:val="false"/>
          <w:i w:val="false"/>
          <w:color w:val="000000"/>
          <w:sz w:val="28"/>
        </w:rPr>
        <w:t>
      95. Білуге тиіс:</w:t>
      </w:r>
    </w:p>
    <w:bookmarkEnd w:id="560"/>
    <w:bookmarkStart w:name="z567" w:id="561"/>
    <w:p>
      <w:pPr>
        <w:spacing w:after="0"/>
        <w:ind w:left="0"/>
        <w:jc w:val="both"/>
      </w:pPr>
      <w:r>
        <w:rPr>
          <w:rFonts w:ascii="Times New Roman"/>
          <w:b w:val="false"/>
          <w:i w:val="false"/>
          <w:color w:val="000000"/>
          <w:sz w:val="28"/>
        </w:rPr>
        <w:t>
      биосүзгілердің қызметі мен қолдану принципі;</w:t>
      </w:r>
    </w:p>
    <w:bookmarkEnd w:id="561"/>
    <w:bookmarkStart w:name="z568" w:id="562"/>
    <w:p>
      <w:pPr>
        <w:spacing w:after="0"/>
        <w:ind w:left="0"/>
        <w:jc w:val="both"/>
      </w:pPr>
      <w:r>
        <w:rPr>
          <w:rFonts w:ascii="Times New Roman"/>
          <w:b w:val="false"/>
          <w:i w:val="false"/>
          <w:color w:val="000000"/>
          <w:sz w:val="28"/>
        </w:rPr>
        <w:t>
      биосүзгідегі суды тазалау процесі;</w:t>
      </w:r>
    </w:p>
    <w:bookmarkEnd w:id="562"/>
    <w:bookmarkStart w:name="z569" w:id="563"/>
    <w:p>
      <w:pPr>
        <w:spacing w:after="0"/>
        <w:ind w:left="0"/>
        <w:jc w:val="both"/>
      </w:pPr>
      <w:r>
        <w:rPr>
          <w:rFonts w:ascii="Times New Roman"/>
          <w:b w:val="false"/>
          <w:i w:val="false"/>
          <w:color w:val="000000"/>
          <w:sz w:val="28"/>
        </w:rPr>
        <w:t>
      сүзгілеу қабатына арналған қиыршық тас пен домна шлагы түйіршіктерінің шекті мөлшері;</w:t>
      </w:r>
    </w:p>
    <w:bookmarkEnd w:id="563"/>
    <w:bookmarkStart w:name="z570" w:id="564"/>
    <w:p>
      <w:pPr>
        <w:spacing w:after="0"/>
        <w:ind w:left="0"/>
        <w:jc w:val="both"/>
      </w:pPr>
      <w:r>
        <w:rPr>
          <w:rFonts w:ascii="Times New Roman"/>
          <w:b w:val="false"/>
          <w:i w:val="false"/>
          <w:color w:val="000000"/>
          <w:sz w:val="28"/>
        </w:rPr>
        <w:t>
      сүзгілерді зарядтау кезеңдері;</w:t>
      </w:r>
    </w:p>
    <w:bookmarkEnd w:id="564"/>
    <w:bookmarkStart w:name="z571" w:id="565"/>
    <w:p>
      <w:pPr>
        <w:spacing w:after="0"/>
        <w:ind w:left="0"/>
        <w:jc w:val="both"/>
      </w:pPr>
      <w:r>
        <w:rPr>
          <w:rFonts w:ascii="Times New Roman"/>
          <w:b w:val="false"/>
          <w:i w:val="false"/>
          <w:color w:val="000000"/>
          <w:sz w:val="28"/>
        </w:rPr>
        <w:t>
      имараттарды пайдалану журналын жүргізу ережесі.</w:t>
      </w:r>
    </w:p>
    <w:bookmarkEnd w:id="565"/>
    <w:bookmarkStart w:name="z572" w:id="566"/>
    <w:p>
      <w:pPr>
        <w:spacing w:after="0"/>
        <w:ind w:left="0"/>
        <w:jc w:val="both"/>
      </w:pPr>
      <w:r>
        <w:rPr>
          <w:rFonts w:ascii="Times New Roman"/>
          <w:b w:val="false"/>
          <w:i w:val="false"/>
          <w:color w:val="000000"/>
          <w:sz w:val="28"/>
        </w:rPr>
        <w:t>
      17. Тұнба алаңындағы оператор</w:t>
      </w:r>
    </w:p>
    <w:bookmarkEnd w:id="566"/>
    <w:bookmarkStart w:name="z573" w:id="567"/>
    <w:p>
      <w:pPr>
        <w:spacing w:after="0"/>
        <w:ind w:left="0"/>
        <w:jc w:val="both"/>
      </w:pPr>
      <w:r>
        <w:rPr>
          <w:rFonts w:ascii="Times New Roman"/>
          <w:b w:val="false"/>
          <w:i w:val="false"/>
          <w:color w:val="000000"/>
          <w:sz w:val="28"/>
        </w:rPr>
        <w:t>
      Параграф 1. Тұнба алаңындағы оператор, 1-разряд</w:t>
      </w:r>
    </w:p>
    <w:bookmarkEnd w:id="567"/>
    <w:bookmarkStart w:name="z574" w:id="568"/>
    <w:p>
      <w:pPr>
        <w:spacing w:after="0"/>
        <w:ind w:left="0"/>
        <w:jc w:val="both"/>
      </w:pPr>
      <w:r>
        <w:rPr>
          <w:rFonts w:ascii="Times New Roman"/>
          <w:b w:val="false"/>
          <w:i w:val="false"/>
          <w:color w:val="000000"/>
          <w:sz w:val="28"/>
        </w:rPr>
        <w:t>
      96. Жұмыс сипаттамасы:</w:t>
      </w:r>
    </w:p>
    <w:bookmarkEnd w:id="568"/>
    <w:bookmarkStart w:name="z575" w:id="569"/>
    <w:p>
      <w:pPr>
        <w:spacing w:after="0"/>
        <w:ind w:left="0"/>
        <w:jc w:val="both"/>
      </w:pPr>
      <w:r>
        <w:rPr>
          <w:rFonts w:ascii="Times New Roman"/>
          <w:b w:val="false"/>
          <w:i w:val="false"/>
          <w:color w:val="000000"/>
          <w:sz w:val="28"/>
        </w:rPr>
        <w:t>
      қуаттылығы тәулігіне 50 мың м</w:t>
      </w:r>
      <w:r>
        <w:rPr>
          <w:rFonts w:ascii="Times New Roman"/>
          <w:b w:val="false"/>
          <w:i w:val="false"/>
          <w:color w:val="000000"/>
          <w:vertAlign w:val="superscript"/>
        </w:rPr>
        <w:t>3</w:t>
      </w:r>
      <w:r>
        <w:rPr>
          <w:rFonts w:ascii="Times New Roman"/>
          <w:b w:val="false"/>
          <w:i w:val="false"/>
          <w:color w:val="000000"/>
          <w:sz w:val="28"/>
        </w:rPr>
        <w:t xml:space="preserve"> имараттарға қызмет көрсету;</w:t>
      </w:r>
    </w:p>
    <w:bookmarkEnd w:id="569"/>
    <w:bookmarkStart w:name="z576" w:id="570"/>
    <w:p>
      <w:pPr>
        <w:spacing w:after="0"/>
        <w:ind w:left="0"/>
        <w:jc w:val="both"/>
      </w:pPr>
      <w:r>
        <w:rPr>
          <w:rFonts w:ascii="Times New Roman"/>
          <w:b w:val="false"/>
          <w:i w:val="false"/>
          <w:color w:val="000000"/>
          <w:sz w:val="28"/>
        </w:rPr>
        <w:t>
      алаңдағы тұнбаның таратылуын реттеу, біліктерді қадағалау;</w:t>
      </w:r>
    </w:p>
    <w:bookmarkEnd w:id="570"/>
    <w:bookmarkStart w:name="z577" w:id="571"/>
    <w:p>
      <w:pPr>
        <w:spacing w:after="0"/>
        <w:ind w:left="0"/>
        <w:jc w:val="both"/>
      </w:pPr>
      <w:r>
        <w:rPr>
          <w:rFonts w:ascii="Times New Roman"/>
          <w:b w:val="false"/>
          <w:i w:val="false"/>
          <w:color w:val="000000"/>
          <w:sz w:val="28"/>
        </w:rPr>
        <w:t>
      алаңшалар мен таратқыш лотоктарды ұсақ жөндеу;</w:t>
      </w:r>
    </w:p>
    <w:bookmarkEnd w:id="571"/>
    <w:bookmarkStart w:name="z578" w:id="572"/>
    <w:p>
      <w:pPr>
        <w:spacing w:after="0"/>
        <w:ind w:left="0"/>
        <w:jc w:val="both"/>
      </w:pPr>
      <w:r>
        <w:rPr>
          <w:rFonts w:ascii="Times New Roman"/>
          <w:b w:val="false"/>
          <w:i w:val="false"/>
          <w:color w:val="000000"/>
          <w:sz w:val="28"/>
        </w:rPr>
        <w:t>
      алаңшадағы жүктеменің біркелкі таралуын қадағалау, оларды кезектестіру және алаңшадағы қатқан қалдықтарды тазалау.</w:t>
      </w:r>
    </w:p>
    <w:bookmarkEnd w:id="572"/>
    <w:bookmarkStart w:name="z579" w:id="573"/>
    <w:p>
      <w:pPr>
        <w:spacing w:after="0"/>
        <w:ind w:left="0"/>
        <w:jc w:val="both"/>
      </w:pPr>
      <w:r>
        <w:rPr>
          <w:rFonts w:ascii="Times New Roman"/>
          <w:b w:val="false"/>
          <w:i w:val="false"/>
          <w:color w:val="000000"/>
          <w:sz w:val="28"/>
        </w:rPr>
        <w:t>
      97. Білуге тиіс:</w:t>
      </w:r>
    </w:p>
    <w:bookmarkEnd w:id="573"/>
    <w:bookmarkStart w:name="z580" w:id="574"/>
    <w:p>
      <w:pPr>
        <w:spacing w:after="0"/>
        <w:ind w:left="0"/>
        <w:jc w:val="both"/>
      </w:pPr>
      <w:r>
        <w:rPr>
          <w:rFonts w:ascii="Times New Roman"/>
          <w:b w:val="false"/>
          <w:i w:val="false"/>
          <w:color w:val="000000"/>
          <w:sz w:val="28"/>
        </w:rPr>
        <w:t>
      тұнба алаңының қызметі мен жұмыс принципі;</w:t>
      </w:r>
    </w:p>
    <w:bookmarkEnd w:id="574"/>
    <w:bookmarkStart w:name="z581" w:id="575"/>
    <w:p>
      <w:pPr>
        <w:spacing w:after="0"/>
        <w:ind w:left="0"/>
        <w:jc w:val="both"/>
      </w:pPr>
      <w:r>
        <w:rPr>
          <w:rFonts w:ascii="Times New Roman"/>
          <w:b w:val="false"/>
          <w:i w:val="false"/>
          <w:color w:val="000000"/>
          <w:sz w:val="28"/>
        </w:rPr>
        <w:t>
      алаңдарды және тарату лотоктарын тазалауда қолданылатын айлабұйымдар мен аспаптар.</w:t>
      </w:r>
    </w:p>
    <w:bookmarkEnd w:id="575"/>
    <w:bookmarkStart w:name="z582" w:id="576"/>
    <w:p>
      <w:pPr>
        <w:spacing w:after="0"/>
        <w:ind w:left="0"/>
        <w:jc w:val="both"/>
      </w:pPr>
      <w:r>
        <w:rPr>
          <w:rFonts w:ascii="Times New Roman"/>
          <w:b w:val="false"/>
          <w:i w:val="false"/>
          <w:color w:val="000000"/>
          <w:sz w:val="28"/>
        </w:rPr>
        <w:t>
      Параграф 2. Тұнба алаңындағы оператор, 2-разряд</w:t>
      </w:r>
    </w:p>
    <w:bookmarkEnd w:id="576"/>
    <w:bookmarkStart w:name="z583" w:id="577"/>
    <w:p>
      <w:pPr>
        <w:spacing w:after="0"/>
        <w:ind w:left="0"/>
        <w:jc w:val="both"/>
      </w:pPr>
      <w:r>
        <w:rPr>
          <w:rFonts w:ascii="Times New Roman"/>
          <w:b w:val="false"/>
          <w:i w:val="false"/>
          <w:color w:val="000000"/>
          <w:sz w:val="28"/>
        </w:rPr>
        <w:t>
      98. Жұмыс сипаттамасы:</w:t>
      </w:r>
    </w:p>
    <w:bookmarkEnd w:id="577"/>
    <w:bookmarkStart w:name="z584" w:id="578"/>
    <w:p>
      <w:pPr>
        <w:spacing w:after="0"/>
        <w:ind w:left="0"/>
        <w:jc w:val="both"/>
      </w:pPr>
      <w:r>
        <w:rPr>
          <w:rFonts w:ascii="Times New Roman"/>
          <w:b w:val="false"/>
          <w:i w:val="false"/>
          <w:color w:val="000000"/>
          <w:sz w:val="28"/>
        </w:rPr>
        <w:t>
      қуаттылығы тәулігіне 200 мың м</w:t>
      </w:r>
      <w:r>
        <w:rPr>
          <w:rFonts w:ascii="Times New Roman"/>
          <w:b w:val="false"/>
          <w:i w:val="false"/>
          <w:color w:val="000000"/>
          <w:vertAlign w:val="superscript"/>
        </w:rPr>
        <w:t>3</w:t>
      </w:r>
      <w:r>
        <w:rPr>
          <w:rFonts w:ascii="Times New Roman"/>
          <w:b w:val="false"/>
          <w:i w:val="false"/>
          <w:color w:val="000000"/>
          <w:sz w:val="28"/>
        </w:rPr>
        <w:t xml:space="preserve"> имараттарға қызмет көрсету;</w:t>
      </w:r>
    </w:p>
    <w:bookmarkEnd w:id="578"/>
    <w:bookmarkStart w:name="z585" w:id="579"/>
    <w:p>
      <w:pPr>
        <w:spacing w:after="0"/>
        <w:ind w:left="0"/>
        <w:jc w:val="both"/>
      </w:pPr>
      <w:r>
        <w:rPr>
          <w:rFonts w:ascii="Times New Roman"/>
          <w:b w:val="false"/>
          <w:i w:val="false"/>
          <w:color w:val="000000"/>
          <w:sz w:val="28"/>
        </w:rPr>
        <w:t>
      тұнба алаңдарын немесе тұнба бөгендерін аралап тексеру; тұнбаның тұнба алаңы каскады бойынша біркелкі таралуын қадағалау және сүзгілеу қабатының түсуін реттеу. жеткізу арналарын және жер асты тарату арналарын тұнбадан тазарту және жазғы кезеңде алаңның жер асты біліктеріндегі арам шөпті тазарту; қысқы уақытта қатқан жерлерін жою;</w:t>
      </w:r>
    </w:p>
    <w:bookmarkEnd w:id="579"/>
    <w:bookmarkStart w:name="z586" w:id="580"/>
    <w:p>
      <w:pPr>
        <w:spacing w:after="0"/>
        <w:ind w:left="0"/>
        <w:jc w:val="both"/>
      </w:pPr>
      <w:r>
        <w:rPr>
          <w:rFonts w:ascii="Times New Roman"/>
          <w:b w:val="false"/>
          <w:i w:val="false"/>
          <w:color w:val="000000"/>
          <w:sz w:val="28"/>
        </w:rPr>
        <w:t>
      алаңдағы берілген жүктемені сақтау;</w:t>
      </w:r>
    </w:p>
    <w:bookmarkEnd w:id="580"/>
    <w:bookmarkStart w:name="z587" w:id="581"/>
    <w:p>
      <w:pPr>
        <w:spacing w:after="0"/>
        <w:ind w:left="0"/>
        <w:jc w:val="both"/>
      </w:pPr>
      <w:r>
        <w:rPr>
          <w:rFonts w:ascii="Times New Roman"/>
          <w:b w:val="false"/>
          <w:i w:val="false"/>
          <w:color w:val="000000"/>
          <w:sz w:val="28"/>
        </w:rPr>
        <w:t>
      коммуникацияларды профилактикалық жөндеу.</w:t>
      </w:r>
    </w:p>
    <w:bookmarkEnd w:id="581"/>
    <w:bookmarkStart w:name="z588" w:id="582"/>
    <w:p>
      <w:pPr>
        <w:spacing w:after="0"/>
        <w:ind w:left="0"/>
        <w:jc w:val="both"/>
      </w:pPr>
      <w:r>
        <w:rPr>
          <w:rFonts w:ascii="Times New Roman"/>
          <w:b w:val="false"/>
          <w:i w:val="false"/>
          <w:color w:val="000000"/>
          <w:sz w:val="28"/>
        </w:rPr>
        <w:t>
      99. Білуге тиіс:</w:t>
      </w:r>
    </w:p>
    <w:bookmarkEnd w:id="582"/>
    <w:bookmarkStart w:name="z589" w:id="583"/>
    <w:p>
      <w:pPr>
        <w:spacing w:after="0"/>
        <w:ind w:left="0"/>
        <w:jc w:val="both"/>
      </w:pPr>
      <w:r>
        <w:rPr>
          <w:rFonts w:ascii="Times New Roman"/>
          <w:b w:val="false"/>
          <w:i w:val="false"/>
          <w:color w:val="000000"/>
          <w:sz w:val="28"/>
        </w:rPr>
        <w:t>
      тұнба алаңдарын, тұнба бөгендерін табиғи жолмен кептіру имараттарының құрылымы мен қызметі;</w:t>
      </w:r>
    </w:p>
    <w:bookmarkEnd w:id="583"/>
    <w:bookmarkStart w:name="z590" w:id="584"/>
    <w:p>
      <w:pPr>
        <w:spacing w:after="0"/>
        <w:ind w:left="0"/>
        <w:jc w:val="both"/>
      </w:pPr>
      <w:r>
        <w:rPr>
          <w:rFonts w:ascii="Times New Roman"/>
          <w:b w:val="false"/>
          <w:i w:val="false"/>
          <w:color w:val="000000"/>
          <w:sz w:val="28"/>
        </w:rPr>
        <w:t>
      ағын судың тұнбасын кептіру тәсілдері;</w:t>
      </w:r>
    </w:p>
    <w:bookmarkEnd w:id="584"/>
    <w:bookmarkStart w:name="z591" w:id="585"/>
    <w:p>
      <w:pPr>
        <w:spacing w:after="0"/>
        <w:ind w:left="0"/>
        <w:jc w:val="both"/>
      </w:pPr>
      <w:r>
        <w:rPr>
          <w:rFonts w:ascii="Times New Roman"/>
          <w:b w:val="false"/>
          <w:i w:val="false"/>
          <w:color w:val="000000"/>
          <w:sz w:val="28"/>
        </w:rPr>
        <w:t>
      жөндеу жұмыстарын жүргізу ережесі.</w:t>
      </w:r>
    </w:p>
    <w:bookmarkEnd w:id="585"/>
    <w:bookmarkStart w:name="z592" w:id="586"/>
    <w:p>
      <w:pPr>
        <w:spacing w:after="0"/>
        <w:ind w:left="0"/>
        <w:jc w:val="both"/>
      </w:pPr>
      <w:r>
        <w:rPr>
          <w:rFonts w:ascii="Times New Roman"/>
          <w:b w:val="false"/>
          <w:i w:val="false"/>
          <w:color w:val="000000"/>
          <w:sz w:val="28"/>
        </w:rPr>
        <w:t>
      Параграф 3. Тұнба алаңындағы оператор, 3-разряд</w:t>
      </w:r>
    </w:p>
    <w:bookmarkEnd w:id="586"/>
    <w:bookmarkStart w:name="z593" w:id="587"/>
    <w:p>
      <w:pPr>
        <w:spacing w:after="0"/>
        <w:ind w:left="0"/>
        <w:jc w:val="both"/>
      </w:pPr>
      <w:r>
        <w:rPr>
          <w:rFonts w:ascii="Times New Roman"/>
          <w:b w:val="false"/>
          <w:i w:val="false"/>
          <w:color w:val="000000"/>
          <w:sz w:val="28"/>
        </w:rPr>
        <w:t>
      100. Жұмыс сипаттамасы:</w:t>
      </w:r>
    </w:p>
    <w:bookmarkEnd w:id="587"/>
    <w:bookmarkStart w:name="z594" w:id="588"/>
    <w:p>
      <w:pPr>
        <w:spacing w:after="0"/>
        <w:ind w:left="0"/>
        <w:jc w:val="both"/>
      </w:pPr>
      <w:r>
        <w:rPr>
          <w:rFonts w:ascii="Times New Roman"/>
          <w:b w:val="false"/>
          <w:i w:val="false"/>
          <w:color w:val="000000"/>
          <w:sz w:val="28"/>
        </w:rPr>
        <w:t>
      қуаттылығы тәулігіне 200 мыңнан астам м</w:t>
      </w:r>
      <w:r>
        <w:rPr>
          <w:rFonts w:ascii="Times New Roman"/>
          <w:b w:val="false"/>
          <w:i w:val="false"/>
          <w:color w:val="000000"/>
          <w:vertAlign w:val="superscript"/>
        </w:rPr>
        <w:t>3</w:t>
      </w:r>
      <w:r>
        <w:rPr>
          <w:rFonts w:ascii="Times New Roman"/>
          <w:b w:val="false"/>
          <w:i w:val="false"/>
          <w:color w:val="000000"/>
          <w:sz w:val="28"/>
        </w:rPr>
        <w:t xml:space="preserve"> имараттарға қызмет көрсету;</w:t>
      </w:r>
    </w:p>
    <w:bookmarkEnd w:id="588"/>
    <w:bookmarkStart w:name="z595" w:id="589"/>
    <w:p>
      <w:pPr>
        <w:spacing w:after="0"/>
        <w:ind w:left="0"/>
        <w:jc w:val="both"/>
      </w:pPr>
      <w:r>
        <w:rPr>
          <w:rFonts w:ascii="Times New Roman"/>
          <w:b w:val="false"/>
          <w:i w:val="false"/>
          <w:color w:val="000000"/>
          <w:sz w:val="28"/>
        </w:rPr>
        <w:t>
      төмендеу разрядты операторды басқару;</w:t>
      </w:r>
    </w:p>
    <w:bookmarkEnd w:id="589"/>
    <w:bookmarkStart w:name="z596" w:id="590"/>
    <w:p>
      <w:pPr>
        <w:spacing w:after="0"/>
        <w:ind w:left="0"/>
        <w:jc w:val="both"/>
      </w:pPr>
      <w:r>
        <w:rPr>
          <w:rFonts w:ascii="Times New Roman"/>
          <w:b w:val="false"/>
          <w:i w:val="false"/>
          <w:color w:val="000000"/>
          <w:sz w:val="28"/>
        </w:rPr>
        <w:t>
      тұнбаны қайта айдау сорғы станциясының жұмысын қадағалау;</w:t>
      </w:r>
    </w:p>
    <w:bookmarkEnd w:id="590"/>
    <w:bookmarkStart w:name="z597" w:id="591"/>
    <w:p>
      <w:pPr>
        <w:spacing w:after="0"/>
        <w:ind w:left="0"/>
        <w:jc w:val="both"/>
      </w:pPr>
      <w:r>
        <w:rPr>
          <w:rFonts w:ascii="Times New Roman"/>
          <w:b w:val="false"/>
          <w:i w:val="false"/>
          <w:color w:val="000000"/>
          <w:sz w:val="28"/>
        </w:rPr>
        <w:t>
      кептірілген тұнбаны механикалық тазалау және оны тасымалдау.</w:t>
      </w:r>
    </w:p>
    <w:bookmarkEnd w:id="591"/>
    <w:bookmarkStart w:name="z598" w:id="592"/>
    <w:p>
      <w:pPr>
        <w:spacing w:after="0"/>
        <w:ind w:left="0"/>
        <w:jc w:val="both"/>
      </w:pPr>
      <w:r>
        <w:rPr>
          <w:rFonts w:ascii="Times New Roman"/>
          <w:b w:val="false"/>
          <w:i w:val="false"/>
          <w:color w:val="000000"/>
          <w:sz w:val="28"/>
        </w:rPr>
        <w:t>
      101. Білуге тиіс:</w:t>
      </w:r>
    </w:p>
    <w:bookmarkEnd w:id="592"/>
    <w:bookmarkStart w:name="z599" w:id="593"/>
    <w:p>
      <w:pPr>
        <w:spacing w:after="0"/>
        <w:ind w:left="0"/>
        <w:jc w:val="both"/>
      </w:pPr>
      <w:r>
        <w:rPr>
          <w:rFonts w:ascii="Times New Roman"/>
          <w:b w:val="false"/>
          <w:i w:val="false"/>
          <w:color w:val="000000"/>
          <w:sz w:val="28"/>
        </w:rPr>
        <w:t>
      құбыржолдардың тәсімдері, оларды қайта қосу, тұнбаны тазалау мен оларды тасымалдау механизмдері.</w:t>
      </w:r>
    </w:p>
    <w:bookmarkEnd w:id="593"/>
    <w:bookmarkStart w:name="z600" w:id="594"/>
    <w:p>
      <w:pPr>
        <w:spacing w:after="0"/>
        <w:ind w:left="0"/>
        <w:jc w:val="both"/>
      </w:pPr>
      <w:r>
        <w:rPr>
          <w:rFonts w:ascii="Times New Roman"/>
          <w:b w:val="false"/>
          <w:i w:val="false"/>
          <w:color w:val="000000"/>
          <w:sz w:val="28"/>
        </w:rPr>
        <w:t>
      18. Метантенктегі оператор</w:t>
      </w:r>
    </w:p>
    <w:bookmarkEnd w:id="594"/>
    <w:bookmarkStart w:name="z601" w:id="595"/>
    <w:p>
      <w:pPr>
        <w:spacing w:after="0"/>
        <w:ind w:left="0"/>
        <w:jc w:val="both"/>
      </w:pPr>
      <w:r>
        <w:rPr>
          <w:rFonts w:ascii="Times New Roman"/>
          <w:b w:val="false"/>
          <w:i w:val="false"/>
          <w:color w:val="000000"/>
          <w:sz w:val="28"/>
        </w:rPr>
        <w:t>
      Параграф 1. Метантенктегі оператор, 2-разряд</w:t>
      </w:r>
    </w:p>
    <w:bookmarkEnd w:id="595"/>
    <w:bookmarkStart w:name="z602" w:id="596"/>
    <w:p>
      <w:pPr>
        <w:spacing w:after="0"/>
        <w:ind w:left="0"/>
        <w:jc w:val="both"/>
      </w:pPr>
      <w:r>
        <w:rPr>
          <w:rFonts w:ascii="Times New Roman"/>
          <w:b w:val="false"/>
          <w:i w:val="false"/>
          <w:color w:val="000000"/>
          <w:sz w:val="28"/>
        </w:rPr>
        <w:t>
      102. Жұмыс сипаттамасы:</w:t>
      </w:r>
    </w:p>
    <w:bookmarkEnd w:id="596"/>
    <w:bookmarkStart w:name="z603" w:id="597"/>
    <w:p>
      <w:pPr>
        <w:spacing w:after="0"/>
        <w:ind w:left="0"/>
        <w:jc w:val="both"/>
      </w:pPr>
      <w:r>
        <w:rPr>
          <w:rFonts w:ascii="Times New Roman"/>
          <w:b w:val="false"/>
          <w:i w:val="false"/>
          <w:color w:val="000000"/>
          <w:sz w:val="28"/>
        </w:rPr>
        <w:t>
      қуаттылығы тәулігіне 100 мың м</w:t>
      </w:r>
      <w:r>
        <w:rPr>
          <w:rFonts w:ascii="Times New Roman"/>
          <w:b w:val="false"/>
          <w:i w:val="false"/>
          <w:color w:val="000000"/>
          <w:vertAlign w:val="superscript"/>
        </w:rPr>
        <w:t>3</w:t>
      </w:r>
      <w:r>
        <w:rPr>
          <w:rFonts w:ascii="Times New Roman"/>
          <w:b w:val="false"/>
          <w:i w:val="false"/>
          <w:color w:val="000000"/>
          <w:sz w:val="28"/>
        </w:rPr>
        <w:t>-ге дейінгі агрегаттарға қызмет көрсету;</w:t>
      </w:r>
    </w:p>
    <w:bookmarkEnd w:id="597"/>
    <w:bookmarkStart w:name="z604" w:id="598"/>
    <w:p>
      <w:pPr>
        <w:spacing w:after="0"/>
        <w:ind w:left="0"/>
        <w:jc w:val="both"/>
      </w:pPr>
      <w:r>
        <w:rPr>
          <w:rFonts w:ascii="Times New Roman"/>
          <w:b w:val="false"/>
          <w:i w:val="false"/>
          <w:color w:val="000000"/>
          <w:sz w:val="28"/>
        </w:rPr>
        <w:t>
      шикі тұнба және белсенді тұнбаны салу;</w:t>
      </w:r>
    </w:p>
    <w:bookmarkEnd w:id="598"/>
    <w:bookmarkStart w:name="z605" w:id="599"/>
    <w:p>
      <w:pPr>
        <w:spacing w:after="0"/>
        <w:ind w:left="0"/>
        <w:jc w:val="both"/>
      </w:pPr>
      <w:r>
        <w:rPr>
          <w:rFonts w:ascii="Times New Roman"/>
          <w:b w:val="false"/>
          <w:i w:val="false"/>
          <w:color w:val="000000"/>
          <w:sz w:val="28"/>
        </w:rPr>
        <w:t>
      метатенктегі тұнбаның деңгейін және температурасын қадағалау және будың жіберілуін реттеу;</w:t>
      </w:r>
    </w:p>
    <w:bookmarkEnd w:id="599"/>
    <w:bookmarkStart w:name="z606" w:id="600"/>
    <w:p>
      <w:pPr>
        <w:spacing w:after="0"/>
        <w:ind w:left="0"/>
        <w:jc w:val="both"/>
      </w:pPr>
      <w:r>
        <w:rPr>
          <w:rFonts w:ascii="Times New Roman"/>
          <w:b w:val="false"/>
          <w:i w:val="false"/>
          <w:color w:val="000000"/>
          <w:sz w:val="28"/>
        </w:rPr>
        <w:t>
      күмбез асты кеңістігіндегі және газ желісіндегі газдың тұрақты қысымын ұстап отыру;</w:t>
      </w:r>
    </w:p>
    <w:bookmarkEnd w:id="600"/>
    <w:bookmarkStart w:name="z607" w:id="601"/>
    <w:p>
      <w:pPr>
        <w:spacing w:after="0"/>
        <w:ind w:left="0"/>
        <w:jc w:val="both"/>
      </w:pPr>
      <w:r>
        <w:rPr>
          <w:rFonts w:ascii="Times New Roman"/>
          <w:b w:val="false"/>
          <w:i w:val="false"/>
          <w:color w:val="000000"/>
          <w:sz w:val="28"/>
        </w:rPr>
        <w:t>
      анағұрлым жоғары білікті оператордың басшылығымен имараттар мен механизмдерді профилактикалық және ағымдағы жөндеу жұмыстарына қатысу.</w:t>
      </w:r>
    </w:p>
    <w:bookmarkEnd w:id="601"/>
    <w:bookmarkStart w:name="z608" w:id="602"/>
    <w:p>
      <w:pPr>
        <w:spacing w:after="0"/>
        <w:ind w:left="0"/>
        <w:jc w:val="both"/>
      </w:pPr>
      <w:r>
        <w:rPr>
          <w:rFonts w:ascii="Times New Roman"/>
          <w:b w:val="false"/>
          <w:i w:val="false"/>
          <w:color w:val="000000"/>
          <w:sz w:val="28"/>
        </w:rPr>
        <w:t>
      103. Білуге тиіс:</w:t>
      </w:r>
    </w:p>
    <w:bookmarkEnd w:id="602"/>
    <w:bookmarkStart w:name="z609" w:id="603"/>
    <w:p>
      <w:pPr>
        <w:spacing w:after="0"/>
        <w:ind w:left="0"/>
        <w:jc w:val="both"/>
      </w:pPr>
      <w:r>
        <w:rPr>
          <w:rFonts w:ascii="Times New Roman"/>
          <w:b w:val="false"/>
          <w:i w:val="false"/>
          <w:color w:val="000000"/>
          <w:sz w:val="28"/>
        </w:rPr>
        <w:t>
      метантенктердің қызметі мен жұмыс принципі, жеткізетін және тарататын коммуникациялардың тәсімі;</w:t>
      </w:r>
    </w:p>
    <w:bookmarkEnd w:id="603"/>
    <w:bookmarkStart w:name="z610" w:id="604"/>
    <w:p>
      <w:pPr>
        <w:spacing w:after="0"/>
        <w:ind w:left="0"/>
        <w:jc w:val="both"/>
      </w:pPr>
      <w:r>
        <w:rPr>
          <w:rFonts w:ascii="Times New Roman"/>
          <w:b w:val="false"/>
          <w:i w:val="false"/>
          <w:color w:val="000000"/>
          <w:sz w:val="28"/>
        </w:rPr>
        <w:t>
      буды қысымын, тұнба деңгейі мен температурасын бақылау аспаптары мен температуралық режимі.</w:t>
      </w:r>
    </w:p>
    <w:bookmarkEnd w:id="604"/>
    <w:bookmarkStart w:name="z611" w:id="605"/>
    <w:p>
      <w:pPr>
        <w:spacing w:after="0"/>
        <w:ind w:left="0"/>
        <w:jc w:val="both"/>
      </w:pPr>
      <w:r>
        <w:rPr>
          <w:rFonts w:ascii="Times New Roman"/>
          <w:b w:val="false"/>
          <w:i w:val="false"/>
          <w:color w:val="000000"/>
          <w:sz w:val="28"/>
        </w:rPr>
        <w:t>
      Параграф 2. Метантенктегі оператор, 3-разряд</w:t>
      </w:r>
    </w:p>
    <w:bookmarkEnd w:id="605"/>
    <w:bookmarkStart w:name="z612" w:id="606"/>
    <w:p>
      <w:pPr>
        <w:spacing w:after="0"/>
        <w:ind w:left="0"/>
        <w:jc w:val="both"/>
      </w:pPr>
      <w:r>
        <w:rPr>
          <w:rFonts w:ascii="Times New Roman"/>
          <w:b w:val="false"/>
          <w:i w:val="false"/>
          <w:color w:val="000000"/>
          <w:sz w:val="28"/>
        </w:rPr>
        <w:t>
      104. Жұмыс сипаттамасы:</w:t>
      </w:r>
    </w:p>
    <w:bookmarkEnd w:id="606"/>
    <w:bookmarkStart w:name="z613" w:id="607"/>
    <w:p>
      <w:pPr>
        <w:spacing w:after="0"/>
        <w:ind w:left="0"/>
        <w:jc w:val="both"/>
      </w:pPr>
      <w:r>
        <w:rPr>
          <w:rFonts w:ascii="Times New Roman"/>
          <w:b w:val="false"/>
          <w:i w:val="false"/>
          <w:color w:val="000000"/>
          <w:sz w:val="28"/>
        </w:rPr>
        <w:t>
      қуаттылығы тәулігіне 100 мың м</w:t>
      </w:r>
      <w:r>
        <w:rPr>
          <w:rFonts w:ascii="Times New Roman"/>
          <w:b w:val="false"/>
          <w:i w:val="false"/>
          <w:color w:val="000000"/>
          <w:vertAlign w:val="superscript"/>
        </w:rPr>
        <w:t>3</w:t>
      </w:r>
      <w:r>
        <w:rPr>
          <w:rFonts w:ascii="Times New Roman"/>
          <w:b w:val="false"/>
          <w:i w:val="false"/>
          <w:color w:val="000000"/>
          <w:sz w:val="28"/>
        </w:rPr>
        <w:t>-нан 200 мың м</w:t>
      </w:r>
      <w:r>
        <w:rPr>
          <w:rFonts w:ascii="Times New Roman"/>
          <w:b w:val="false"/>
          <w:i w:val="false"/>
          <w:color w:val="000000"/>
          <w:vertAlign w:val="superscript"/>
        </w:rPr>
        <w:t>3</w:t>
      </w:r>
      <w:r>
        <w:rPr>
          <w:rFonts w:ascii="Times New Roman"/>
          <w:b w:val="false"/>
          <w:i w:val="false"/>
          <w:color w:val="000000"/>
          <w:sz w:val="28"/>
        </w:rPr>
        <w:t>-ге дейінгі агрегаттарға қызмет көрсету;</w:t>
      </w:r>
    </w:p>
    <w:bookmarkEnd w:id="607"/>
    <w:bookmarkStart w:name="z614" w:id="608"/>
    <w:p>
      <w:pPr>
        <w:spacing w:after="0"/>
        <w:ind w:left="0"/>
        <w:jc w:val="both"/>
      </w:pPr>
      <w:r>
        <w:rPr>
          <w:rFonts w:ascii="Times New Roman"/>
          <w:b w:val="false"/>
          <w:i w:val="false"/>
          <w:color w:val="000000"/>
          <w:sz w:val="28"/>
        </w:rPr>
        <w:t>
      тұнбаны тарату, метантенктер тобындағы ашыған тұнбаны іріктеуді қамтамасыз ету;</w:t>
      </w:r>
    </w:p>
    <w:bookmarkEnd w:id="608"/>
    <w:bookmarkStart w:name="z615" w:id="609"/>
    <w:p>
      <w:pPr>
        <w:spacing w:after="0"/>
        <w:ind w:left="0"/>
        <w:jc w:val="both"/>
      </w:pPr>
      <w:r>
        <w:rPr>
          <w:rFonts w:ascii="Times New Roman"/>
          <w:b w:val="false"/>
          <w:i w:val="false"/>
          <w:color w:val="000000"/>
          <w:sz w:val="28"/>
        </w:rPr>
        <w:t>
      араластырғыш құрылғылардың жұмысын бақылау: эжекторлар, механикалық араластырғыш, гидроэлеватор;</w:t>
      </w:r>
    </w:p>
    <w:bookmarkEnd w:id="609"/>
    <w:bookmarkStart w:name="z616" w:id="610"/>
    <w:p>
      <w:pPr>
        <w:spacing w:after="0"/>
        <w:ind w:left="0"/>
        <w:jc w:val="both"/>
      </w:pPr>
      <w:r>
        <w:rPr>
          <w:rFonts w:ascii="Times New Roman"/>
          <w:b w:val="false"/>
          <w:i w:val="false"/>
          <w:color w:val="000000"/>
          <w:sz w:val="28"/>
        </w:rPr>
        <w:t>
      тұнбаны және белсенді тұнбаны түсіру, метантенктер жұмысының берілген режимін қолдау;</w:t>
      </w:r>
    </w:p>
    <w:bookmarkEnd w:id="610"/>
    <w:bookmarkStart w:name="z617" w:id="611"/>
    <w:p>
      <w:pPr>
        <w:spacing w:after="0"/>
        <w:ind w:left="0"/>
        <w:jc w:val="both"/>
      </w:pPr>
      <w:r>
        <w:rPr>
          <w:rFonts w:ascii="Times New Roman"/>
          <w:b w:val="false"/>
          <w:i w:val="false"/>
          <w:color w:val="000000"/>
          <w:sz w:val="28"/>
        </w:rPr>
        <w:t>
      профилактикалық және ағымдағы жөндеу жұмыстарына қатысу.</w:t>
      </w:r>
    </w:p>
    <w:bookmarkEnd w:id="611"/>
    <w:bookmarkStart w:name="z618" w:id="612"/>
    <w:p>
      <w:pPr>
        <w:spacing w:after="0"/>
        <w:ind w:left="0"/>
        <w:jc w:val="both"/>
      </w:pPr>
      <w:r>
        <w:rPr>
          <w:rFonts w:ascii="Times New Roman"/>
          <w:b w:val="false"/>
          <w:i w:val="false"/>
          <w:color w:val="000000"/>
          <w:sz w:val="28"/>
        </w:rPr>
        <w:t>
      105. Білуге тиіс:</w:t>
      </w:r>
    </w:p>
    <w:bookmarkEnd w:id="612"/>
    <w:bookmarkStart w:name="z619" w:id="613"/>
    <w:p>
      <w:pPr>
        <w:spacing w:after="0"/>
        <w:ind w:left="0"/>
        <w:jc w:val="both"/>
      </w:pPr>
      <w:r>
        <w:rPr>
          <w:rFonts w:ascii="Times New Roman"/>
          <w:b w:val="false"/>
          <w:i w:val="false"/>
          <w:color w:val="000000"/>
          <w:sz w:val="28"/>
        </w:rPr>
        <w:t>
      барлық коммуникациядағы метантенктердің құрылымы, газ желісі мен арматураны пайдалану ережесі;</w:t>
      </w:r>
    </w:p>
    <w:bookmarkEnd w:id="613"/>
    <w:bookmarkStart w:name="z620" w:id="614"/>
    <w:p>
      <w:pPr>
        <w:spacing w:after="0"/>
        <w:ind w:left="0"/>
        <w:jc w:val="both"/>
      </w:pPr>
      <w:r>
        <w:rPr>
          <w:rFonts w:ascii="Times New Roman"/>
          <w:b w:val="false"/>
          <w:i w:val="false"/>
          <w:color w:val="000000"/>
          <w:sz w:val="28"/>
        </w:rPr>
        <w:t>
      гидроэлеватор, механикалық араластырғыш және эжекторлардың құрылымы мен жұмыс принципі.</w:t>
      </w:r>
    </w:p>
    <w:bookmarkEnd w:id="614"/>
    <w:bookmarkStart w:name="z621" w:id="615"/>
    <w:p>
      <w:pPr>
        <w:spacing w:after="0"/>
        <w:ind w:left="0"/>
        <w:jc w:val="both"/>
      </w:pPr>
      <w:r>
        <w:rPr>
          <w:rFonts w:ascii="Times New Roman"/>
          <w:b w:val="false"/>
          <w:i w:val="false"/>
          <w:color w:val="000000"/>
          <w:sz w:val="28"/>
        </w:rPr>
        <w:t>
      Параграф 3. Метантенктегі оператор, 4-разряд</w:t>
      </w:r>
    </w:p>
    <w:bookmarkEnd w:id="615"/>
    <w:bookmarkStart w:name="z622" w:id="616"/>
    <w:p>
      <w:pPr>
        <w:spacing w:after="0"/>
        <w:ind w:left="0"/>
        <w:jc w:val="both"/>
      </w:pPr>
      <w:r>
        <w:rPr>
          <w:rFonts w:ascii="Times New Roman"/>
          <w:b w:val="false"/>
          <w:i w:val="false"/>
          <w:color w:val="000000"/>
          <w:sz w:val="28"/>
        </w:rPr>
        <w:t>
      106. Жұмыс сипаттамасы:</w:t>
      </w:r>
    </w:p>
    <w:bookmarkEnd w:id="616"/>
    <w:bookmarkStart w:name="z623" w:id="617"/>
    <w:p>
      <w:pPr>
        <w:spacing w:after="0"/>
        <w:ind w:left="0"/>
        <w:jc w:val="both"/>
      </w:pPr>
      <w:r>
        <w:rPr>
          <w:rFonts w:ascii="Times New Roman"/>
          <w:b w:val="false"/>
          <w:i w:val="false"/>
          <w:color w:val="000000"/>
          <w:sz w:val="28"/>
        </w:rPr>
        <w:t>
      қуаттылығы тәулігіне 200 мың м</w:t>
      </w:r>
      <w:r>
        <w:rPr>
          <w:rFonts w:ascii="Times New Roman"/>
          <w:b w:val="false"/>
          <w:i w:val="false"/>
          <w:color w:val="000000"/>
          <w:vertAlign w:val="superscript"/>
        </w:rPr>
        <w:t>3</w:t>
      </w:r>
      <w:r>
        <w:rPr>
          <w:rFonts w:ascii="Times New Roman"/>
          <w:b w:val="false"/>
          <w:i w:val="false"/>
          <w:color w:val="000000"/>
          <w:sz w:val="28"/>
        </w:rPr>
        <w:t>-нан 500 мың м</w:t>
      </w:r>
      <w:r>
        <w:rPr>
          <w:rFonts w:ascii="Times New Roman"/>
          <w:b w:val="false"/>
          <w:i w:val="false"/>
          <w:color w:val="000000"/>
          <w:vertAlign w:val="superscript"/>
        </w:rPr>
        <w:t>3</w:t>
      </w:r>
      <w:r>
        <w:rPr>
          <w:rFonts w:ascii="Times New Roman"/>
          <w:b w:val="false"/>
          <w:i w:val="false"/>
          <w:color w:val="000000"/>
          <w:sz w:val="28"/>
        </w:rPr>
        <w:t>-ге дейінгі агрегаттарға қызмет көрсету;</w:t>
      </w:r>
    </w:p>
    <w:bookmarkEnd w:id="617"/>
    <w:bookmarkStart w:name="z624" w:id="618"/>
    <w:p>
      <w:pPr>
        <w:spacing w:after="0"/>
        <w:ind w:left="0"/>
        <w:jc w:val="both"/>
      </w:pPr>
      <w:r>
        <w:rPr>
          <w:rFonts w:ascii="Times New Roman"/>
          <w:b w:val="false"/>
          <w:i w:val="false"/>
          <w:color w:val="000000"/>
          <w:sz w:val="28"/>
        </w:rPr>
        <w:t>
      метантенк имараттары кешені: мөлшерлеу камерасы, газ тарату құрылғылары, сорғы станциялары мен шикі және ашыған тұнбаны айдайтын сорғы станцияларының, газ реттеу станцияларының жұмысын үйлестіру;</w:t>
      </w:r>
    </w:p>
    <w:bookmarkEnd w:id="618"/>
    <w:bookmarkStart w:name="z625" w:id="619"/>
    <w:p>
      <w:pPr>
        <w:spacing w:after="0"/>
        <w:ind w:left="0"/>
        <w:jc w:val="both"/>
      </w:pPr>
      <w:r>
        <w:rPr>
          <w:rFonts w:ascii="Times New Roman"/>
          <w:b w:val="false"/>
          <w:i w:val="false"/>
          <w:color w:val="000000"/>
          <w:sz w:val="28"/>
        </w:rPr>
        <w:t>
      берілген технологиялық режимге басқару пультын орнату;</w:t>
      </w:r>
    </w:p>
    <w:bookmarkEnd w:id="619"/>
    <w:bookmarkStart w:name="z626" w:id="620"/>
    <w:p>
      <w:pPr>
        <w:spacing w:after="0"/>
        <w:ind w:left="0"/>
        <w:jc w:val="both"/>
      </w:pPr>
      <w:r>
        <w:rPr>
          <w:rFonts w:ascii="Times New Roman"/>
          <w:b w:val="false"/>
          <w:i w:val="false"/>
          <w:color w:val="000000"/>
          <w:sz w:val="28"/>
        </w:rPr>
        <w:t>
      механизм кешенінің және технологиялық аспаптың жұмыс журналын жүргізу;</w:t>
      </w:r>
    </w:p>
    <w:bookmarkEnd w:id="620"/>
    <w:bookmarkStart w:name="z627" w:id="621"/>
    <w:p>
      <w:pPr>
        <w:spacing w:after="0"/>
        <w:ind w:left="0"/>
        <w:jc w:val="both"/>
      </w:pPr>
      <w:r>
        <w:rPr>
          <w:rFonts w:ascii="Times New Roman"/>
          <w:b w:val="false"/>
          <w:i w:val="false"/>
          <w:color w:val="000000"/>
          <w:sz w:val="28"/>
        </w:rPr>
        <w:t>
      механизмдер мен имараттардың профилактикалық және ағымдағы жөндеу жұмыстары.</w:t>
      </w:r>
    </w:p>
    <w:bookmarkEnd w:id="621"/>
    <w:bookmarkStart w:name="z628" w:id="622"/>
    <w:p>
      <w:pPr>
        <w:spacing w:after="0"/>
        <w:ind w:left="0"/>
        <w:jc w:val="both"/>
      </w:pPr>
      <w:r>
        <w:rPr>
          <w:rFonts w:ascii="Times New Roman"/>
          <w:b w:val="false"/>
          <w:i w:val="false"/>
          <w:color w:val="000000"/>
          <w:sz w:val="28"/>
        </w:rPr>
        <w:t>
      107. Білуге тиіс:</w:t>
      </w:r>
    </w:p>
    <w:bookmarkEnd w:id="622"/>
    <w:bookmarkStart w:name="z629" w:id="623"/>
    <w:p>
      <w:pPr>
        <w:spacing w:after="0"/>
        <w:ind w:left="0"/>
        <w:jc w:val="both"/>
      </w:pPr>
      <w:r>
        <w:rPr>
          <w:rFonts w:ascii="Times New Roman"/>
          <w:b w:val="false"/>
          <w:i w:val="false"/>
          <w:color w:val="000000"/>
          <w:sz w:val="28"/>
        </w:rPr>
        <w:t>
      жер асты коммуникациялары: құдықтар, камералар, дюкер, құбыржол тәсімдері; тығындарды жою тәсілдері;</w:t>
      </w:r>
    </w:p>
    <w:bookmarkEnd w:id="623"/>
    <w:bookmarkStart w:name="z630" w:id="624"/>
    <w:p>
      <w:pPr>
        <w:spacing w:after="0"/>
        <w:ind w:left="0"/>
        <w:jc w:val="both"/>
      </w:pPr>
      <w:r>
        <w:rPr>
          <w:rFonts w:ascii="Times New Roman"/>
          <w:b w:val="false"/>
          <w:i w:val="false"/>
          <w:color w:val="000000"/>
          <w:sz w:val="28"/>
        </w:rPr>
        <w:t>
      ағын суды тұндыру принципі, газ желісінің, газ реттеу станциясы мен жабдықталған эксгаустер орынжайлардың, қорғау газ құрылғыларының, конденсат жинағыштардың орналасу ережесі;</w:t>
      </w:r>
    </w:p>
    <w:bookmarkEnd w:id="624"/>
    <w:bookmarkStart w:name="z631" w:id="625"/>
    <w:p>
      <w:pPr>
        <w:spacing w:after="0"/>
        <w:ind w:left="0"/>
        <w:jc w:val="both"/>
      </w:pPr>
      <w:r>
        <w:rPr>
          <w:rFonts w:ascii="Times New Roman"/>
          <w:b w:val="false"/>
          <w:i w:val="false"/>
          <w:color w:val="000000"/>
          <w:sz w:val="28"/>
        </w:rPr>
        <w:t>
      электр техникасы, химия, микробиология негіздері.</w:t>
      </w:r>
    </w:p>
    <w:bookmarkEnd w:id="625"/>
    <w:bookmarkStart w:name="z632" w:id="626"/>
    <w:p>
      <w:pPr>
        <w:spacing w:after="0"/>
        <w:ind w:left="0"/>
        <w:jc w:val="both"/>
      </w:pPr>
      <w:r>
        <w:rPr>
          <w:rFonts w:ascii="Times New Roman"/>
          <w:b w:val="false"/>
          <w:i w:val="false"/>
          <w:color w:val="000000"/>
          <w:sz w:val="28"/>
        </w:rPr>
        <w:t>
      Параграф 4. Метантенктегі оператор, 5-разряд</w:t>
      </w:r>
    </w:p>
    <w:bookmarkEnd w:id="626"/>
    <w:bookmarkStart w:name="z633" w:id="627"/>
    <w:p>
      <w:pPr>
        <w:spacing w:after="0"/>
        <w:ind w:left="0"/>
        <w:jc w:val="both"/>
      </w:pPr>
      <w:r>
        <w:rPr>
          <w:rFonts w:ascii="Times New Roman"/>
          <w:b w:val="false"/>
          <w:i w:val="false"/>
          <w:color w:val="000000"/>
          <w:sz w:val="28"/>
        </w:rPr>
        <w:t>
      108. Жұмыс сипаттамасы:</w:t>
      </w:r>
    </w:p>
    <w:bookmarkEnd w:id="627"/>
    <w:bookmarkStart w:name="z634" w:id="628"/>
    <w:p>
      <w:pPr>
        <w:spacing w:after="0"/>
        <w:ind w:left="0"/>
        <w:jc w:val="both"/>
      </w:pPr>
      <w:r>
        <w:rPr>
          <w:rFonts w:ascii="Times New Roman"/>
          <w:b w:val="false"/>
          <w:i w:val="false"/>
          <w:color w:val="000000"/>
          <w:sz w:val="28"/>
        </w:rPr>
        <w:t>
      қуаттылығы тәулігіне 500 мың м</w:t>
      </w:r>
      <w:r>
        <w:rPr>
          <w:rFonts w:ascii="Times New Roman"/>
          <w:b w:val="false"/>
          <w:i w:val="false"/>
          <w:color w:val="000000"/>
          <w:vertAlign w:val="superscript"/>
        </w:rPr>
        <w:t>3</w:t>
      </w:r>
      <w:r>
        <w:rPr>
          <w:rFonts w:ascii="Times New Roman"/>
          <w:b w:val="false"/>
          <w:i w:val="false"/>
          <w:color w:val="000000"/>
          <w:sz w:val="28"/>
        </w:rPr>
        <w:t>-нан асатын агрегаттарға қызмет көрсету;</w:t>
      </w:r>
    </w:p>
    <w:bookmarkEnd w:id="628"/>
    <w:bookmarkStart w:name="z635" w:id="629"/>
    <w:p>
      <w:pPr>
        <w:spacing w:after="0"/>
        <w:ind w:left="0"/>
        <w:jc w:val="both"/>
      </w:pPr>
      <w:r>
        <w:rPr>
          <w:rFonts w:ascii="Times New Roman"/>
          <w:b w:val="false"/>
          <w:i w:val="false"/>
          <w:color w:val="000000"/>
          <w:sz w:val="28"/>
        </w:rPr>
        <w:t>
      технологиялық режим белгілеу;</w:t>
      </w:r>
    </w:p>
    <w:bookmarkEnd w:id="629"/>
    <w:bookmarkStart w:name="z636" w:id="630"/>
    <w:p>
      <w:pPr>
        <w:spacing w:after="0"/>
        <w:ind w:left="0"/>
        <w:jc w:val="both"/>
      </w:pPr>
      <w:r>
        <w:rPr>
          <w:rFonts w:ascii="Times New Roman"/>
          <w:b w:val="false"/>
          <w:i w:val="false"/>
          <w:color w:val="000000"/>
          <w:sz w:val="28"/>
        </w:rPr>
        <w:t>
      тұнбаларды айдайтын сорғы станцияларын қоса, түрлі механизмдер мен имарат агрегаттарын басқару;</w:t>
      </w:r>
    </w:p>
    <w:bookmarkEnd w:id="630"/>
    <w:bookmarkStart w:name="z637" w:id="631"/>
    <w:p>
      <w:pPr>
        <w:spacing w:after="0"/>
        <w:ind w:left="0"/>
        <w:jc w:val="both"/>
      </w:pPr>
      <w:r>
        <w:rPr>
          <w:rFonts w:ascii="Times New Roman"/>
          <w:b w:val="false"/>
          <w:i w:val="false"/>
          <w:color w:val="000000"/>
          <w:sz w:val="28"/>
        </w:rPr>
        <w:t>
      механизмдер мен имараттарды профилактикалық және ағымдағы жөндеу жұмыстарында төмендеу разрядты операторды басқару.</w:t>
      </w:r>
    </w:p>
    <w:bookmarkEnd w:id="631"/>
    <w:bookmarkStart w:name="z638" w:id="632"/>
    <w:p>
      <w:pPr>
        <w:spacing w:after="0"/>
        <w:ind w:left="0"/>
        <w:jc w:val="both"/>
      </w:pPr>
      <w:r>
        <w:rPr>
          <w:rFonts w:ascii="Times New Roman"/>
          <w:b w:val="false"/>
          <w:i w:val="false"/>
          <w:color w:val="000000"/>
          <w:sz w:val="28"/>
        </w:rPr>
        <w:t>
      109. Білуге тиіс:</w:t>
      </w:r>
    </w:p>
    <w:bookmarkEnd w:id="632"/>
    <w:bookmarkStart w:name="z639" w:id="633"/>
    <w:p>
      <w:pPr>
        <w:spacing w:after="0"/>
        <w:ind w:left="0"/>
        <w:jc w:val="both"/>
      </w:pPr>
      <w:r>
        <w:rPr>
          <w:rFonts w:ascii="Times New Roman"/>
          <w:b w:val="false"/>
          <w:i w:val="false"/>
          <w:color w:val="000000"/>
          <w:sz w:val="28"/>
        </w:rPr>
        <w:t>
      қызмет көрсететін имарат жұмыстарының технологиялық процесі;</w:t>
      </w:r>
    </w:p>
    <w:bookmarkEnd w:id="633"/>
    <w:bookmarkStart w:name="z640" w:id="634"/>
    <w:p>
      <w:pPr>
        <w:spacing w:after="0"/>
        <w:ind w:left="0"/>
        <w:jc w:val="both"/>
      </w:pPr>
      <w:r>
        <w:rPr>
          <w:rFonts w:ascii="Times New Roman"/>
          <w:b w:val="false"/>
          <w:i w:val="false"/>
          <w:color w:val="000000"/>
          <w:sz w:val="28"/>
        </w:rPr>
        <w:t>
      жөндеу жұмыстарын жүргізу ережесі мен технологиясы, технологиялық процесті қашықтықтан басқару принципі мен ережесі.</w:t>
      </w:r>
    </w:p>
    <w:bookmarkEnd w:id="634"/>
    <w:bookmarkStart w:name="z641" w:id="635"/>
    <w:p>
      <w:pPr>
        <w:spacing w:after="0"/>
        <w:ind w:left="0"/>
        <w:jc w:val="both"/>
      </w:pPr>
      <w:r>
        <w:rPr>
          <w:rFonts w:ascii="Times New Roman"/>
          <w:b w:val="false"/>
          <w:i w:val="false"/>
          <w:color w:val="000000"/>
          <w:sz w:val="28"/>
        </w:rPr>
        <w:t>
      19. Тұндырғыштардағы оператор</w:t>
      </w:r>
    </w:p>
    <w:bookmarkEnd w:id="635"/>
    <w:bookmarkStart w:name="z642" w:id="636"/>
    <w:p>
      <w:pPr>
        <w:spacing w:after="0"/>
        <w:ind w:left="0"/>
        <w:jc w:val="both"/>
      </w:pPr>
      <w:r>
        <w:rPr>
          <w:rFonts w:ascii="Times New Roman"/>
          <w:b w:val="false"/>
          <w:i w:val="false"/>
          <w:color w:val="000000"/>
          <w:sz w:val="28"/>
        </w:rPr>
        <w:t>
      Параграф 1. Тұндырғыштардағы оператор, 2-разряд</w:t>
      </w:r>
    </w:p>
    <w:bookmarkEnd w:id="636"/>
    <w:bookmarkStart w:name="z643" w:id="637"/>
    <w:p>
      <w:pPr>
        <w:spacing w:after="0"/>
        <w:ind w:left="0"/>
        <w:jc w:val="both"/>
      </w:pPr>
      <w:r>
        <w:rPr>
          <w:rFonts w:ascii="Times New Roman"/>
          <w:b w:val="false"/>
          <w:i w:val="false"/>
          <w:color w:val="000000"/>
          <w:sz w:val="28"/>
        </w:rPr>
        <w:t>
      110. Жұмыс сипаттамасы:</w:t>
      </w:r>
    </w:p>
    <w:bookmarkEnd w:id="637"/>
    <w:bookmarkStart w:name="z644" w:id="638"/>
    <w:p>
      <w:pPr>
        <w:spacing w:after="0"/>
        <w:ind w:left="0"/>
        <w:jc w:val="both"/>
      </w:pPr>
      <w:r>
        <w:rPr>
          <w:rFonts w:ascii="Times New Roman"/>
          <w:b w:val="false"/>
          <w:i w:val="false"/>
          <w:color w:val="000000"/>
          <w:sz w:val="28"/>
        </w:rPr>
        <w:t>
      қуаттылығы тәулігіне 50 мың м</w:t>
      </w:r>
      <w:r>
        <w:rPr>
          <w:rFonts w:ascii="Times New Roman"/>
          <w:b w:val="false"/>
          <w:i w:val="false"/>
          <w:color w:val="000000"/>
          <w:vertAlign w:val="superscript"/>
        </w:rPr>
        <w:t>3</w:t>
      </w:r>
      <w:r>
        <w:rPr>
          <w:rFonts w:ascii="Times New Roman"/>
          <w:b w:val="false"/>
          <w:i w:val="false"/>
          <w:color w:val="000000"/>
          <w:sz w:val="28"/>
        </w:rPr>
        <w:t xml:space="preserve"> агрегаттарға қызмет көрсету;</w:t>
      </w:r>
    </w:p>
    <w:bookmarkEnd w:id="638"/>
    <w:bookmarkStart w:name="z645" w:id="639"/>
    <w:p>
      <w:pPr>
        <w:spacing w:after="0"/>
        <w:ind w:left="0"/>
        <w:jc w:val="both"/>
      </w:pPr>
      <w:r>
        <w:rPr>
          <w:rFonts w:ascii="Times New Roman"/>
          <w:b w:val="false"/>
          <w:i w:val="false"/>
          <w:color w:val="000000"/>
          <w:sz w:val="28"/>
        </w:rPr>
        <w:t>
      тұндырғыштардан тұнбаны шығару және оның сапасын қадағалау;</w:t>
      </w:r>
    </w:p>
    <w:bookmarkEnd w:id="639"/>
    <w:bookmarkStart w:name="z646" w:id="640"/>
    <w:p>
      <w:pPr>
        <w:spacing w:after="0"/>
        <w:ind w:left="0"/>
        <w:jc w:val="both"/>
      </w:pPr>
      <w:r>
        <w:rPr>
          <w:rFonts w:ascii="Times New Roman"/>
          <w:b w:val="false"/>
          <w:i w:val="false"/>
          <w:color w:val="000000"/>
          <w:sz w:val="28"/>
        </w:rPr>
        <w:t>
      санитария және гигиена ережелеріне сәйкес имараттар мен механикалық жабдықтарды тазалықта ұстау;</w:t>
      </w:r>
    </w:p>
    <w:bookmarkEnd w:id="640"/>
    <w:bookmarkStart w:name="z647" w:id="641"/>
    <w:p>
      <w:pPr>
        <w:spacing w:after="0"/>
        <w:ind w:left="0"/>
        <w:jc w:val="both"/>
      </w:pPr>
      <w:r>
        <w:rPr>
          <w:rFonts w:ascii="Times New Roman"/>
          <w:b w:val="false"/>
          <w:i w:val="false"/>
          <w:color w:val="000000"/>
          <w:sz w:val="28"/>
        </w:rPr>
        <w:t>
      ағын сұйықтықтың түсуіне қарай имараттың жұмыс істеу режимін өзгерту;</w:t>
      </w:r>
    </w:p>
    <w:bookmarkEnd w:id="641"/>
    <w:bookmarkStart w:name="z648" w:id="642"/>
    <w:p>
      <w:pPr>
        <w:spacing w:after="0"/>
        <w:ind w:left="0"/>
        <w:jc w:val="both"/>
      </w:pPr>
      <w:r>
        <w:rPr>
          <w:rFonts w:ascii="Times New Roman"/>
          <w:b w:val="false"/>
          <w:i w:val="false"/>
          <w:color w:val="000000"/>
          <w:sz w:val="28"/>
        </w:rPr>
        <w:t>
      қызмет көрсетілетін имаратты ағымдағы және профилактикалық жөндеуге қатысу.</w:t>
      </w:r>
    </w:p>
    <w:bookmarkEnd w:id="642"/>
    <w:bookmarkStart w:name="z649" w:id="643"/>
    <w:p>
      <w:pPr>
        <w:spacing w:after="0"/>
        <w:ind w:left="0"/>
        <w:jc w:val="both"/>
      </w:pPr>
      <w:r>
        <w:rPr>
          <w:rFonts w:ascii="Times New Roman"/>
          <w:b w:val="false"/>
          <w:i w:val="false"/>
          <w:color w:val="000000"/>
          <w:sz w:val="28"/>
        </w:rPr>
        <w:t>
      111. Білуге тиіс:</w:t>
      </w:r>
    </w:p>
    <w:bookmarkEnd w:id="643"/>
    <w:bookmarkStart w:name="z650" w:id="644"/>
    <w:p>
      <w:pPr>
        <w:spacing w:after="0"/>
        <w:ind w:left="0"/>
        <w:jc w:val="both"/>
      </w:pPr>
      <w:r>
        <w:rPr>
          <w:rFonts w:ascii="Times New Roman"/>
          <w:b w:val="false"/>
          <w:i w:val="false"/>
          <w:color w:val="000000"/>
          <w:sz w:val="28"/>
        </w:rPr>
        <w:t>
      тазалау имараттары мен механикалық жабдықтардың қызметі мен қолдану принципі;</w:t>
      </w:r>
    </w:p>
    <w:bookmarkEnd w:id="644"/>
    <w:bookmarkStart w:name="z651" w:id="645"/>
    <w:p>
      <w:pPr>
        <w:spacing w:after="0"/>
        <w:ind w:left="0"/>
        <w:jc w:val="both"/>
      </w:pPr>
      <w:r>
        <w:rPr>
          <w:rFonts w:ascii="Times New Roman"/>
          <w:b w:val="false"/>
          <w:i w:val="false"/>
          <w:color w:val="000000"/>
          <w:sz w:val="28"/>
        </w:rPr>
        <w:t>
      тұнба қырғыштардың, тұнба сорғылардың түрлі жүктемедегі жұмыс режимдері, механикалық жабдықтарды жөндеу және су жинау лотоктарын тазалау мерзімдері.</w:t>
      </w:r>
    </w:p>
    <w:bookmarkEnd w:id="645"/>
    <w:bookmarkStart w:name="z652" w:id="646"/>
    <w:p>
      <w:pPr>
        <w:spacing w:after="0"/>
        <w:ind w:left="0"/>
        <w:jc w:val="both"/>
      </w:pPr>
      <w:r>
        <w:rPr>
          <w:rFonts w:ascii="Times New Roman"/>
          <w:b w:val="false"/>
          <w:i w:val="false"/>
          <w:color w:val="000000"/>
          <w:sz w:val="28"/>
        </w:rPr>
        <w:t>
      Параграф 2. Тұндырғыштардағы оператор, 3-разряд</w:t>
      </w:r>
    </w:p>
    <w:bookmarkEnd w:id="646"/>
    <w:bookmarkStart w:name="z653" w:id="647"/>
    <w:p>
      <w:pPr>
        <w:spacing w:after="0"/>
        <w:ind w:left="0"/>
        <w:jc w:val="both"/>
      </w:pPr>
      <w:r>
        <w:rPr>
          <w:rFonts w:ascii="Times New Roman"/>
          <w:b w:val="false"/>
          <w:i w:val="false"/>
          <w:color w:val="000000"/>
          <w:sz w:val="28"/>
        </w:rPr>
        <w:t>
      112. Жұмыс сипаттамасы:</w:t>
      </w:r>
    </w:p>
    <w:bookmarkEnd w:id="647"/>
    <w:bookmarkStart w:name="z654" w:id="648"/>
    <w:p>
      <w:pPr>
        <w:spacing w:after="0"/>
        <w:ind w:left="0"/>
        <w:jc w:val="both"/>
      </w:pPr>
      <w:r>
        <w:rPr>
          <w:rFonts w:ascii="Times New Roman"/>
          <w:b w:val="false"/>
          <w:i w:val="false"/>
          <w:color w:val="000000"/>
          <w:sz w:val="28"/>
        </w:rPr>
        <w:t>
      қуаттылығы тәулігіне 50 мың м</w:t>
      </w:r>
      <w:r>
        <w:rPr>
          <w:rFonts w:ascii="Times New Roman"/>
          <w:b w:val="false"/>
          <w:i w:val="false"/>
          <w:color w:val="000000"/>
          <w:vertAlign w:val="superscript"/>
        </w:rPr>
        <w:t>3</w:t>
      </w:r>
      <w:r>
        <w:rPr>
          <w:rFonts w:ascii="Times New Roman"/>
          <w:b w:val="false"/>
          <w:i w:val="false"/>
          <w:color w:val="000000"/>
          <w:sz w:val="28"/>
        </w:rPr>
        <w:t>-дан 200 мың м</w:t>
      </w:r>
      <w:r>
        <w:rPr>
          <w:rFonts w:ascii="Times New Roman"/>
          <w:b w:val="false"/>
          <w:i w:val="false"/>
          <w:color w:val="000000"/>
          <w:vertAlign w:val="superscript"/>
        </w:rPr>
        <w:t>3</w:t>
      </w:r>
      <w:r>
        <w:rPr>
          <w:rFonts w:ascii="Times New Roman"/>
          <w:b w:val="false"/>
          <w:i w:val="false"/>
          <w:color w:val="000000"/>
          <w:sz w:val="28"/>
        </w:rPr>
        <w:t>-ға дейінгі агрегаттарға қызмет көрсету;</w:t>
      </w:r>
    </w:p>
    <w:bookmarkEnd w:id="648"/>
    <w:bookmarkStart w:name="z655" w:id="649"/>
    <w:p>
      <w:pPr>
        <w:spacing w:after="0"/>
        <w:ind w:left="0"/>
        <w:jc w:val="both"/>
      </w:pPr>
      <w:r>
        <w:rPr>
          <w:rFonts w:ascii="Times New Roman"/>
          <w:b w:val="false"/>
          <w:i w:val="false"/>
          <w:color w:val="000000"/>
          <w:sz w:val="28"/>
        </w:rPr>
        <w:t>
      механизмдерді іске қосу және тоқтату;</w:t>
      </w:r>
    </w:p>
    <w:bookmarkEnd w:id="649"/>
    <w:bookmarkStart w:name="z656" w:id="650"/>
    <w:p>
      <w:pPr>
        <w:spacing w:after="0"/>
        <w:ind w:left="0"/>
        <w:jc w:val="both"/>
      </w:pPr>
      <w:r>
        <w:rPr>
          <w:rFonts w:ascii="Times New Roman"/>
          <w:b w:val="false"/>
          <w:i w:val="false"/>
          <w:color w:val="000000"/>
          <w:sz w:val="28"/>
        </w:rPr>
        <w:t>
      тұндырғыштардағы тұнбаны түсіру және түсіру ұзақтығын реттеу. тұндырғыш жұмысының берілген режимін сақтау, олардан судың жіберілуін реттеу;</w:t>
      </w:r>
    </w:p>
    <w:bookmarkEnd w:id="650"/>
    <w:bookmarkStart w:name="z657" w:id="651"/>
    <w:p>
      <w:pPr>
        <w:spacing w:after="0"/>
        <w:ind w:left="0"/>
        <w:jc w:val="both"/>
      </w:pPr>
      <w:r>
        <w:rPr>
          <w:rFonts w:ascii="Times New Roman"/>
          <w:b w:val="false"/>
          <w:i w:val="false"/>
          <w:color w:val="000000"/>
          <w:sz w:val="28"/>
        </w:rPr>
        <w:t>
      науаға алғаш тұндырғаннан кейін, белгіленген деңгейден көп тұнба жиналғанда жүзген қалдықтардың түсуін болдырмау;</w:t>
      </w:r>
    </w:p>
    <w:bookmarkEnd w:id="651"/>
    <w:bookmarkStart w:name="z658" w:id="652"/>
    <w:p>
      <w:pPr>
        <w:spacing w:after="0"/>
        <w:ind w:left="0"/>
        <w:jc w:val="both"/>
      </w:pPr>
      <w:r>
        <w:rPr>
          <w:rFonts w:ascii="Times New Roman"/>
          <w:b w:val="false"/>
          <w:i w:val="false"/>
          <w:color w:val="000000"/>
          <w:sz w:val="28"/>
        </w:rPr>
        <w:t>
      құбыржолдардағы тығындарды алып тастау;</w:t>
      </w:r>
    </w:p>
    <w:bookmarkEnd w:id="652"/>
    <w:bookmarkStart w:name="z659" w:id="653"/>
    <w:p>
      <w:pPr>
        <w:spacing w:after="0"/>
        <w:ind w:left="0"/>
        <w:jc w:val="both"/>
      </w:pPr>
      <w:r>
        <w:rPr>
          <w:rFonts w:ascii="Times New Roman"/>
          <w:b w:val="false"/>
          <w:i w:val="false"/>
          <w:color w:val="000000"/>
          <w:sz w:val="28"/>
        </w:rPr>
        <w:t>
      механикалық жабдықтарды ағымдағы жөндеу.</w:t>
      </w:r>
    </w:p>
    <w:bookmarkEnd w:id="653"/>
    <w:bookmarkStart w:name="z660" w:id="654"/>
    <w:p>
      <w:pPr>
        <w:spacing w:after="0"/>
        <w:ind w:left="0"/>
        <w:jc w:val="both"/>
      </w:pPr>
      <w:r>
        <w:rPr>
          <w:rFonts w:ascii="Times New Roman"/>
          <w:b w:val="false"/>
          <w:i w:val="false"/>
          <w:color w:val="000000"/>
          <w:sz w:val="28"/>
        </w:rPr>
        <w:t>
      113. Білуге тиіс:</w:t>
      </w:r>
    </w:p>
    <w:bookmarkEnd w:id="654"/>
    <w:bookmarkStart w:name="z661" w:id="655"/>
    <w:p>
      <w:pPr>
        <w:spacing w:after="0"/>
        <w:ind w:left="0"/>
        <w:jc w:val="both"/>
      </w:pPr>
      <w:r>
        <w:rPr>
          <w:rFonts w:ascii="Times New Roman"/>
          <w:b w:val="false"/>
          <w:i w:val="false"/>
          <w:color w:val="000000"/>
          <w:sz w:val="28"/>
        </w:rPr>
        <w:t>
      тұнба қырғыш және тұнба сорғыш механизмдердің құрылымы, олардың жұмыс істеу принципі;</w:t>
      </w:r>
    </w:p>
    <w:bookmarkEnd w:id="655"/>
    <w:bookmarkStart w:name="z662" w:id="656"/>
    <w:p>
      <w:pPr>
        <w:spacing w:after="0"/>
        <w:ind w:left="0"/>
        <w:jc w:val="both"/>
      </w:pPr>
      <w:r>
        <w:rPr>
          <w:rFonts w:ascii="Times New Roman"/>
          <w:b w:val="false"/>
          <w:i w:val="false"/>
          <w:color w:val="000000"/>
          <w:sz w:val="28"/>
        </w:rPr>
        <w:t>
      тазалау имараттарының гидравликалық режимі мен олардың жұмыс принциптері, бақылау-өлшеу аспаптарының құрылымы мен пайдалану.</w:t>
      </w:r>
    </w:p>
    <w:bookmarkEnd w:id="656"/>
    <w:bookmarkStart w:name="z663" w:id="657"/>
    <w:p>
      <w:pPr>
        <w:spacing w:after="0"/>
        <w:ind w:left="0"/>
        <w:jc w:val="both"/>
      </w:pPr>
      <w:r>
        <w:rPr>
          <w:rFonts w:ascii="Times New Roman"/>
          <w:b w:val="false"/>
          <w:i w:val="false"/>
          <w:color w:val="000000"/>
          <w:sz w:val="28"/>
        </w:rPr>
        <w:t>
      Параграф 3. Тұндырғыштардағы оператор, 4-разряд</w:t>
      </w:r>
    </w:p>
    <w:bookmarkEnd w:id="657"/>
    <w:bookmarkStart w:name="z664" w:id="658"/>
    <w:p>
      <w:pPr>
        <w:spacing w:after="0"/>
        <w:ind w:left="0"/>
        <w:jc w:val="both"/>
      </w:pPr>
      <w:r>
        <w:rPr>
          <w:rFonts w:ascii="Times New Roman"/>
          <w:b w:val="false"/>
          <w:i w:val="false"/>
          <w:color w:val="000000"/>
          <w:sz w:val="28"/>
        </w:rPr>
        <w:t>
      114. Жұмыс сипаттамасы:</w:t>
      </w:r>
    </w:p>
    <w:bookmarkEnd w:id="658"/>
    <w:bookmarkStart w:name="z665" w:id="659"/>
    <w:p>
      <w:pPr>
        <w:spacing w:after="0"/>
        <w:ind w:left="0"/>
        <w:jc w:val="both"/>
      </w:pPr>
      <w:r>
        <w:rPr>
          <w:rFonts w:ascii="Times New Roman"/>
          <w:b w:val="false"/>
          <w:i w:val="false"/>
          <w:color w:val="000000"/>
          <w:sz w:val="28"/>
        </w:rPr>
        <w:t>
      қуаттылығы тәулігіне 200 мың м</w:t>
      </w:r>
      <w:r>
        <w:rPr>
          <w:rFonts w:ascii="Times New Roman"/>
          <w:b w:val="false"/>
          <w:i w:val="false"/>
          <w:color w:val="000000"/>
          <w:vertAlign w:val="superscript"/>
        </w:rPr>
        <w:t>3</w:t>
      </w:r>
      <w:r>
        <w:rPr>
          <w:rFonts w:ascii="Times New Roman"/>
          <w:b w:val="false"/>
          <w:i w:val="false"/>
          <w:color w:val="000000"/>
          <w:sz w:val="28"/>
        </w:rPr>
        <w:t>-нан жоғары агрегаттарға қызмет көрсету;</w:t>
      </w:r>
    </w:p>
    <w:bookmarkEnd w:id="659"/>
    <w:bookmarkStart w:name="z666" w:id="660"/>
    <w:p>
      <w:pPr>
        <w:spacing w:after="0"/>
        <w:ind w:left="0"/>
        <w:jc w:val="both"/>
      </w:pPr>
      <w:r>
        <w:rPr>
          <w:rFonts w:ascii="Times New Roman"/>
          <w:b w:val="false"/>
          <w:i w:val="false"/>
          <w:color w:val="000000"/>
          <w:sz w:val="28"/>
        </w:rPr>
        <w:t>
      имараттар мен механизмдерді профилактикалық жөндеу жұмыстары;</w:t>
      </w:r>
    </w:p>
    <w:bookmarkEnd w:id="660"/>
    <w:bookmarkStart w:name="z667" w:id="661"/>
    <w:p>
      <w:pPr>
        <w:spacing w:after="0"/>
        <w:ind w:left="0"/>
        <w:jc w:val="both"/>
      </w:pPr>
      <w:r>
        <w:rPr>
          <w:rFonts w:ascii="Times New Roman"/>
          <w:b w:val="false"/>
          <w:i w:val="false"/>
          <w:color w:val="000000"/>
          <w:sz w:val="28"/>
        </w:rPr>
        <w:t>
      механикалық тазалау механизмдерінің, агрегаттар мен имараттардың жұмыс есебі;</w:t>
      </w:r>
    </w:p>
    <w:bookmarkEnd w:id="661"/>
    <w:bookmarkStart w:name="z668" w:id="662"/>
    <w:p>
      <w:pPr>
        <w:spacing w:after="0"/>
        <w:ind w:left="0"/>
        <w:jc w:val="both"/>
      </w:pPr>
      <w:r>
        <w:rPr>
          <w:rFonts w:ascii="Times New Roman"/>
          <w:b w:val="false"/>
          <w:i w:val="false"/>
          <w:color w:val="000000"/>
          <w:sz w:val="28"/>
        </w:rPr>
        <w:t>
      автоматты басқару пультінің технологиялық режимін белгілеу.</w:t>
      </w:r>
    </w:p>
    <w:bookmarkEnd w:id="662"/>
    <w:bookmarkStart w:name="z669" w:id="663"/>
    <w:p>
      <w:pPr>
        <w:spacing w:after="0"/>
        <w:ind w:left="0"/>
        <w:jc w:val="both"/>
      </w:pPr>
      <w:r>
        <w:rPr>
          <w:rFonts w:ascii="Times New Roman"/>
          <w:b w:val="false"/>
          <w:i w:val="false"/>
          <w:color w:val="000000"/>
          <w:sz w:val="28"/>
        </w:rPr>
        <w:t>
      115. Білуге тиіс:</w:t>
      </w:r>
    </w:p>
    <w:bookmarkEnd w:id="663"/>
    <w:bookmarkStart w:name="z670" w:id="664"/>
    <w:p>
      <w:pPr>
        <w:spacing w:after="0"/>
        <w:ind w:left="0"/>
        <w:jc w:val="both"/>
      </w:pPr>
      <w:r>
        <w:rPr>
          <w:rFonts w:ascii="Times New Roman"/>
          <w:b w:val="false"/>
          <w:i w:val="false"/>
          <w:color w:val="000000"/>
          <w:sz w:val="28"/>
        </w:rPr>
        <w:t>
      жер асты коммуникацияларының: құдықтар, камералар, дюкерлер, қорғау құрылғыларының тәсімдері, өлшеу құрылғылары, тығын тазалау тәсілдері;</w:t>
      </w:r>
    </w:p>
    <w:bookmarkEnd w:id="664"/>
    <w:bookmarkStart w:name="z671" w:id="665"/>
    <w:p>
      <w:pPr>
        <w:spacing w:after="0"/>
        <w:ind w:left="0"/>
        <w:jc w:val="both"/>
      </w:pPr>
      <w:r>
        <w:rPr>
          <w:rFonts w:ascii="Times New Roman"/>
          <w:b w:val="false"/>
          <w:i w:val="false"/>
          <w:color w:val="000000"/>
          <w:sz w:val="28"/>
        </w:rPr>
        <w:t>
      механизмдерді: тұндырғыштар, сорғылар мен гидроэлеваторларды баптау тәсілдері;</w:t>
      </w:r>
    </w:p>
    <w:bookmarkEnd w:id="665"/>
    <w:bookmarkStart w:name="z672" w:id="666"/>
    <w:p>
      <w:pPr>
        <w:spacing w:after="0"/>
        <w:ind w:left="0"/>
        <w:jc w:val="both"/>
      </w:pPr>
      <w:r>
        <w:rPr>
          <w:rFonts w:ascii="Times New Roman"/>
          <w:b w:val="false"/>
          <w:i w:val="false"/>
          <w:color w:val="000000"/>
          <w:sz w:val="28"/>
        </w:rPr>
        <w:t>
      электр техникасы мен слесарлық іс негіздері.</w:t>
      </w:r>
    </w:p>
    <w:bookmarkEnd w:id="666"/>
    <w:bookmarkStart w:name="z673" w:id="667"/>
    <w:p>
      <w:pPr>
        <w:spacing w:after="0"/>
        <w:ind w:left="0"/>
        <w:jc w:val="both"/>
      </w:pPr>
      <w:r>
        <w:rPr>
          <w:rFonts w:ascii="Times New Roman"/>
          <w:b w:val="false"/>
          <w:i w:val="false"/>
          <w:color w:val="000000"/>
          <w:sz w:val="28"/>
        </w:rPr>
        <w:t>
      Параграф 4. Тұндырғыштардағы оператор, 5-разряд</w:t>
      </w:r>
    </w:p>
    <w:bookmarkEnd w:id="667"/>
    <w:bookmarkStart w:name="z674" w:id="668"/>
    <w:p>
      <w:pPr>
        <w:spacing w:after="0"/>
        <w:ind w:left="0"/>
        <w:jc w:val="both"/>
      </w:pPr>
      <w:r>
        <w:rPr>
          <w:rFonts w:ascii="Times New Roman"/>
          <w:b w:val="false"/>
          <w:i w:val="false"/>
          <w:color w:val="000000"/>
          <w:sz w:val="28"/>
        </w:rPr>
        <w:t>
      116. Жұмыс сипаттамасы:</w:t>
      </w:r>
    </w:p>
    <w:bookmarkEnd w:id="668"/>
    <w:bookmarkStart w:name="z675" w:id="669"/>
    <w:p>
      <w:pPr>
        <w:spacing w:after="0"/>
        <w:ind w:left="0"/>
        <w:jc w:val="both"/>
      </w:pPr>
      <w:r>
        <w:rPr>
          <w:rFonts w:ascii="Times New Roman"/>
          <w:b w:val="false"/>
          <w:i w:val="false"/>
          <w:color w:val="000000"/>
          <w:sz w:val="28"/>
        </w:rPr>
        <w:t>
      қуаттылығы тәулігіне 500 мың м</w:t>
      </w:r>
      <w:r>
        <w:rPr>
          <w:rFonts w:ascii="Times New Roman"/>
          <w:b w:val="false"/>
          <w:i w:val="false"/>
          <w:color w:val="000000"/>
          <w:vertAlign w:val="superscript"/>
        </w:rPr>
        <w:t>3</w:t>
      </w:r>
      <w:r>
        <w:rPr>
          <w:rFonts w:ascii="Times New Roman"/>
          <w:b w:val="false"/>
          <w:i w:val="false"/>
          <w:color w:val="000000"/>
          <w:sz w:val="28"/>
        </w:rPr>
        <w:t>-нан жоғары агрегаттарға қызмет көрсету;</w:t>
      </w:r>
    </w:p>
    <w:bookmarkEnd w:id="669"/>
    <w:bookmarkStart w:name="z676" w:id="670"/>
    <w:p>
      <w:pPr>
        <w:spacing w:after="0"/>
        <w:ind w:left="0"/>
        <w:jc w:val="both"/>
      </w:pPr>
      <w:r>
        <w:rPr>
          <w:rFonts w:ascii="Times New Roman"/>
          <w:b w:val="false"/>
          <w:i w:val="false"/>
          <w:color w:val="000000"/>
          <w:sz w:val="28"/>
        </w:rPr>
        <w:t>
      имараттардың жұмысын үйлестіру және төмендеу разрядты операторларды басқару;</w:t>
      </w:r>
    </w:p>
    <w:bookmarkEnd w:id="670"/>
    <w:bookmarkStart w:name="z677" w:id="671"/>
    <w:p>
      <w:pPr>
        <w:spacing w:after="0"/>
        <w:ind w:left="0"/>
        <w:jc w:val="both"/>
      </w:pPr>
      <w:r>
        <w:rPr>
          <w:rFonts w:ascii="Times New Roman"/>
          <w:b w:val="false"/>
          <w:i w:val="false"/>
          <w:color w:val="000000"/>
          <w:sz w:val="28"/>
        </w:rPr>
        <w:t>
      механизмдерді, агрегаттар мен механикалық тазалау имараттарын күрделі жөндеу.</w:t>
      </w:r>
    </w:p>
    <w:bookmarkEnd w:id="671"/>
    <w:bookmarkStart w:name="z678" w:id="672"/>
    <w:p>
      <w:pPr>
        <w:spacing w:after="0"/>
        <w:ind w:left="0"/>
        <w:jc w:val="both"/>
      </w:pPr>
      <w:r>
        <w:rPr>
          <w:rFonts w:ascii="Times New Roman"/>
          <w:b w:val="false"/>
          <w:i w:val="false"/>
          <w:color w:val="000000"/>
          <w:sz w:val="28"/>
        </w:rPr>
        <w:t>
      117. Білуге тиіс:</w:t>
      </w:r>
    </w:p>
    <w:bookmarkEnd w:id="672"/>
    <w:bookmarkStart w:name="z679" w:id="673"/>
    <w:p>
      <w:pPr>
        <w:spacing w:after="0"/>
        <w:ind w:left="0"/>
        <w:jc w:val="both"/>
      </w:pPr>
      <w:r>
        <w:rPr>
          <w:rFonts w:ascii="Times New Roman"/>
          <w:b w:val="false"/>
          <w:i w:val="false"/>
          <w:color w:val="000000"/>
          <w:sz w:val="28"/>
        </w:rPr>
        <w:t>
      ағын суды механикалық тазалау технологиясы негіздері мен принциптері;</w:t>
      </w:r>
    </w:p>
    <w:bookmarkEnd w:id="673"/>
    <w:bookmarkStart w:name="z680" w:id="674"/>
    <w:p>
      <w:pPr>
        <w:spacing w:after="0"/>
        <w:ind w:left="0"/>
        <w:jc w:val="both"/>
      </w:pPr>
      <w:r>
        <w:rPr>
          <w:rFonts w:ascii="Times New Roman"/>
          <w:b w:val="false"/>
          <w:i w:val="false"/>
          <w:color w:val="000000"/>
          <w:sz w:val="28"/>
        </w:rPr>
        <w:t>
      жөндеу жұмыстарын жүргізу ережесі мен технологиясы;</w:t>
      </w:r>
    </w:p>
    <w:bookmarkEnd w:id="674"/>
    <w:bookmarkStart w:name="z681" w:id="675"/>
    <w:p>
      <w:pPr>
        <w:spacing w:after="0"/>
        <w:ind w:left="0"/>
        <w:jc w:val="both"/>
      </w:pPr>
      <w:r>
        <w:rPr>
          <w:rFonts w:ascii="Times New Roman"/>
          <w:b w:val="false"/>
          <w:i w:val="false"/>
          <w:color w:val="000000"/>
          <w:sz w:val="28"/>
        </w:rPr>
        <w:t>
      технологиялық процесті басқару пультінің жұмыс істеу тәсімі.</w:t>
      </w:r>
    </w:p>
    <w:bookmarkEnd w:id="675"/>
    <w:bookmarkStart w:name="z682" w:id="676"/>
    <w:p>
      <w:pPr>
        <w:spacing w:after="0"/>
        <w:ind w:left="0"/>
        <w:jc w:val="both"/>
      </w:pPr>
      <w:r>
        <w:rPr>
          <w:rFonts w:ascii="Times New Roman"/>
          <w:b w:val="false"/>
          <w:i w:val="false"/>
          <w:color w:val="000000"/>
          <w:sz w:val="28"/>
        </w:rPr>
        <w:t>
      20. Құм тұтқыш және май тұтқыш операторы</w:t>
      </w:r>
    </w:p>
    <w:bookmarkEnd w:id="676"/>
    <w:bookmarkStart w:name="z683" w:id="677"/>
    <w:p>
      <w:pPr>
        <w:spacing w:after="0"/>
        <w:ind w:left="0"/>
        <w:jc w:val="both"/>
      </w:pPr>
      <w:r>
        <w:rPr>
          <w:rFonts w:ascii="Times New Roman"/>
          <w:b w:val="false"/>
          <w:i w:val="false"/>
          <w:color w:val="000000"/>
          <w:sz w:val="28"/>
        </w:rPr>
        <w:t>
      Параграф 1. Құм тұтқыш және май тұтқыш операторы, 2-разряд</w:t>
      </w:r>
    </w:p>
    <w:bookmarkEnd w:id="677"/>
    <w:bookmarkStart w:name="z684" w:id="678"/>
    <w:p>
      <w:pPr>
        <w:spacing w:after="0"/>
        <w:ind w:left="0"/>
        <w:jc w:val="both"/>
      </w:pPr>
      <w:r>
        <w:rPr>
          <w:rFonts w:ascii="Times New Roman"/>
          <w:b w:val="false"/>
          <w:i w:val="false"/>
          <w:color w:val="000000"/>
          <w:sz w:val="28"/>
        </w:rPr>
        <w:t>
      118. Жұмыс сипаттамасы:</w:t>
      </w:r>
    </w:p>
    <w:bookmarkEnd w:id="678"/>
    <w:bookmarkStart w:name="z685" w:id="679"/>
    <w:p>
      <w:pPr>
        <w:spacing w:after="0"/>
        <w:ind w:left="0"/>
        <w:jc w:val="both"/>
      </w:pPr>
      <w:r>
        <w:rPr>
          <w:rFonts w:ascii="Times New Roman"/>
          <w:b w:val="false"/>
          <w:i w:val="false"/>
          <w:color w:val="000000"/>
          <w:sz w:val="28"/>
        </w:rPr>
        <w:t>
      қуаттылығы тәулігіне 500 мың м</w:t>
      </w:r>
      <w:r>
        <w:rPr>
          <w:rFonts w:ascii="Times New Roman"/>
          <w:b w:val="false"/>
          <w:i w:val="false"/>
          <w:color w:val="000000"/>
          <w:vertAlign w:val="superscript"/>
        </w:rPr>
        <w:t>3</w:t>
      </w:r>
      <w:r>
        <w:rPr>
          <w:rFonts w:ascii="Times New Roman"/>
          <w:b w:val="false"/>
          <w:i w:val="false"/>
          <w:color w:val="000000"/>
          <w:sz w:val="28"/>
        </w:rPr>
        <w:t xml:space="preserve"> құм тұтқыш және май тұтқышқа қызмет көрсету;</w:t>
      </w:r>
    </w:p>
    <w:bookmarkEnd w:id="679"/>
    <w:bookmarkStart w:name="z686" w:id="680"/>
    <w:p>
      <w:pPr>
        <w:spacing w:after="0"/>
        <w:ind w:left="0"/>
        <w:jc w:val="both"/>
      </w:pPr>
      <w:r>
        <w:rPr>
          <w:rFonts w:ascii="Times New Roman"/>
          <w:b w:val="false"/>
          <w:i w:val="false"/>
          <w:color w:val="000000"/>
          <w:sz w:val="28"/>
        </w:rPr>
        <w:t>
      құмды жою механизмдерін іске қосу және тоқтату;</w:t>
      </w:r>
    </w:p>
    <w:bookmarkEnd w:id="680"/>
    <w:bookmarkStart w:name="z687" w:id="681"/>
    <w:p>
      <w:pPr>
        <w:spacing w:after="0"/>
        <w:ind w:left="0"/>
        <w:jc w:val="both"/>
      </w:pPr>
      <w:r>
        <w:rPr>
          <w:rFonts w:ascii="Times New Roman"/>
          <w:b w:val="false"/>
          <w:i w:val="false"/>
          <w:color w:val="000000"/>
          <w:sz w:val="28"/>
        </w:rPr>
        <w:t>
      құмның мөлшерін қадағалау және құмды айдау ұзақтығын айқындау;</w:t>
      </w:r>
    </w:p>
    <w:bookmarkEnd w:id="681"/>
    <w:bookmarkStart w:name="z688" w:id="682"/>
    <w:p>
      <w:pPr>
        <w:spacing w:after="0"/>
        <w:ind w:left="0"/>
        <w:jc w:val="both"/>
      </w:pPr>
      <w:r>
        <w:rPr>
          <w:rFonts w:ascii="Times New Roman"/>
          <w:b w:val="false"/>
          <w:i w:val="false"/>
          <w:color w:val="000000"/>
          <w:sz w:val="28"/>
        </w:rPr>
        <w:t>
      құм алаңшаларына құмның жіберілуін қадағалау және алаңшалардағы тазалайтын суды жою айлабұйымдарындағы тығынның тұруын реттеу;</w:t>
      </w:r>
    </w:p>
    <w:bookmarkEnd w:id="682"/>
    <w:bookmarkStart w:name="z689" w:id="683"/>
    <w:p>
      <w:pPr>
        <w:spacing w:after="0"/>
        <w:ind w:left="0"/>
        <w:jc w:val="both"/>
      </w:pPr>
      <w:r>
        <w:rPr>
          <w:rFonts w:ascii="Times New Roman"/>
          <w:b w:val="false"/>
          <w:i w:val="false"/>
          <w:color w:val="000000"/>
          <w:sz w:val="28"/>
        </w:rPr>
        <w:t>
      түсірілетін құмды өлшеу; орта сынама алу;</w:t>
      </w:r>
    </w:p>
    <w:bookmarkEnd w:id="683"/>
    <w:bookmarkStart w:name="z690" w:id="684"/>
    <w:p>
      <w:pPr>
        <w:spacing w:after="0"/>
        <w:ind w:left="0"/>
        <w:jc w:val="both"/>
      </w:pPr>
      <w:r>
        <w:rPr>
          <w:rFonts w:ascii="Times New Roman"/>
          <w:b w:val="false"/>
          <w:i w:val="false"/>
          <w:color w:val="000000"/>
          <w:sz w:val="28"/>
        </w:rPr>
        <w:t>
      құбыржолдар мен гидроэлеваторлардағы тығынды жою;</w:t>
      </w:r>
    </w:p>
    <w:bookmarkEnd w:id="684"/>
    <w:bookmarkStart w:name="z691" w:id="685"/>
    <w:p>
      <w:pPr>
        <w:spacing w:after="0"/>
        <w:ind w:left="0"/>
        <w:jc w:val="both"/>
      </w:pPr>
      <w:r>
        <w:rPr>
          <w:rFonts w:ascii="Times New Roman"/>
          <w:b w:val="false"/>
          <w:i w:val="false"/>
          <w:color w:val="000000"/>
          <w:sz w:val="28"/>
        </w:rPr>
        <w:t>
      құм тұтқыштар мен май тұтқыштардың үздіксіз істеуін қамтамасыз ету;</w:t>
      </w:r>
    </w:p>
    <w:bookmarkEnd w:id="685"/>
    <w:bookmarkStart w:name="z692" w:id="686"/>
    <w:p>
      <w:pPr>
        <w:spacing w:after="0"/>
        <w:ind w:left="0"/>
        <w:jc w:val="both"/>
      </w:pPr>
      <w:r>
        <w:rPr>
          <w:rFonts w:ascii="Times New Roman"/>
          <w:b w:val="false"/>
          <w:i w:val="false"/>
          <w:color w:val="000000"/>
          <w:sz w:val="28"/>
        </w:rPr>
        <w:t>
      құм тұтқыш пен май тұтқыштың жұмыс журналын жүргізу.</w:t>
      </w:r>
    </w:p>
    <w:bookmarkEnd w:id="686"/>
    <w:bookmarkStart w:name="z693" w:id="687"/>
    <w:p>
      <w:pPr>
        <w:spacing w:after="0"/>
        <w:ind w:left="0"/>
        <w:jc w:val="both"/>
      </w:pPr>
      <w:r>
        <w:rPr>
          <w:rFonts w:ascii="Times New Roman"/>
          <w:b w:val="false"/>
          <w:i w:val="false"/>
          <w:color w:val="000000"/>
          <w:sz w:val="28"/>
        </w:rPr>
        <w:t>
      119. Білуге тиіс:</w:t>
      </w:r>
    </w:p>
    <w:bookmarkEnd w:id="687"/>
    <w:bookmarkStart w:name="z694" w:id="688"/>
    <w:p>
      <w:pPr>
        <w:spacing w:after="0"/>
        <w:ind w:left="0"/>
        <w:jc w:val="both"/>
      </w:pPr>
      <w:r>
        <w:rPr>
          <w:rFonts w:ascii="Times New Roman"/>
          <w:b w:val="false"/>
          <w:i w:val="false"/>
          <w:color w:val="000000"/>
          <w:sz w:val="28"/>
        </w:rPr>
        <w:t>
      қызмет көрсетілетін тазалау имараттарын, құбыржол коммуникациялары мен лотоктардың қызметі мен жұмыс принципі, құм тұтқыш және май тұтқыштарды ағымдағы және профилактикалық жөндеу ережесі.</w:t>
      </w:r>
    </w:p>
    <w:bookmarkEnd w:id="688"/>
    <w:bookmarkStart w:name="z695" w:id="689"/>
    <w:p>
      <w:pPr>
        <w:spacing w:after="0"/>
        <w:ind w:left="0"/>
        <w:jc w:val="both"/>
      </w:pPr>
      <w:r>
        <w:rPr>
          <w:rFonts w:ascii="Times New Roman"/>
          <w:b w:val="false"/>
          <w:i w:val="false"/>
          <w:color w:val="000000"/>
          <w:sz w:val="28"/>
        </w:rPr>
        <w:t>
      Параграф 2. Құм тұтқыш және май тұтқыш операторы, 3-разряд</w:t>
      </w:r>
    </w:p>
    <w:bookmarkEnd w:id="689"/>
    <w:bookmarkStart w:name="z696" w:id="690"/>
    <w:p>
      <w:pPr>
        <w:spacing w:after="0"/>
        <w:ind w:left="0"/>
        <w:jc w:val="both"/>
      </w:pPr>
      <w:r>
        <w:rPr>
          <w:rFonts w:ascii="Times New Roman"/>
          <w:b w:val="false"/>
          <w:i w:val="false"/>
          <w:color w:val="000000"/>
          <w:sz w:val="28"/>
        </w:rPr>
        <w:t>
      120. Жұмыс сипаттамасы:</w:t>
      </w:r>
    </w:p>
    <w:bookmarkEnd w:id="690"/>
    <w:bookmarkStart w:name="z697" w:id="691"/>
    <w:p>
      <w:pPr>
        <w:spacing w:after="0"/>
        <w:ind w:left="0"/>
        <w:jc w:val="both"/>
      </w:pPr>
      <w:r>
        <w:rPr>
          <w:rFonts w:ascii="Times New Roman"/>
          <w:b w:val="false"/>
          <w:i w:val="false"/>
          <w:color w:val="000000"/>
          <w:sz w:val="28"/>
        </w:rPr>
        <w:t>
      қуаттылығы тәулігіне 500 мың м</w:t>
      </w:r>
      <w:r>
        <w:rPr>
          <w:rFonts w:ascii="Times New Roman"/>
          <w:b w:val="false"/>
          <w:i w:val="false"/>
          <w:color w:val="000000"/>
          <w:vertAlign w:val="superscript"/>
        </w:rPr>
        <w:t>3</w:t>
      </w:r>
      <w:r>
        <w:rPr>
          <w:rFonts w:ascii="Times New Roman"/>
          <w:b w:val="false"/>
          <w:i w:val="false"/>
          <w:color w:val="000000"/>
          <w:sz w:val="28"/>
        </w:rPr>
        <w:t xml:space="preserve"> құм тұтқыш және май тұтқышқа қызмет көрсету;</w:t>
      </w:r>
    </w:p>
    <w:bookmarkEnd w:id="691"/>
    <w:bookmarkStart w:name="z698" w:id="692"/>
    <w:p>
      <w:pPr>
        <w:spacing w:after="0"/>
        <w:ind w:left="0"/>
        <w:jc w:val="both"/>
      </w:pPr>
      <w:r>
        <w:rPr>
          <w:rFonts w:ascii="Times New Roman"/>
          <w:b w:val="false"/>
          <w:i w:val="false"/>
          <w:color w:val="000000"/>
          <w:sz w:val="28"/>
        </w:rPr>
        <w:t>
      құм тұтқыш жұмысы, су, ауа жіберу, құм пульпасын айдау режимдерін белгілеу;</w:t>
      </w:r>
    </w:p>
    <w:bookmarkEnd w:id="692"/>
    <w:bookmarkStart w:name="z699" w:id="693"/>
    <w:p>
      <w:pPr>
        <w:spacing w:after="0"/>
        <w:ind w:left="0"/>
        <w:jc w:val="both"/>
      </w:pPr>
      <w:r>
        <w:rPr>
          <w:rFonts w:ascii="Times New Roman"/>
          <w:b w:val="false"/>
          <w:i w:val="false"/>
          <w:color w:val="000000"/>
          <w:sz w:val="28"/>
        </w:rPr>
        <w:t>
      сорғы құрылғыларына: гидроэлеваторлары, жоғары тегеурінді сорғыларға қызмет көрсету және бақылау-өлшеу аспаптары көрсеткіштеріне сәйкес жұмыс есебін жүргізу;</w:t>
      </w:r>
    </w:p>
    <w:bookmarkEnd w:id="693"/>
    <w:bookmarkStart w:name="z700" w:id="694"/>
    <w:p>
      <w:pPr>
        <w:spacing w:after="0"/>
        <w:ind w:left="0"/>
        <w:jc w:val="both"/>
      </w:pPr>
      <w:r>
        <w:rPr>
          <w:rFonts w:ascii="Times New Roman"/>
          <w:b w:val="false"/>
          <w:i w:val="false"/>
          <w:color w:val="000000"/>
          <w:sz w:val="28"/>
        </w:rPr>
        <w:t>
      профилактикалық және ағымдағы жабдықтарды жөндеуді жүзеге асыру және төмендеу разрядты операторларды басқару.</w:t>
      </w:r>
    </w:p>
    <w:bookmarkEnd w:id="694"/>
    <w:bookmarkStart w:name="z701" w:id="695"/>
    <w:p>
      <w:pPr>
        <w:spacing w:after="0"/>
        <w:ind w:left="0"/>
        <w:jc w:val="both"/>
      </w:pPr>
      <w:r>
        <w:rPr>
          <w:rFonts w:ascii="Times New Roman"/>
          <w:b w:val="false"/>
          <w:i w:val="false"/>
          <w:color w:val="000000"/>
          <w:sz w:val="28"/>
        </w:rPr>
        <w:t>
      121. Білуге тиіс:</w:t>
      </w:r>
    </w:p>
    <w:bookmarkEnd w:id="695"/>
    <w:bookmarkStart w:name="z702" w:id="696"/>
    <w:p>
      <w:pPr>
        <w:spacing w:after="0"/>
        <w:ind w:left="0"/>
        <w:jc w:val="both"/>
      </w:pPr>
      <w:r>
        <w:rPr>
          <w:rFonts w:ascii="Times New Roman"/>
          <w:b w:val="false"/>
          <w:i w:val="false"/>
          <w:color w:val="000000"/>
          <w:sz w:val="28"/>
        </w:rPr>
        <w:t>
      түрлі құм тұтқыш, гидроэлеватор, сорғы, бақылау-өлшеу аспаптары, құбыржол коммуникациялары жүйелерінің құрылымы;</w:t>
      </w:r>
    </w:p>
    <w:bookmarkEnd w:id="696"/>
    <w:bookmarkStart w:name="z703" w:id="697"/>
    <w:p>
      <w:pPr>
        <w:spacing w:after="0"/>
        <w:ind w:left="0"/>
        <w:jc w:val="both"/>
      </w:pPr>
      <w:r>
        <w:rPr>
          <w:rFonts w:ascii="Times New Roman"/>
          <w:b w:val="false"/>
          <w:i w:val="false"/>
          <w:color w:val="000000"/>
          <w:sz w:val="28"/>
        </w:rPr>
        <w:t>
      ағын суды тазалау технологиясы.</w:t>
      </w:r>
    </w:p>
    <w:bookmarkEnd w:id="697"/>
    <w:bookmarkStart w:name="z704" w:id="698"/>
    <w:p>
      <w:pPr>
        <w:spacing w:after="0"/>
        <w:ind w:left="0"/>
        <w:jc w:val="both"/>
      </w:pPr>
      <w:r>
        <w:rPr>
          <w:rFonts w:ascii="Times New Roman"/>
          <w:b w:val="false"/>
          <w:i w:val="false"/>
          <w:color w:val="000000"/>
          <w:sz w:val="28"/>
        </w:rPr>
        <w:t>
      21. Тор операторы</w:t>
      </w:r>
    </w:p>
    <w:bookmarkEnd w:id="698"/>
    <w:bookmarkStart w:name="z705" w:id="699"/>
    <w:p>
      <w:pPr>
        <w:spacing w:after="0"/>
        <w:ind w:left="0"/>
        <w:jc w:val="both"/>
      </w:pPr>
      <w:r>
        <w:rPr>
          <w:rFonts w:ascii="Times New Roman"/>
          <w:b w:val="false"/>
          <w:i w:val="false"/>
          <w:color w:val="000000"/>
          <w:sz w:val="28"/>
        </w:rPr>
        <w:t>
      Параграф 1. Тор операторы, 1-разряд</w:t>
      </w:r>
    </w:p>
    <w:bookmarkEnd w:id="699"/>
    <w:bookmarkStart w:name="z706" w:id="700"/>
    <w:p>
      <w:pPr>
        <w:spacing w:after="0"/>
        <w:ind w:left="0"/>
        <w:jc w:val="both"/>
      </w:pPr>
      <w:r>
        <w:rPr>
          <w:rFonts w:ascii="Times New Roman"/>
          <w:b w:val="false"/>
          <w:i w:val="false"/>
          <w:color w:val="000000"/>
          <w:sz w:val="28"/>
        </w:rPr>
        <w:t>
      122. Жұмыс сипаттамасы:</w:t>
      </w:r>
    </w:p>
    <w:bookmarkEnd w:id="700"/>
    <w:bookmarkStart w:name="z707" w:id="701"/>
    <w:p>
      <w:pPr>
        <w:spacing w:after="0"/>
        <w:ind w:left="0"/>
        <w:jc w:val="both"/>
      </w:pPr>
      <w:r>
        <w:rPr>
          <w:rFonts w:ascii="Times New Roman"/>
          <w:b w:val="false"/>
          <w:i w:val="false"/>
          <w:color w:val="000000"/>
          <w:sz w:val="28"/>
        </w:rPr>
        <w:t>
      тырма арқылы қолмен тордан қалдықтарды алып тастау;</w:t>
      </w:r>
    </w:p>
    <w:bookmarkEnd w:id="701"/>
    <w:bookmarkStart w:name="z708" w:id="702"/>
    <w:p>
      <w:pPr>
        <w:spacing w:after="0"/>
        <w:ind w:left="0"/>
        <w:jc w:val="both"/>
      </w:pPr>
      <w:r>
        <w:rPr>
          <w:rFonts w:ascii="Times New Roman"/>
          <w:b w:val="false"/>
          <w:i w:val="false"/>
          <w:color w:val="000000"/>
          <w:sz w:val="28"/>
        </w:rPr>
        <w:t>
      уатқышқа қалдықтарды тасымалдау және оларды уату;</w:t>
      </w:r>
    </w:p>
    <w:bookmarkEnd w:id="702"/>
    <w:bookmarkStart w:name="z709" w:id="703"/>
    <w:p>
      <w:pPr>
        <w:spacing w:after="0"/>
        <w:ind w:left="0"/>
        <w:jc w:val="both"/>
      </w:pPr>
      <w:r>
        <w:rPr>
          <w:rFonts w:ascii="Times New Roman"/>
          <w:b w:val="false"/>
          <w:i w:val="false"/>
          <w:color w:val="000000"/>
          <w:sz w:val="28"/>
        </w:rPr>
        <w:t>
      торды ағымдағы және профилактикалық жөндеуге қатысу.</w:t>
      </w:r>
    </w:p>
    <w:bookmarkEnd w:id="703"/>
    <w:bookmarkStart w:name="z710" w:id="704"/>
    <w:p>
      <w:pPr>
        <w:spacing w:after="0"/>
        <w:ind w:left="0"/>
        <w:jc w:val="both"/>
      </w:pPr>
      <w:r>
        <w:rPr>
          <w:rFonts w:ascii="Times New Roman"/>
          <w:b w:val="false"/>
          <w:i w:val="false"/>
          <w:color w:val="000000"/>
          <w:sz w:val="28"/>
        </w:rPr>
        <w:t>
      123. Білуге тиіс:</w:t>
      </w:r>
    </w:p>
    <w:bookmarkEnd w:id="704"/>
    <w:bookmarkStart w:name="z711" w:id="705"/>
    <w:p>
      <w:pPr>
        <w:spacing w:after="0"/>
        <w:ind w:left="0"/>
        <w:jc w:val="both"/>
      </w:pPr>
      <w:r>
        <w:rPr>
          <w:rFonts w:ascii="Times New Roman"/>
          <w:b w:val="false"/>
          <w:i w:val="false"/>
          <w:color w:val="000000"/>
          <w:sz w:val="28"/>
        </w:rPr>
        <w:t>
      жеткізу арнасы мен уатқыштағы тордың қызметі мен жұмыс принципі;</w:t>
      </w:r>
    </w:p>
    <w:bookmarkEnd w:id="705"/>
    <w:bookmarkStart w:name="z712" w:id="706"/>
    <w:p>
      <w:pPr>
        <w:spacing w:after="0"/>
        <w:ind w:left="0"/>
        <w:jc w:val="both"/>
      </w:pPr>
      <w:r>
        <w:rPr>
          <w:rFonts w:ascii="Times New Roman"/>
          <w:b w:val="false"/>
          <w:i w:val="false"/>
          <w:color w:val="000000"/>
          <w:sz w:val="28"/>
        </w:rPr>
        <w:t>
      тор және уатқышты күтудің негізгі талаптары.</w:t>
      </w:r>
    </w:p>
    <w:bookmarkEnd w:id="706"/>
    <w:bookmarkStart w:name="z713" w:id="707"/>
    <w:p>
      <w:pPr>
        <w:spacing w:after="0"/>
        <w:ind w:left="0"/>
        <w:jc w:val="both"/>
      </w:pPr>
      <w:r>
        <w:rPr>
          <w:rFonts w:ascii="Times New Roman"/>
          <w:b w:val="false"/>
          <w:i w:val="false"/>
          <w:color w:val="000000"/>
          <w:sz w:val="28"/>
        </w:rPr>
        <w:t>
      Параграф 2. Тор операторы, 2-разряд</w:t>
      </w:r>
    </w:p>
    <w:bookmarkEnd w:id="707"/>
    <w:bookmarkStart w:name="z714" w:id="708"/>
    <w:p>
      <w:pPr>
        <w:spacing w:after="0"/>
        <w:ind w:left="0"/>
        <w:jc w:val="both"/>
      </w:pPr>
      <w:r>
        <w:rPr>
          <w:rFonts w:ascii="Times New Roman"/>
          <w:b w:val="false"/>
          <w:i w:val="false"/>
          <w:color w:val="000000"/>
          <w:sz w:val="28"/>
        </w:rPr>
        <w:t>
      124. Жұмыс сипаттамасы:</w:t>
      </w:r>
    </w:p>
    <w:bookmarkEnd w:id="708"/>
    <w:bookmarkStart w:name="z715" w:id="709"/>
    <w:p>
      <w:pPr>
        <w:spacing w:after="0"/>
        <w:ind w:left="0"/>
        <w:jc w:val="both"/>
      </w:pPr>
      <w:r>
        <w:rPr>
          <w:rFonts w:ascii="Times New Roman"/>
          <w:b w:val="false"/>
          <w:i w:val="false"/>
          <w:color w:val="000000"/>
          <w:sz w:val="28"/>
        </w:rPr>
        <w:t>
      механикалық тырмаларға, торларға, электр қозғалтқыштарға, уатқыштар мен басқа да механизмдерге қызмет көрсету;</w:t>
      </w:r>
    </w:p>
    <w:bookmarkEnd w:id="709"/>
    <w:bookmarkStart w:name="z716" w:id="710"/>
    <w:p>
      <w:pPr>
        <w:spacing w:after="0"/>
        <w:ind w:left="0"/>
        <w:jc w:val="both"/>
      </w:pPr>
      <w:r>
        <w:rPr>
          <w:rFonts w:ascii="Times New Roman"/>
          <w:b w:val="false"/>
          <w:i w:val="false"/>
          <w:color w:val="000000"/>
          <w:sz w:val="28"/>
        </w:rPr>
        <w:t>
      торды ағымдағы және профилактикалық жөндеуге қатысу.</w:t>
      </w:r>
    </w:p>
    <w:bookmarkEnd w:id="710"/>
    <w:bookmarkStart w:name="z717" w:id="711"/>
    <w:p>
      <w:pPr>
        <w:spacing w:after="0"/>
        <w:ind w:left="0"/>
        <w:jc w:val="both"/>
      </w:pPr>
      <w:r>
        <w:rPr>
          <w:rFonts w:ascii="Times New Roman"/>
          <w:b w:val="false"/>
          <w:i w:val="false"/>
          <w:color w:val="000000"/>
          <w:sz w:val="28"/>
        </w:rPr>
        <w:t>
      125. Білуге тиіс:</w:t>
      </w:r>
    </w:p>
    <w:bookmarkEnd w:id="711"/>
    <w:bookmarkStart w:name="z718" w:id="712"/>
    <w:p>
      <w:pPr>
        <w:spacing w:after="0"/>
        <w:ind w:left="0"/>
        <w:jc w:val="both"/>
      </w:pPr>
      <w:r>
        <w:rPr>
          <w:rFonts w:ascii="Times New Roman"/>
          <w:b w:val="false"/>
          <w:i w:val="false"/>
          <w:color w:val="000000"/>
          <w:sz w:val="28"/>
        </w:rPr>
        <w:t>
      механикалық тырмаларға, торларға, электр қозғалтқыштарға, уатқыштар мен басқа да механизмдер мен айлабұйымдардың құрылымы және жұмыс істеу принципі;</w:t>
      </w:r>
    </w:p>
    <w:bookmarkEnd w:id="712"/>
    <w:bookmarkStart w:name="z719" w:id="713"/>
    <w:p>
      <w:pPr>
        <w:spacing w:after="0"/>
        <w:ind w:left="0"/>
        <w:jc w:val="both"/>
      </w:pPr>
      <w:r>
        <w:rPr>
          <w:rFonts w:ascii="Times New Roman"/>
          <w:b w:val="false"/>
          <w:i w:val="false"/>
          <w:color w:val="000000"/>
          <w:sz w:val="28"/>
        </w:rPr>
        <w:t>
      арналар мен құбыржолдар коммуникацияларының тәсімі.</w:t>
      </w:r>
    </w:p>
    <w:bookmarkEnd w:id="713"/>
    <w:bookmarkStart w:name="z720" w:id="714"/>
    <w:p>
      <w:pPr>
        <w:spacing w:after="0"/>
        <w:ind w:left="0"/>
        <w:jc w:val="both"/>
      </w:pPr>
      <w:r>
        <w:rPr>
          <w:rFonts w:ascii="Times New Roman"/>
          <w:b w:val="false"/>
          <w:i w:val="false"/>
          <w:color w:val="000000"/>
          <w:sz w:val="28"/>
        </w:rPr>
        <w:t>
      Параграф 3. Тор операторы, 3-разряд</w:t>
      </w:r>
    </w:p>
    <w:bookmarkEnd w:id="714"/>
    <w:bookmarkStart w:name="z721" w:id="715"/>
    <w:p>
      <w:pPr>
        <w:spacing w:after="0"/>
        <w:ind w:left="0"/>
        <w:jc w:val="both"/>
      </w:pPr>
      <w:r>
        <w:rPr>
          <w:rFonts w:ascii="Times New Roman"/>
          <w:b w:val="false"/>
          <w:i w:val="false"/>
          <w:color w:val="000000"/>
          <w:sz w:val="28"/>
        </w:rPr>
        <w:t>
      126. Жұмыс сипаттамасы:</w:t>
      </w:r>
    </w:p>
    <w:bookmarkEnd w:id="715"/>
    <w:bookmarkStart w:name="z722" w:id="716"/>
    <w:p>
      <w:pPr>
        <w:spacing w:after="0"/>
        <w:ind w:left="0"/>
        <w:jc w:val="both"/>
      </w:pPr>
      <w:r>
        <w:rPr>
          <w:rFonts w:ascii="Times New Roman"/>
          <w:b w:val="false"/>
          <w:i w:val="false"/>
          <w:color w:val="000000"/>
          <w:sz w:val="28"/>
        </w:rPr>
        <w:t>
      автоматты құрылғы кешеніне қызмет көрсету;</w:t>
      </w:r>
    </w:p>
    <w:bookmarkEnd w:id="716"/>
    <w:bookmarkStart w:name="z723" w:id="717"/>
    <w:p>
      <w:pPr>
        <w:spacing w:after="0"/>
        <w:ind w:left="0"/>
        <w:jc w:val="both"/>
      </w:pPr>
      <w:r>
        <w:rPr>
          <w:rFonts w:ascii="Times New Roman"/>
          <w:b w:val="false"/>
          <w:i w:val="false"/>
          <w:color w:val="000000"/>
          <w:sz w:val="28"/>
        </w:rPr>
        <w:t>
      төмендеу разрядты операторлардың жұмысын басқару;</w:t>
      </w:r>
    </w:p>
    <w:bookmarkEnd w:id="717"/>
    <w:bookmarkStart w:name="z724" w:id="718"/>
    <w:p>
      <w:pPr>
        <w:spacing w:after="0"/>
        <w:ind w:left="0"/>
        <w:jc w:val="both"/>
      </w:pPr>
      <w:r>
        <w:rPr>
          <w:rFonts w:ascii="Times New Roman"/>
          <w:b w:val="false"/>
          <w:i w:val="false"/>
          <w:color w:val="000000"/>
          <w:sz w:val="28"/>
        </w:rPr>
        <w:t>
      қызмет көрсетілетін жабдықтың авариясыз және үздіксіз жұмыс істеуін қамтамасыз ету;</w:t>
      </w:r>
    </w:p>
    <w:bookmarkEnd w:id="718"/>
    <w:bookmarkStart w:name="z725" w:id="719"/>
    <w:p>
      <w:pPr>
        <w:spacing w:after="0"/>
        <w:ind w:left="0"/>
        <w:jc w:val="both"/>
      </w:pPr>
      <w:r>
        <w:rPr>
          <w:rFonts w:ascii="Times New Roman"/>
          <w:b w:val="false"/>
          <w:i w:val="false"/>
          <w:color w:val="000000"/>
          <w:sz w:val="28"/>
        </w:rPr>
        <w:t>
      тырмалау бөлімшесінен түскен қалдықтарды және уатуға келмейтін заттарды басқа операторлармен бірлесіп алып тастау;</w:t>
      </w:r>
    </w:p>
    <w:bookmarkEnd w:id="719"/>
    <w:bookmarkStart w:name="z726" w:id="720"/>
    <w:p>
      <w:pPr>
        <w:spacing w:after="0"/>
        <w:ind w:left="0"/>
        <w:jc w:val="both"/>
      </w:pPr>
      <w:r>
        <w:rPr>
          <w:rFonts w:ascii="Times New Roman"/>
          <w:b w:val="false"/>
          <w:i w:val="false"/>
          <w:color w:val="000000"/>
          <w:sz w:val="28"/>
        </w:rPr>
        <w:t>
      профилактикалық және ағымдағы жөндеуді жүзеге асыру, жабдықтардың жарамдылығын жою.</w:t>
      </w:r>
    </w:p>
    <w:bookmarkEnd w:id="720"/>
    <w:bookmarkStart w:name="z727" w:id="721"/>
    <w:p>
      <w:pPr>
        <w:spacing w:after="0"/>
        <w:ind w:left="0"/>
        <w:jc w:val="both"/>
      </w:pPr>
      <w:r>
        <w:rPr>
          <w:rFonts w:ascii="Times New Roman"/>
          <w:b w:val="false"/>
          <w:i w:val="false"/>
          <w:color w:val="000000"/>
          <w:sz w:val="28"/>
        </w:rPr>
        <w:t>
      127. Білуге тиіс:</w:t>
      </w:r>
    </w:p>
    <w:bookmarkEnd w:id="721"/>
    <w:bookmarkStart w:name="z728" w:id="722"/>
    <w:p>
      <w:pPr>
        <w:spacing w:after="0"/>
        <w:ind w:left="0"/>
        <w:jc w:val="both"/>
      </w:pPr>
      <w:r>
        <w:rPr>
          <w:rFonts w:ascii="Times New Roman"/>
          <w:b w:val="false"/>
          <w:i w:val="false"/>
          <w:color w:val="000000"/>
          <w:sz w:val="28"/>
        </w:rPr>
        <w:t>
      автоматты құрылғының құрылымы мен жұмыс принципі;</w:t>
      </w:r>
    </w:p>
    <w:bookmarkEnd w:id="722"/>
    <w:bookmarkStart w:name="z729" w:id="723"/>
    <w:p>
      <w:pPr>
        <w:spacing w:after="0"/>
        <w:ind w:left="0"/>
        <w:jc w:val="both"/>
      </w:pPr>
      <w:r>
        <w:rPr>
          <w:rFonts w:ascii="Times New Roman"/>
          <w:b w:val="false"/>
          <w:i w:val="false"/>
          <w:color w:val="000000"/>
          <w:sz w:val="28"/>
        </w:rPr>
        <w:t>
      жеткізу және тарату арналарының тәсімдері;</w:t>
      </w:r>
    </w:p>
    <w:bookmarkEnd w:id="723"/>
    <w:bookmarkStart w:name="z730" w:id="724"/>
    <w:p>
      <w:pPr>
        <w:spacing w:after="0"/>
        <w:ind w:left="0"/>
        <w:jc w:val="both"/>
      </w:pPr>
      <w:r>
        <w:rPr>
          <w:rFonts w:ascii="Times New Roman"/>
          <w:b w:val="false"/>
          <w:i w:val="false"/>
          <w:color w:val="000000"/>
          <w:sz w:val="28"/>
        </w:rPr>
        <w:t>
      слесарлық іс негіздері.</w:t>
      </w:r>
    </w:p>
    <w:bookmarkEnd w:id="724"/>
    <w:bookmarkStart w:name="z731" w:id="725"/>
    <w:p>
      <w:pPr>
        <w:spacing w:after="0"/>
        <w:ind w:left="0"/>
        <w:jc w:val="both"/>
      </w:pPr>
      <w:r>
        <w:rPr>
          <w:rFonts w:ascii="Times New Roman"/>
          <w:b w:val="false"/>
          <w:i w:val="false"/>
          <w:color w:val="000000"/>
          <w:sz w:val="28"/>
        </w:rPr>
        <w:t>
      22. Тазалау имараттарының операторы</w:t>
      </w:r>
    </w:p>
    <w:bookmarkEnd w:id="725"/>
    <w:bookmarkStart w:name="z732" w:id="726"/>
    <w:p>
      <w:pPr>
        <w:spacing w:after="0"/>
        <w:ind w:left="0"/>
        <w:jc w:val="both"/>
      </w:pPr>
      <w:r>
        <w:rPr>
          <w:rFonts w:ascii="Times New Roman"/>
          <w:b w:val="false"/>
          <w:i w:val="false"/>
          <w:color w:val="000000"/>
          <w:sz w:val="28"/>
        </w:rPr>
        <w:t>
      Параграф 1. Тазалау имараттарының операторы, 1-разряд</w:t>
      </w:r>
    </w:p>
    <w:bookmarkEnd w:id="726"/>
    <w:bookmarkStart w:name="z733" w:id="727"/>
    <w:p>
      <w:pPr>
        <w:spacing w:after="0"/>
        <w:ind w:left="0"/>
        <w:jc w:val="both"/>
      </w:pPr>
      <w:r>
        <w:rPr>
          <w:rFonts w:ascii="Times New Roman"/>
          <w:b w:val="false"/>
          <w:i w:val="false"/>
          <w:color w:val="000000"/>
          <w:sz w:val="28"/>
        </w:rPr>
        <w:t>
      128. Жұмыс сипаттамасы:</w:t>
      </w:r>
    </w:p>
    <w:bookmarkEnd w:id="727"/>
    <w:bookmarkStart w:name="z734" w:id="728"/>
    <w:p>
      <w:pPr>
        <w:spacing w:after="0"/>
        <w:ind w:left="0"/>
        <w:jc w:val="both"/>
      </w:pPr>
      <w:r>
        <w:rPr>
          <w:rFonts w:ascii="Times New Roman"/>
          <w:b w:val="false"/>
          <w:i w:val="false"/>
          <w:color w:val="000000"/>
          <w:sz w:val="28"/>
        </w:rPr>
        <w:t>
      қуаттылығы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тазалау имараттары кешеніне қызмет көрсету;</w:t>
      </w:r>
    </w:p>
    <w:bookmarkEnd w:id="728"/>
    <w:bookmarkStart w:name="z735" w:id="729"/>
    <w:p>
      <w:pPr>
        <w:spacing w:after="0"/>
        <w:ind w:left="0"/>
        <w:jc w:val="both"/>
      </w:pPr>
      <w:r>
        <w:rPr>
          <w:rFonts w:ascii="Times New Roman"/>
          <w:b w:val="false"/>
          <w:i w:val="false"/>
          <w:color w:val="000000"/>
          <w:sz w:val="28"/>
        </w:rPr>
        <w:t>
      тырма немесе арнайы тырмалағыштар арқылы тордағы қалдықтарды алып тастау;</w:t>
      </w:r>
    </w:p>
    <w:bookmarkEnd w:id="729"/>
    <w:bookmarkStart w:name="z736" w:id="730"/>
    <w:p>
      <w:pPr>
        <w:spacing w:after="0"/>
        <w:ind w:left="0"/>
        <w:jc w:val="both"/>
      </w:pPr>
      <w:r>
        <w:rPr>
          <w:rFonts w:ascii="Times New Roman"/>
          <w:b w:val="false"/>
          <w:i w:val="false"/>
          <w:color w:val="000000"/>
          <w:sz w:val="28"/>
        </w:rPr>
        <w:t>
      алаңның дұрыс жүктелуін қадағалау;</w:t>
      </w:r>
    </w:p>
    <w:bookmarkEnd w:id="730"/>
    <w:bookmarkStart w:name="z737" w:id="731"/>
    <w:p>
      <w:pPr>
        <w:spacing w:after="0"/>
        <w:ind w:left="0"/>
        <w:jc w:val="both"/>
      </w:pPr>
      <w:r>
        <w:rPr>
          <w:rFonts w:ascii="Times New Roman"/>
          <w:b w:val="false"/>
          <w:i w:val="false"/>
          <w:color w:val="000000"/>
          <w:sz w:val="28"/>
        </w:rPr>
        <w:t>
      алаңдар мен тарату лотоктарын ұсақ жөндеу;</w:t>
      </w:r>
    </w:p>
    <w:bookmarkEnd w:id="731"/>
    <w:bookmarkStart w:name="z738" w:id="732"/>
    <w:p>
      <w:pPr>
        <w:spacing w:after="0"/>
        <w:ind w:left="0"/>
        <w:jc w:val="both"/>
      </w:pPr>
      <w:r>
        <w:rPr>
          <w:rFonts w:ascii="Times New Roman"/>
          <w:b w:val="false"/>
          <w:i w:val="false"/>
          <w:color w:val="000000"/>
          <w:sz w:val="28"/>
        </w:rPr>
        <w:t>
      анағұрлым жоғары білікті оператордың басшылығымен торды ағымдағы жөндеуге қатысу.</w:t>
      </w:r>
    </w:p>
    <w:bookmarkEnd w:id="732"/>
    <w:bookmarkStart w:name="z739" w:id="733"/>
    <w:p>
      <w:pPr>
        <w:spacing w:after="0"/>
        <w:ind w:left="0"/>
        <w:jc w:val="both"/>
      </w:pPr>
      <w:r>
        <w:rPr>
          <w:rFonts w:ascii="Times New Roman"/>
          <w:b w:val="false"/>
          <w:i w:val="false"/>
          <w:color w:val="000000"/>
          <w:sz w:val="28"/>
        </w:rPr>
        <w:t>
      129. Білуге тиіс:</w:t>
      </w:r>
    </w:p>
    <w:bookmarkEnd w:id="733"/>
    <w:bookmarkStart w:name="z740" w:id="734"/>
    <w:p>
      <w:pPr>
        <w:spacing w:after="0"/>
        <w:ind w:left="0"/>
        <w:jc w:val="both"/>
      </w:pPr>
      <w:r>
        <w:rPr>
          <w:rFonts w:ascii="Times New Roman"/>
          <w:b w:val="false"/>
          <w:i w:val="false"/>
          <w:color w:val="000000"/>
          <w:sz w:val="28"/>
        </w:rPr>
        <w:t>
      тұндыру алаңшасының, торлар мен тығын құрылғыларының қызметі мен қолдану принципі;</w:t>
      </w:r>
    </w:p>
    <w:bookmarkEnd w:id="734"/>
    <w:bookmarkStart w:name="z741" w:id="735"/>
    <w:p>
      <w:pPr>
        <w:spacing w:after="0"/>
        <w:ind w:left="0"/>
        <w:jc w:val="both"/>
      </w:pPr>
      <w:r>
        <w:rPr>
          <w:rFonts w:ascii="Times New Roman"/>
          <w:b w:val="false"/>
          <w:i w:val="false"/>
          <w:color w:val="000000"/>
          <w:sz w:val="28"/>
        </w:rPr>
        <w:t>
      алаңшалар мен тарату лотоктарын тазалауда қолданылатын аспаптар мен айлабұйымдар;</w:t>
      </w:r>
    </w:p>
    <w:bookmarkEnd w:id="735"/>
    <w:bookmarkStart w:name="z742" w:id="736"/>
    <w:p>
      <w:pPr>
        <w:spacing w:after="0"/>
        <w:ind w:left="0"/>
        <w:jc w:val="both"/>
      </w:pPr>
      <w:r>
        <w:rPr>
          <w:rFonts w:ascii="Times New Roman"/>
          <w:b w:val="false"/>
          <w:i w:val="false"/>
          <w:color w:val="000000"/>
          <w:sz w:val="28"/>
        </w:rPr>
        <w:t>
      торды күту жөніндегі негізгі талаптар.</w:t>
      </w:r>
    </w:p>
    <w:bookmarkEnd w:id="736"/>
    <w:bookmarkStart w:name="z743" w:id="737"/>
    <w:p>
      <w:pPr>
        <w:spacing w:after="0"/>
        <w:ind w:left="0"/>
        <w:jc w:val="both"/>
      </w:pPr>
      <w:r>
        <w:rPr>
          <w:rFonts w:ascii="Times New Roman"/>
          <w:b w:val="false"/>
          <w:i w:val="false"/>
          <w:color w:val="000000"/>
          <w:sz w:val="28"/>
        </w:rPr>
        <w:t>
      Параграф 2. Тазалау имараттарының операторы, 2-разряд</w:t>
      </w:r>
    </w:p>
    <w:bookmarkEnd w:id="737"/>
    <w:bookmarkStart w:name="z744" w:id="738"/>
    <w:p>
      <w:pPr>
        <w:spacing w:after="0"/>
        <w:ind w:left="0"/>
        <w:jc w:val="both"/>
      </w:pPr>
      <w:r>
        <w:rPr>
          <w:rFonts w:ascii="Times New Roman"/>
          <w:b w:val="false"/>
          <w:i w:val="false"/>
          <w:color w:val="000000"/>
          <w:sz w:val="28"/>
        </w:rPr>
        <w:t>
      130. Жұмыс сипаттамасы:</w:t>
      </w:r>
    </w:p>
    <w:bookmarkEnd w:id="738"/>
    <w:bookmarkStart w:name="z745" w:id="739"/>
    <w:p>
      <w:pPr>
        <w:spacing w:after="0"/>
        <w:ind w:left="0"/>
        <w:jc w:val="both"/>
      </w:pPr>
      <w:r>
        <w:rPr>
          <w:rFonts w:ascii="Times New Roman"/>
          <w:b w:val="false"/>
          <w:i w:val="false"/>
          <w:color w:val="000000"/>
          <w:sz w:val="28"/>
        </w:rPr>
        <w:t>
      қуаттылығы тәулігіне 5 мың м</w:t>
      </w:r>
      <w:r>
        <w:rPr>
          <w:rFonts w:ascii="Times New Roman"/>
          <w:b w:val="false"/>
          <w:i w:val="false"/>
          <w:color w:val="000000"/>
          <w:vertAlign w:val="superscript"/>
        </w:rPr>
        <w:t>3</w:t>
      </w:r>
      <w:r>
        <w:rPr>
          <w:rFonts w:ascii="Times New Roman"/>
          <w:b w:val="false"/>
          <w:i w:val="false"/>
          <w:color w:val="000000"/>
          <w:sz w:val="28"/>
        </w:rPr>
        <w:t>-ға дейінгі тазалау имараттары кешеніне қызмет көрсету;</w:t>
      </w:r>
    </w:p>
    <w:bookmarkEnd w:id="739"/>
    <w:bookmarkStart w:name="z746" w:id="740"/>
    <w:p>
      <w:pPr>
        <w:spacing w:after="0"/>
        <w:ind w:left="0"/>
        <w:jc w:val="both"/>
      </w:pPr>
      <w:r>
        <w:rPr>
          <w:rFonts w:ascii="Times New Roman"/>
          <w:b w:val="false"/>
          <w:i w:val="false"/>
          <w:color w:val="000000"/>
          <w:sz w:val="28"/>
        </w:rPr>
        <w:t>
      тұндырғыштардағы тұнбаны шығару;</w:t>
      </w:r>
    </w:p>
    <w:bookmarkEnd w:id="740"/>
    <w:bookmarkStart w:name="z747" w:id="741"/>
    <w:p>
      <w:pPr>
        <w:spacing w:after="0"/>
        <w:ind w:left="0"/>
        <w:jc w:val="both"/>
      </w:pPr>
      <w:r>
        <w:rPr>
          <w:rFonts w:ascii="Times New Roman"/>
          <w:b w:val="false"/>
          <w:i w:val="false"/>
          <w:color w:val="000000"/>
          <w:sz w:val="28"/>
        </w:rPr>
        <w:t>
      ағын сұйықтығына қарай имараттың жұмыс режимін реттеу;</w:t>
      </w:r>
    </w:p>
    <w:bookmarkEnd w:id="741"/>
    <w:bookmarkStart w:name="z748" w:id="742"/>
    <w:p>
      <w:pPr>
        <w:spacing w:after="0"/>
        <w:ind w:left="0"/>
        <w:jc w:val="both"/>
      </w:pPr>
      <w:r>
        <w:rPr>
          <w:rFonts w:ascii="Times New Roman"/>
          <w:b w:val="false"/>
          <w:i w:val="false"/>
          <w:color w:val="000000"/>
          <w:sz w:val="28"/>
        </w:rPr>
        <w:t>
      биосүзгі секциялары бетіндегі суды тарату;</w:t>
      </w:r>
    </w:p>
    <w:bookmarkEnd w:id="742"/>
    <w:bookmarkStart w:name="z749" w:id="743"/>
    <w:p>
      <w:pPr>
        <w:spacing w:after="0"/>
        <w:ind w:left="0"/>
        <w:jc w:val="both"/>
      </w:pPr>
      <w:r>
        <w:rPr>
          <w:rFonts w:ascii="Times New Roman"/>
          <w:b w:val="false"/>
          <w:i w:val="false"/>
          <w:color w:val="000000"/>
          <w:sz w:val="28"/>
        </w:rPr>
        <w:t>
      тарату құрылғыларын тазалау;</w:t>
      </w:r>
    </w:p>
    <w:bookmarkEnd w:id="743"/>
    <w:bookmarkStart w:name="z750" w:id="744"/>
    <w:p>
      <w:pPr>
        <w:spacing w:after="0"/>
        <w:ind w:left="0"/>
        <w:jc w:val="both"/>
      </w:pPr>
      <w:r>
        <w:rPr>
          <w:rFonts w:ascii="Times New Roman"/>
          <w:b w:val="false"/>
          <w:i w:val="false"/>
          <w:color w:val="000000"/>
          <w:sz w:val="28"/>
        </w:rPr>
        <w:t>
      мөлшерлеу құрылғыларын баптау және зарядтау және кезеңдерін ауыстыру;</w:t>
      </w:r>
    </w:p>
    <w:bookmarkEnd w:id="744"/>
    <w:bookmarkStart w:name="z751" w:id="745"/>
    <w:p>
      <w:pPr>
        <w:spacing w:after="0"/>
        <w:ind w:left="0"/>
        <w:jc w:val="both"/>
      </w:pPr>
      <w:r>
        <w:rPr>
          <w:rFonts w:ascii="Times New Roman"/>
          <w:b w:val="false"/>
          <w:i w:val="false"/>
          <w:color w:val="000000"/>
          <w:sz w:val="28"/>
        </w:rPr>
        <w:t>
      сүзгіге ауаның жіберілуін қадағалау;</w:t>
      </w:r>
    </w:p>
    <w:bookmarkEnd w:id="745"/>
    <w:bookmarkStart w:name="z752" w:id="746"/>
    <w:p>
      <w:pPr>
        <w:spacing w:after="0"/>
        <w:ind w:left="0"/>
        <w:jc w:val="both"/>
      </w:pPr>
      <w:r>
        <w:rPr>
          <w:rFonts w:ascii="Times New Roman"/>
          <w:b w:val="false"/>
          <w:i w:val="false"/>
          <w:color w:val="000000"/>
          <w:sz w:val="28"/>
        </w:rPr>
        <w:t>
      сүзгі беттеріндегі қалқыған қалдықтарды алып тастау;</w:t>
      </w:r>
    </w:p>
    <w:bookmarkEnd w:id="746"/>
    <w:p>
      <w:pPr>
        <w:spacing w:after="0"/>
        <w:ind w:left="0"/>
        <w:jc w:val="both"/>
      </w:pPr>
      <w:r>
        <w:rPr>
          <w:rFonts w:ascii="Times New Roman"/>
          <w:b w:val="false"/>
          <w:i w:val="false"/>
          <w:color w:val="000000"/>
          <w:sz w:val="28"/>
        </w:rPr>
        <w:t>
      сүзгілеу қабатты үшкірлеу;</w:t>
      </w:r>
    </w:p>
    <w:bookmarkStart w:name="z753" w:id="747"/>
    <w:p>
      <w:pPr>
        <w:spacing w:after="0"/>
        <w:ind w:left="0"/>
        <w:jc w:val="both"/>
      </w:pPr>
      <w:r>
        <w:rPr>
          <w:rFonts w:ascii="Times New Roman"/>
          <w:b w:val="false"/>
          <w:i w:val="false"/>
          <w:color w:val="000000"/>
          <w:sz w:val="28"/>
        </w:rPr>
        <w:t>
      алаңшалар мен тоғандарға қызмет көрсету;</w:t>
      </w:r>
    </w:p>
    <w:bookmarkEnd w:id="747"/>
    <w:bookmarkStart w:name="z754" w:id="748"/>
    <w:p>
      <w:pPr>
        <w:spacing w:after="0"/>
        <w:ind w:left="0"/>
        <w:jc w:val="both"/>
      </w:pPr>
      <w:r>
        <w:rPr>
          <w:rFonts w:ascii="Times New Roman"/>
          <w:b w:val="false"/>
          <w:i w:val="false"/>
          <w:color w:val="000000"/>
          <w:sz w:val="28"/>
        </w:rPr>
        <w:t>
      тұнбаның тұнба алаңдарының каскадтары бойынша дұрыс таралуын қадағалау;</w:t>
      </w:r>
    </w:p>
    <w:bookmarkEnd w:id="748"/>
    <w:bookmarkStart w:name="z755" w:id="749"/>
    <w:p>
      <w:pPr>
        <w:spacing w:after="0"/>
        <w:ind w:left="0"/>
        <w:jc w:val="both"/>
      </w:pPr>
      <w:r>
        <w:rPr>
          <w:rFonts w:ascii="Times New Roman"/>
          <w:b w:val="false"/>
          <w:i w:val="false"/>
          <w:color w:val="000000"/>
          <w:sz w:val="28"/>
        </w:rPr>
        <w:t>
      жеткізу арналарын, дренаждарды тұнбалардан және жазғы кездерде арам шөптен тазарту; қысқы уақытта қатқан қалдықтарды алып тастау;</w:t>
      </w:r>
    </w:p>
    <w:bookmarkEnd w:id="749"/>
    <w:bookmarkStart w:name="z756" w:id="750"/>
    <w:p>
      <w:pPr>
        <w:spacing w:after="0"/>
        <w:ind w:left="0"/>
        <w:jc w:val="both"/>
      </w:pPr>
      <w:r>
        <w:rPr>
          <w:rFonts w:ascii="Times New Roman"/>
          <w:b w:val="false"/>
          <w:i w:val="false"/>
          <w:color w:val="000000"/>
          <w:sz w:val="28"/>
        </w:rPr>
        <w:t>
      шикі тұнба және белсенді тұнбаны салу;</w:t>
      </w:r>
    </w:p>
    <w:bookmarkEnd w:id="750"/>
    <w:bookmarkStart w:name="z757" w:id="751"/>
    <w:p>
      <w:pPr>
        <w:spacing w:after="0"/>
        <w:ind w:left="0"/>
        <w:jc w:val="both"/>
      </w:pPr>
      <w:r>
        <w:rPr>
          <w:rFonts w:ascii="Times New Roman"/>
          <w:b w:val="false"/>
          <w:i w:val="false"/>
          <w:color w:val="000000"/>
          <w:sz w:val="28"/>
        </w:rPr>
        <w:t>
      метантенктердегі тұнба деңгейін және температураны қадағалау;</w:t>
      </w:r>
    </w:p>
    <w:bookmarkEnd w:id="751"/>
    <w:bookmarkStart w:name="z758" w:id="752"/>
    <w:p>
      <w:pPr>
        <w:spacing w:after="0"/>
        <w:ind w:left="0"/>
        <w:jc w:val="both"/>
      </w:pPr>
      <w:r>
        <w:rPr>
          <w:rFonts w:ascii="Times New Roman"/>
          <w:b w:val="false"/>
          <w:i w:val="false"/>
          <w:color w:val="000000"/>
          <w:sz w:val="28"/>
        </w:rPr>
        <w:t>
      күмбез асты кеңістігіндегі және газ желісіндегі газ қысымын ұдайы ұстап отыру;</w:t>
      </w:r>
    </w:p>
    <w:bookmarkEnd w:id="752"/>
    <w:bookmarkStart w:name="z759" w:id="753"/>
    <w:p>
      <w:pPr>
        <w:spacing w:after="0"/>
        <w:ind w:left="0"/>
        <w:jc w:val="both"/>
      </w:pPr>
      <w:r>
        <w:rPr>
          <w:rFonts w:ascii="Times New Roman"/>
          <w:b w:val="false"/>
          <w:i w:val="false"/>
          <w:color w:val="000000"/>
          <w:sz w:val="28"/>
        </w:rPr>
        <w:t>
      анағұрлым жоғары білікті оператордың басшылығымен имараттар мен механизмдерді профилактикалық және ағымдағы жөндеу.</w:t>
      </w:r>
    </w:p>
    <w:bookmarkEnd w:id="753"/>
    <w:bookmarkStart w:name="z760" w:id="754"/>
    <w:p>
      <w:pPr>
        <w:spacing w:after="0"/>
        <w:ind w:left="0"/>
        <w:jc w:val="both"/>
      </w:pPr>
      <w:r>
        <w:rPr>
          <w:rFonts w:ascii="Times New Roman"/>
          <w:b w:val="false"/>
          <w:i w:val="false"/>
          <w:color w:val="000000"/>
          <w:sz w:val="28"/>
        </w:rPr>
        <w:t>
      131. Білуге тиіс:</w:t>
      </w:r>
    </w:p>
    <w:bookmarkEnd w:id="754"/>
    <w:bookmarkStart w:name="z761" w:id="755"/>
    <w:p>
      <w:pPr>
        <w:spacing w:after="0"/>
        <w:ind w:left="0"/>
        <w:jc w:val="both"/>
      </w:pPr>
      <w:r>
        <w:rPr>
          <w:rFonts w:ascii="Times New Roman"/>
          <w:b w:val="false"/>
          <w:i w:val="false"/>
          <w:color w:val="000000"/>
          <w:sz w:val="28"/>
        </w:rPr>
        <w:t>
      тазалау имараттарының құрылымы, жұмыс режимдері;</w:t>
      </w:r>
    </w:p>
    <w:bookmarkEnd w:id="755"/>
    <w:bookmarkStart w:name="z762" w:id="756"/>
    <w:p>
      <w:pPr>
        <w:spacing w:after="0"/>
        <w:ind w:left="0"/>
        <w:jc w:val="both"/>
      </w:pPr>
      <w:r>
        <w:rPr>
          <w:rFonts w:ascii="Times New Roman"/>
          <w:b w:val="false"/>
          <w:i w:val="false"/>
          <w:color w:val="000000"/>
          <w:sz w:val="28"/>
        </w:rPr>
        <w:t>
      арналар мен құбыржолдардың коммуникациялары;</w:t>
      </w:r>
    </w:p>
    <w:bookmarkEnd w:id="756"/>
    <w:bookmarkStart w:name="z763" w:id="757"/>
    <w:p>
      <w:pPr>
        <w:spacing w:after="0"/>
        <w:ind w:left="0"/>
        <w:jc w:val="both"/>
      </w:pPr>
      <w:r>
        <w:rPr>
          <w:rFonts w:ascii="Times New Roman"/>
          <w:b w:val="false"/>
          <w:i w:val="false"/>
          <w:color w:val="000000"/>
          <w:sz w:val="28"/>
        </w:rPr>
        <w:t>
      жабдықтарды профилактикалық жөндеу және су жинау лотоктарын тазалау мерзімдері, мөлшерлеу құрылғыларының, жеткізу және тарату коммуникациялары жүйесінің, электр сорғылардың, тұнбаны үрлеу және айдау жабдықтарының құрылымы;</w:t>
      </w:r>
    </w:p>
    <w:bookmarkEnd w:id="757"/>
    <w:bookmarkStart w:name="z764" w:id="758"/>
    <w:p>
      <w:pPr>
        <w:spacing w:after="0"/>
        <w:ind w:left="0"/>
        <w:jc w:val="both"/>
      </w:pPr>
      <w:r>
        <w:rPr>
          <w:rFonts w:ascii="Times New Roman"/>
          <w:b w:val="false"/>
          <w:i w:val="false"/>
          <w:color w:val="000000"/>
          <w:sz w:val="28"/>
        </w:rPr>
        <w:t>
      қолданылатын сүзгілеу қабаты фракциясын, биосүзгідегі суды тазалау процесі, сүзгілерді зарядтау кезеңін алмастыру, биосүзгідегі жұмыс журналын жүргізу;</w:t>
      </w:r>
    </w:p>
    <w:bookmarkEnd w:id="758"/>
    <w:bookmarkStart w:name="z765" w:id="759"/>
    <w:p>
      <w:pPr>
        <w:spacing w:after="0"/>
        <w:ind w:left="0"/>
        <w:jc w:val="both"/>
      </w:pPr>
      <w:r>
        <w:rPr>
          <w:rFonts w:ascii="Times New Roman"/>
          <w:b w:val="false"/>
          <w:i w:val="false"/>
          <w:color w:val="000000"/>
          <w:sz w:val="28"/>
        </w:rPr>
        <w:t>
      ағын судың тұнбасын табиғи жолмен кептіру тәсілдері;</w:t>
      </w:r>
    </w:p>
    <w:bookmarkEnd w:id="759"/>
    <w:bookmarkStart w:name="z766" w:id="760"/>
    <w:p>
      <w:pPr>
        <w:spacing w:after="0"/>
        <w:ind w:left="0"/>
        <w:jc w:val="both"/>
      </w:pPr>
      <w:r>
        <w:rPr>
          <w:rFonts w:ascii="Times New Roman"/>
          <w:b w:val="false"/>
          <w:i w:val="false"/>
          <w:color w:val="000000"/>
          <w:sz w:val="28"/>
        </w:rPr>
        <w:t>
      табиғи жолмен кептіру имараттарының құрылымы мен қызметі.</w:t>
      </w:r>
    </w:p>
    <w:bookmarkEnd w:id="760"/>
    <w:bookmarkStart w:name="z767" w:id="761"/>
    <w:p>
      <w:pPr>
        <w:spacing w:after="0"/>
        <w:ind w:left="0"/>
        <w:jc w:val="both"/>
      </w:pPr>
      <w:r>
        <w:rPr>
          <w:rFonts w:ascii="Times New Roman"/>
          <w:b w:val="false"/>
          <w:i w:val="false"/>
          <w:color w:val="000000"/>
          <w:sz w:val="28"/>
        </w:rPr>
        <w:t>
      Параграф 3. Тазалау имараттарының операторы, 3-разряд</w:t>
      </w:r>
    </w:p>
    <w:bookmarkEnd w:id="761"/>
    <w:bookmarkStart w:name="z768" w:id="762"/>
    <w:p>
      <w:pPr>
        <w:spacing w:after="0"/>
        <w:ind w:left="0"/>
        <w:jc w:val="both"/>
      </w:pPr>
      <w:r>
        <w:rPr>
          <w:rFonts w:ascii="Times New Roman"/>
          <w:b w:val="false"/>
          <w:i w:val="false"/>
          <w:color w:val="000000"/>
          <w:sz w:val="28"/>
        </w:rPr>
        <w:t>
      132. Жұмыс сипаттамасы:</w:t>
      </w:r>
    </w:p>
    <w:bookmarkEnd w:id="762"/>
    <w:bookmarkStart w:name="z769" w:id="763"/>
    <w:p>
      <w:pPr>
        <w:spacing w:after="0"/>
        <w:ind w:left="0"/>
        <w:jc w:val="both"/>
      </w:pPr>
      <w:r>
        <w:rPr>
          <w:rFonts w:ascii="Times New Roman"/>
          <w:b w:val="false"/>
          <w:i w:val="false"/>
          <w:color w:val="000000"/>
          <w:sz w:val="28"/>
        </w:rPr>
        <w:t>
      қуаттылығы тәулігіне 5 мың м</w:t>
      </w:r>
      <w:r>
        <w:rPr>
          <w:rFonts w:ascii="Times New Roman"/>
          <w:b w:val="false"/>
          <w:i w:val="false"/>
          <w:color w:val="000000"/>
          <w:vertAlign w:val="superscript"/>
        </w:rPr>
        <w:t>3</w:t>
      </w:r>
      <w:r>
        <w:rPr>
          <w:rFonts w:ascii="Times New Roman"/>
          <w:b w:val="false"/>
          <w:i w:val="false"/>
          <w:color w:val="000000"/>
          <w:sz w:val="28"/>
        </w:rPr>
        <w:t>-нан жоғары тазалау имараттары кешеніне қызмет көрсету;</w:t>
      </w:r>
    </w:p>
    <w:bookmarkEnd w:id="763"/>
    <w:bookmarkStart w:name="z770" w:id="764"/>
    <w:p>
      <w:pPr>
        <w:spacing w:after="0"/>
        <w:ind w:left="0"/>
        <w:jc w:val="both"/>
      </w:pPr>
      <w:r>
        <w:rPr>
          <w:rFonts w:ascii="Times New Roman"/>
          <w:b w:val="false"/>
          <w:i w:val="false"/>
          <w:color w:val="000000"/>
          <w:sz w:val="28"/>
        </w:rPr>
        <w:t>
      құмды шығару механизмдерін іске қосу және тоқтату, құм тұтқыштағы құмның мөлшерін қадағалау, өлшегіштерді жүргізу және сынама алу, құбыржолдар мен гидроэлеватор тығындарын алып тастау;</w:t>
      </w:r>
    </w:p>
    <w:bookmarkEnd w:id="764"/>
    <w:bookmarkStart w:name="z771" w:id="765"/>
    <w:p>
      <w:pPr>
        <w:spacing w:after="0"/>
        <w:ind w:left="0"/>
        <w:jc w:val="both"/>
      </w:pPr>
      <w:r>
        <w:rPr>
          <w:rFonts w:ascii="Times New Roman"/>
          <w:b w:val="false"/>
          <w:i w:val="false"/>
          <w:color w:val="000000"/>
          <w:sz w:val="28"/>
        </w:rPr>
        <w:t>
      тұндырғыштағы тұнбаны жіберу, олардағы судың деңгейін өз бетінше реттеу;</w:t>
      </w:r>
    </w:p>
    <w:bookmarkEnd w:id="765"/>
    <w:bookmarkStart w:name="z772" w:id="766"/>
    <w:p>
      <w:pPr>
        <w:spacing w:after="0"/>
        <w:ind w:left="0"/>
        <w:jc w:val="both"/>
      </w:pPr>
      <w:r>
        <w:rPr>
          <w:rFonts w:ascii="Times New Roman"/>
          <w:b w:val="false"/>
          <w:i w:val="false"/>
          <w:color w:val="000000"/>
          <w:sz w:val="28"/>
        </w:rPr>
        <w:t>
      берілген деңгейден асатын тұнбаның жиналуын болдырмау;</w:t>
      </w:r>
    </w:p>
    <w:bookmarkEnd w:id="766"/>
    <w:bookmarkStart w:name="z773" w:id="767"/>
    <w:p>
      <w:pPr>
        <w:spacing w:after="0"/>
        <w:ind w:left="0"/>
        <w:jc w:val="both"/>
      </w:pPr>
      <w:r>
        <w:rPr>
          <w:rFonts w:ascii="Times New Roman"/>
          <w:b w:val="false"/>
          <w:i w:val="false"/>
          <w:color w:val="000000"/>
          <w:sz w:val="28"/>
        </w:rPr>
        <w:t>
      биосүзгі секцияларын пайдаланып өз бетінше жұмыс істеу;</w:t>
      </w:r>
    </w:p>
    <w:bookmarkEnd w:id="767"/>
    <w:bookmarkStart w:name="z774" w:id="768"/>
    <w:p>
      <w:pPr>
        <w:spacing w:after="0"/>
        <w:ind w:left="0"/>
        <w:jc w:val="both"/>
      </w:pPr>
      <w:r>
        <w:rPr>
          <w:rFonts w:ascii="Times New Roman"/>
          <w:b w:val="false"/>
          <w:i w:val="false"/>
          <w:color w:val="000000"/>
          <w:sz w:val="28"/>
        </w:rPr>
        <w:t>
      ағын сұйықтығын тарату;</w:t>
      </w:r>
    </w:p>
    <w:bookmarkEnd w:id="768"/>
    <w:bookmarkStart w:name="z775" w:id="769"/>
    <w:p>
      <w:pPr>
        <w:spacing w:after="0"/>
        <w:ind w:left="0"/>
        <w:jc w:val="both"/>
      </w:pPr>
      <w:r>
        <w:rPr>
          <w:rFonts w:ascii="Times New Roman"/>
          <w:b w:val="false"/>
          <w:i w:val="false"/>
          <w:color w:val="000000"/>
          <w:sz w:val="28"/>
        </w:rPr>
        <w:t>
      метантенктердегі тұнбаны тарату және газды сынау;</w:t>
      </w:r>
    </w:p>
    <w:bookmarkEnd w:id="769"/>
    <w:bookmarkStart w:name="z776" w:id="770"/>
    <w:p>
      <w:pPr>
        <w:spacing w:after="0"/>
        <w:ind w:left="0"/>
        <w:jc w:val="both"/>
      </w:pPr>
      <w:r>
        <w:rPr>
          <w:rFonts w:ascii="Times New Roman"/>
          <w:b w:val="false"/>
          <w:i w:val="false"/>
          <w:color w:val="000000"/>
          <w:sz w:val="28"/>
        </w:rPr>
        <w:t>
      араластырғыш құрылғыларының жұмысын бақылау;</w:t>
      </w:r>
    </w:p>
    <w:bookmarkEnd w:id="770"/>
    <w:bookmarkStart w:name="z777" w:id="771"/>
    <w:p>
      <w:pPr>
        <w:spacing w:after="0"/>
        <w:ind w:left="0"/>
        <w:jc w:val="both"/>
      </w:pPr>
      <w:r>
        <w:rPr>
          <w:rFonts w:ascii="Times New Roman"/>
          <w:b w:val="false"/>
          <w:i w:val="false"/>
          <w:color w:val="000000"/>
          <w:sz w:val="28"/>
        </w:rPr>
        <w:t>
      тұнбаны және белсенді тұнбаны түсіру, профилактикалық және ағымдағы жөндеу.</w:t>
      </w:r>
    </w:p>
    <w:bookmarkEnd w:id="771"/>
    <w:bookmarkStart w:name="z778" w:id="772"/>
    <w:p>
      <w:pPr>
        <w:spacing w:after="0"/>
        <w:ind w:left="0"/>
        <w:jc w:val="both"/>
      </w:pPr>
      <w:r>
        <w:rPr>
          <w:rFonts w:ascii="Times New Roman"/>
          <w:b w:val="false"/>
          <w:i w:val="false"/>
          <w:color w:val="000000"/>
          <w:sz w:val="28"/>
        </w:rPr>
        <w:t>
      133. Білуге тиіс:</w:t>
      </w:r>
    </w:p>
    <w:bookmarkEnd w:id="772"/>
    <w:bookmarkStart w:name="z779" w:id="773"/>
    <w:p>
      <w:pPr>
        <w:spacing w:after="0"/>
        <w:ind w:left="0"/>
        <w:jc w:val="both"/>
      </w:pPr>
      <w:r>
        <w:rPr>
          <w:rFonts w:ascii="Times New Roman"/>
          <w:b w:val="false"/>
          <w:i w:val="false"/>
          <w:color w:val="000000"/>
          <w:sz w:val="28"/>
        </w:rPr>
        <w:t>
      тазалау имараттарының гидравликалық режимдері;</w:t>
      </w:r>
    </w:p>
    <w:bookmarkEnd w:id="773"/>
    <w:bookmarkStart w:name="z780" w:id="774"/>
    <w:p>
      <w:pPr>
        <w:spacing w:after="0"/>
        <w:ind w:left="0"/>
        <w:jc w:val="both"/>
      </w:pPr>
      <w:r>
        <w:rPr>
          <w:rFonts w:ascii="Times New Roman"/>
          <w:b w:val="false"/>
          <w:i w:val="false"/>
          <w:color w:val="000000"/>
          <w:sz w:val="28"/>
        </w:rPr>
        <w:t>
      метантенктердегі бу, тұнба деңгейін және температураны бақылау аспаптары;</w:t>
      </w:r>
    </w:p>
    <w:bookmarkEnd w:id="774"/>
    <w:bookmarkStart w:name="z781" w:id="775"/>
    <w:p>
      <w:pPr>
        <w:spacing w:after="0"/>
        <w:ind w:left="0"/>
        <w:jc w:val="both"/>
      </w:pPr>
      <w:r>
        <w:rPr>
          <w:rFonts w:ascii="Times New Roman"/>
          <w:b w:val="false"/>
          <w:i w:val="false"/>
          <w:color w:val="000000"/>
          <w:sz w:val="28"/>
        </w:rPr>
        <w:t>
      газ желілерін пайдалану ережесі;</w:t>
      </w:r>
    </w:p>
    <w:bookmarkEnd w:id="775"/>
    <w:bookmarkStart w:name="z782" w:id="776"/>
    <w:p>
      <w:pPr>
        <w:spacing w:after="0"/>
        <w:ind w:left="0"/>
        <w:jc w:val="both"/>
      </w:pPr>
      <w:r>
        <w:rPr>
          <w:rFonts w:ascii="Times New Roman"/>
          <w:b w:val="false"/>
          <w:i w:val="false"/>
          <w:color w:val="000000"/>
          <w:sz w:val="28"/>
        </w:rPr>
        <w:t>
      метантенктердің температуралық режимі;</w:t>
      </w:r>
    </w:p>
    <w:bookmarkEnd w:id="776"/>
    <w:bookmarkStart w:name="z783" w:id="777"/>
    <w:p>
      <w:pPr>
        <w:spacing w:after="0"/>
        <w:ind w:left="0"/>
        <w:jc w:val="both"/>
      </w:pPr>
      <w:r>
        <w:rPr>
          <w:rFonts w:ascii="Times New Roman"/>
          <w:b w:val="false"/>
          <w:i w:val="false"/>
          <w:color w:val="000000"/>
          <w:sz w:val="28"/>
        </w:rPr>
        <w:t>
      сумен жабдықтар және тазалау имараттарының санитарлық аймақ тәсімдері.</w:t>
      </w:r>
    </w:p>
    <w:bookmarkEnd w:id="777"/>
    <w:bookmarkStart w:name="z784" w:id="778"/>
    <w:p>
      <w:pPr>
        <w:spacing w:after="0"/>
        <w:ind w:left="0"/>
        <w:jc w:val="both"/>
      </w:pPr>
      <w:r>
        <w:rPr>
          <w:rFonts w:ascii="Times New Roman"/>
          <w:b w:val="false"/>
          <w:i w:val="false"/>
          <w:color w:val="000000"/>
          <w:sz w:val="28"/>
        </w:rPr>
        <w:t>
      23. Сүзгідегі оператор</w:t>
      </w:r>
    </w:p>
    <w:bookmarkEnd w:id="778"/>
    <w:bookmarkStart w:name="z785" w:id="779"/>
    <w:p>
      <w:pPr>
        <w:spacing w:after="0"/>
        <w:ind w:left="0"/>
        <w:jc w:val="both"/>
      </w:pPr>
      <w:r>
        <w:rPr>
          <w:rFonts w:ascii="Times New Roman"/>
          <w:b w:val="false"/>
          <w:i w:val="false"/>
          <w:color w:val="000000"/>
          <w:sz w:val="28"/>
        </w:rPr>
        <w:t>
      Параграф 1. Сүзгідегі оператор, 1-разряд</w:t>
      </w:r>
    </w:p>
    <w:bookmarkEnd w:id="779"/>
    <w:bookmarkStart w:name="z786" w:id="780"/>
    <w:p>
      <w:pPr>
        <w:spacing w:after="0"/>
        <w:ind w:left="0"/>
        <w:jc w:val="both"/>
      </w:pPr>
      <w:r>
        <w:rPr>
          <w:rFonts w:ascii="Times New Roman"/>
          <w:b w:val="false"/>
          <w:i w:val="false"/>
          <w:color w:val="000000"/>
          <w:sz w:val="28"/>
        </w:rPr>
        <w:t>
      134. Жұмыс сипаттамасы:</w:t>
      </w:r>
    </w:p>
    <w:bookmarkEnd w:id="780"/>
    <w:bookmarkStart w:name="z787" w:id="781"/>
    <w:p>
      <w:pPr>
        <w:spacing w:after="0"/>
        <w:ind w:left="0"/>
        <w:jc w:val="both"/>
      </w:pPr>
      <w:r>
        <w:rPr>
          <w:rFonts w:ascii="Times New Roman"/>
          <w:b w:val="false"/>
          <w:i w:val="false"/>
          <w:color w:val="000000"/>
          <w:sz w:val="28"/>
        </w:rPr>
        <w:t>
      толтыру материалдарын шаю және сұрыптау;</w:t>
      </w:r>
    </w:p>
    <w:bookmarkEnd w:id="781"/>
    <w:bookmarkStart w:name="z788" w:id="782"/>
    <w:p>
      <w:pPr>
        <w:spacing w:after="0"/>
        <w:ind w:left="0"/>
        <w:jc w:val="both"/>
      </w:pPr>
      <w:r>
        <w:rPr>
          <w:rFonts w:ascii="Times New Roman"/>
          <w:b w:val="false"/>
          <w:i w:val="false"/>
          <w:color w:val="000000"/>
          <w:sz w:val="28"/>
        </w:rPr>
        <w:t>
      торлардың, тазалау имараттарының, арналардың, камералардың, құдықтардың бетін тазалау, тазаланған заттарды алып тастау;</w:t>
      </w:r>
    </w:p>
    <w:bookmarkEnd w:id="782"/>
    <w:bookmarkStart w:name="z789" w:id="783"/>
    <w:p>
      <w:pPr>
        <w:spacing w:after="0"/>
        <w:ind w:left="0"/>
        <w:jc w:val="both"/>
      </w:pPr>
      <w:r>
        <w:rPr>
          <w:rFonts w:ascii="Times New Roman"/>
          <w:b w:val="false"/>
          <w:i w:val="false"/>
          <w:color w:val="000000"/>
          <w:sz w:val="28"/>
        </w:rPr>
        <w:t>
      орынжайлардағы және тазалау имараттарында санитария және гигиена ережелерін сақтау.</w:t>
      </w:r>
    </w:p>
    <w:bookmarkEnd w:id="783"/>
    <w:bookmarkStart w:name="z790" w:id="784"/>
    <w:p>
      <w:pPr>
        <w:spacing w:after="0"/>
        <w:ind w:left="0"/>
        <w:jc w:val="both"/>
      </w:pPr>
      <w:r>
        <w:rPr>
          <w:rFonts w:ascii="Times New Roman"/>
          <w:b w:val="false"/>
          <w:i w:val="false"/>
          <w:color w:val="000000"/>
          <w:sz w:val="28"/>
        </w:rPr>
        <w:t>
      135. Білуге тиіс:</w:t>
      </w:r>
    </w:p>
    <w:bookmarkEnd w:id="784"/>
    <w:bookmarkStart w:name="z791" w:id="785"/>
    <w:p>
      <w:pPr>
        <w:spacing w:after="0"/>
        <w:ind w:left="0"/>
        <w:jc w:val="both"/>
      </w:pPr>
      <w:r>
        <w:rPr>
          <w:rFonts w:ascii="Times New Roman"/>
          <w:b w:val="false"/>
          <w:i w:val="false"/>
          <w:color w:val="000000"/>
          <w:sz w:val="28"/>
        </w:rPr>
        <w:t>
      тазалау имараттарының қызметі мен негізгі элементтері, судың қасиеті мен сапасы;</w:t>
      </w:r>
    </w:p>
    <w:bookmarkEnd w:id="785"/>
    <w:bookmarkStart w:name="z792" w:id="786"/>
    <w:p>
      <w:pPr>
        <w:spacing w:after="0"/>
        <w:ind w:left="0"/>
        <w:jc w:val="both"/>
      </w:pPr>
      <w:r>
        <w:rPr>
          <w:rFonts w:ascii="Times New Roman"/>
          <w:b w:val="false"/>
          <w:i w:val="false"/>
          <w:color w:val="000000"/>
          <w:sz w:val="28"/>
        </w:rPr>
        <w:t>
      имараттарды санитарлық тазалау ережесі.</w:t>
      </w:r>
    </w:p>
    <w:bookmarkEnd w:id="786"/>
    <w:bookmarkStart w:name="z793" w:id="787"/>
    <w:p>
      <w:pPr>
        <w:spacing w:after="0"/>
        <w:ind w:left="0"/>
        <w:jc w:val="both"/>
      </w:pPr>
      <w:r>
        <w:rPr>
          <w:rFonts w:ascii="Times New Roman"/>
          <w:b w:val="false"/>
          <w:i w:val="false"/>
          <w:color w:val="000000"/>
          <w:sz w:val="28"/>
        </w:rPr>
        <w:t>
      Параграф 2. Сүзгідегі оператор, 2-разряд</w:t>
      </w:r>
    </w:p>
    <w:bookmarkEnd w:id="787"/>
    <w:bookmarkStart w:name="z794" w:id="788"/>
    <w:p>
      <w:pPr>
        <w:spacing w:after="0"/>
        <w:ind w:left="0"/>
        <w:jc w:val="both"/>
      </w:pPr>
      <w:r>
        <w:rPr>
          <w:rFonts w:ascii="Times New Roman"/>
          <w:b w:val="false"/>
          <w:i w:val="false"/>
          <w:color w:val="000000"/>
          <w:sz w:val="28"/>
        </w:rPr>
        <w:t>
      136. Жұмыс сипаттамасы:</w:t>
      </w:r>
    </w:p>
    <w:bookmarkEnd w:id="788"/>
    <w:bookmarkStart w:name="z795" w:id="789"/>
    <w:p>
      <w:pPr>
        <w:spacing w:after="0"/>
        <w:ind w:left="0"/>
        <w:jc w:val="both"/>
      </w:pPr>
      <w:r>
        <w:rPr>
          <w:rFonts w:ascii="Times New Roman"/>
          <w:b w:val="false"/>
          <w:i w:val="false"/>
          <w:color w:val="000000"/>
          <w:sz w:val="28"/>
        </w:rPr>
        <w:t>
      тәулігіне өнімділігі 15 мың м</w:t>
      </w:r>
      <w:r>
        <w:rPr>
          <w:rFonts w:ascii="Times New Roman"/>
          <w:b w:val="false"/>
          <w:i w:val="false"/>
          <w:color w:val="000000"/>
          <w:vertAlign w:val="superscript"/>
        </w:rPr>
        <w:t>3</w:t>
      </w:r>
      <w:r>
        <w:rPr>
          <w:rFonts w:ascii="Times New Roman"/>
          <w:b w:val="false"/>
          <w:i w:val="false"/>
          <w:color w:val="000000"/>
          <w:sz w:val="28"/>
        </w:rPr>
        <w:t xml:space="preserve"> сүзгілерге қызмет көрсету;</w:t>
      </w:r>
    </w:p>
    <w:bookmarkEnd w:id="789"/>
    <w:bookmarkStart w:name="z796" w:id="790"/>
    <w:p>
      <w:pPr>
        <w:spacing w:after="0"/>
        <w:ind w:left="0"/>
        <w:jc w:val="both"/>
      </w:pPr>
      <w:r>
        <w:rPr>
          <w:rFonts w:ascii="Times New Roman"/>
          <w:b w:val="false"/>
          <w:i w:val="false"/>
          <w:color w:val="000000"/>
          <w:sz w:val="28"/>
        </w:rPr>
        <w:t>
      су құбыржолын тазалау имараттарын шаю және тазалау сапасын қадағалау;</w:t>
      </w:r>
    </w:p>
    <w:bookmarkEnd w:id="790"/>
    <w:bookmarkStart w:name="z797" w:id="791"/>
    <w:p>
      <w:pPr>
        <w:spacing w:after="0"/>
        <w:ind w:left="0"/>
        <w:jc w:val="both"/>
      </w:pPr>
      <w:r>
        <w:rPr>
          <w:rFonts w:ascii="Times New Roman"/>
          <w:b w:val="false"/>
          <w:i w:val="false"/>
          <w:color w:val="000000"/>
          <w:sz w:val="28"/>
        </w:rPr>
        <w:t>
      кейіннен жұмысқа қоса отырып санитарлық өңдеу имаратын тоқтату;</w:t>
      </w:r>
    </w:p>
    <w:bookmarkEnd w:id="791"/>
    <w:bookmarkStart w:name="z798" w:id="792"/>
    <w:p>
      <w:pPr>
        <w:spacing w:after="0"/>
        <w:ind w:left="0"/>
        <w:jc w:val="both"/>
      </w:pPr>
      <w:r>
        <w:rPr>
          <w:rFonts w:ascii="Times New Roman"/>
          <w:b w:val="false"/>
          <w:i w:val="false"/>
          <w:color w:val="000000"/>
          <w:sz w:val="28"/>
        </w:rPr>
        <w:t>
      сүзгілерді, контактілі жарықтандырғышты технологиялық шаю.</w:t>
      </w:r>
    </w:p>
    <w:bookmarkEnd w:id="792"/>
    <w:bookmarkStart w:name="z799" w:id="793"/>
    <w:p>
      <w:pPr>
        <w:spacing w:after="0"/>
        <w:ind w:left="0"/>
        <w:jc w:val="both"/>
      </w:pPr>
      <w:r>
        <w:rPr>
          <w:rFonts w:ascii="Times New Roman"/>
          <w:b w:val="false"/>
          <w:i w:val="false"/>
          <w:color w:val="000000"/>
          <w:sz w:val="28"/>
        </w:rPr>
        <w:t>
      137. Білуге тиіс:</w:t>
      </w:r>
    </w:p>
    <w:bookmarkEnd w:id="793"/>
    <w:bookmarkStart w:name="z800" w:id="794"/>
    <w:p>
      <w:pPr>
        <w:spacing w:after="0"/>
        <w:ind w:left="0"/>
        <w:jc w:val="both"/>
      </w:pPr>
      <w:r>
        <w:rPr>
          <w:rFonts w:ascii="Times New Roman"/>
          <w:b w:val="false"/>
          <w:i w:val="false"/>
          <w:color w:val="000000"/>
          <w:sz w:val="28"/>
        </w:rPr>
        <w:t>
      тазалау имараттары мен оларды біріктіретін коммуникациялардың құрылымы, тазалау имараттарын техникалық пайдалану ережесі.</w:t>
      </w:r>
    </w:p>
    <w:bookmarkEnd w:id="794"/>
    <w:bookmarkStart w:name="z801" w:id="795"/>
    <w:p>
      <w:pPr>
        <w:spacing w:after="0"/>
        <w:ind w:left="0"/>
        <w:jc w:val="both"/>
      </w:pPr>
      <w:r>
        <w:rPr>
          <w:rFonts w:ascii="Times New Roman"/>
          <w:b w:val="false"/>
          <w:i w:val="false"/>
          <w:color w:val="000000"/>
          <w:sz w:val="28"/>
        </w:rPr>
        <w:t>
      Параграф 3. Сүзгідегі оператор, 3-разряд</w:t>
      </w:r>
    </w:p>
    <w:bookmarkEnd w:id="795"/>
    <w:bookmarkStart w:name="z802" w:id="796"/>
    <w:p>
      <w:pPr>
        <w:spacing w:after="0"/>
        <w:ind w:left="0"/>
        <w:jc w:val="both"/>
      </w:pPr>
      <w:r>
        <w:rPr>
          <w:rFonts w:ascii="Times New Roman"/>
          <w:b w:val="false"/>
          <w:i w:val="false"/>
          <w:color w:val="000000"/>
          <w:sz w:val="28"/>
        </w:rPr>
        <w:t>
      138. Жұмыс сипаттамасы:</w:t>
      </w:r>
    </w:p>
    <w:bookmarkEnd w:id="796"/>
    <w:bookmarkStart w:name="z803" w:id="797"/>
    <w:p>
      <w:pPr>
        <w:spacing w:after="0"/>
        <w:ind w:left="0"/>
        <w:jc w:val="both"/>
      </w:pPr>
      <w:r>
        <w:rPr>
          <w:rFonts w:ascii="Times New Roman"/>
          <w:b w:val="false"/>
          <w:i w:val="false"/>
          <w:color w:val="000000"/>
          <w:sz w:val="28"/>
        </w:rPr>
        <w:t>
      тәулігіне өнімділігі 15 мыңнан 60 мың м</w:t>
      </w:r>
      <w:r>
        <w:rPr>
          <w:rFonts w:ascii="Times New Roman"/>
          <w:b w:val="false"/>
          <w:i w:val="false"/>
          <w:color w:val="000000"/>
          <w:vertAlign w:val="superscript"/>
        </w:rPr>
        <w:t>3</w:t>
      </w:r>
      <w:r>
        <w:rPr>
          <w:rFonts w:ascii="Times New Roman"/>
          <w:b w:val="false"/>
          <w:i w:val="false"/>
          <w:color w:val="000000"/>
          <w:sz w:val="28"/>
        </w:rPr>
        <w:t>-ге дейінгі сүзгілерге қызмет көрсету;</w:t>
      </w:r>
    </w:p>
    <w:bookmarkEnd w:id="797"/>
    <w:bookmarkStart w:name="z804" w:id="798"/>
    <w:p>
      <w:pPr>
        <w:spacing w:after="0"/>
        <w:ind w:left="0"/>
        <w:jc w:val="both"/>
      </w:pPr>
      <w:r>
        <w:rPr>
          <w:rFonts w:ascii="Times New Roman"/>
          <w:b w:val="false"/>
          <w:i w:val="false"/>
          <w:color w:val="000000"/>
          <w:sz w:val="28"/>
        </w:rPr>
        <w:t>
      тұндырғыштардағы қалдықтарды және ағартқыштардағы тұнбаларды босатпай алып тастау;</w:t>
      </w:r>
    </w:p>
    <w:bookmarkEnd w:id="798"/>
    <w:bookmarkStart w:name="z805" w:id="799"/>
    <w:p>
      <w:pPr>
        <w:spacing w:after="0"/>
        <w:ind w:left="0"/>
        <w:jc w:val="both"/>
      </w:pPr>
      <w:r>
        <w:rPr>
          <w:rFonts w:ascii="Times New Roman"/>
          <w:b w:val="false"/>
          <w:i w:val="false"/>
          <w:color w:val="000000"/>
          <w:sz w:val="28"/>
        </w:rPr>
        <w:t>
      профилактикалық және авариялық жөндеу имараттары тобының жұмысын тоқтату;</w:t>
      </w:r>
    </w:p>
    <w:bookmarkEnd w:id="799"/>
    <w:bookmarkStart w:name="z806" w:id="800"/>
    <w:p>
      <w:pPr>
        <w:spacing w:after="0"/>
        <w:ind w:left="0"/>
        <w:jc w:val="both"/>
      </w:pPr>
      <w:r>
        <w:rPr>
          <w:rFonts w:ascii="Times New Roman"/>
          <w:b w:val="false"/>
          <w:i w:val="false"/>
          <w:color w:val="000000"/>
          <w:sz w:val="28"/>
        </w:rPr>
        <w:t>
      тазалау имараттарының технологиялық және қосалқы жабдықтарының жұмысын қадағалау, берілген режимнен ауытқуын анықтау.</w:t>
      </w:r>
    </w:p>
    <w:bookmarkEnd w:id="800"/>
    <w:bookmarkStart w:name="z807" w:id="801"/>
    <w:p>
      <w:pPr>
        <w:spacing w:after="0"/>
        <w:ind w:left="0"/>
        <w:jc w:val="both"/>
      </w:pPr>
      <w:r>
        <w:rPr>
          <w:rFonts w:ascii="Times New Roman"/>
          <w:b w:val="false"/>
          <w:i w:val="false"/>
          <w:color w:val="000000"/>
          <w:sz w:val="28"/>
        </w:rPr>
        <w:t>
      139. Білуге тиіс:</w:t>
      </w:r>
    </w:p>
    <w:bookmarkEnd w:id="801"/>
    <w:bookmarkStart w:name="z808" w:id="802"/>
    <w:p>
      <w:pPr>
        <w:spacing w:after="0"/>
        <w:ind w:left="0"/>
        <w:jc w:val="both"/>
      </w:pPr>
      <w:r>
        <w:rPr>
          <w:rFonts w:ascii="Times New Roman"/>
          <w:b w:val="false"/>
          <w:i w:val="false"/>
          <w:color w:val="000000"/>
          <w:sz w:val="28"/>
        </w:rPr>
        <w:t>
      технологиялық және қосалқы жабдық құрылымдары мен жұмыстары;</w:t>
      </w:r>
    </w:p>
    <w:bookmarkEnd w:id="802"/>
    <w:bookmarkStart w:name="z809" w:id="803"/>
    <w:p>
      <w:pPr>
        <w:spacing w:after="0"/>
        <w:ind w:left="0"/>
        <w:jc w:val="both"/>
      </w:pPr>
      <w:r>
        <w:rPr>
          <w:rFonts w:ascii="Times New Roman"/>
          <w:b w:val="false"/>
          <w:i w:val="false"/>
          <w:color w:val="000000"/>
          <w:sz w:val="28"/>
        </w:rPr>
        <w:t>
      имараттардағы суды өңдеу режимдері, тазалау имараттарының жұмысын есептеу жүйесі мен белгіленген құжаттаманы жүргізу ережесі.</w:t>
      </w:r>
    </w:p>
    <w:bookmarkEnd w:id="803"/>
    <w:bookmarkStart w:name="z810" w:id="804"/>
    <w:p>
      <w:pPr>
        <w:spacing w:after="0"/>
        <w:ind w:left="0"/>
        <w:jc w:val="both"/>
      </w:pPr>
      <w:r>
        <w:rPr>
          <w:rFonts w:ascii="Times New Roman"/>
          <w:b w:val="false"/>
          <w:i w:val="false"/>
          <w:color w:val="000000"/>
          <w:sz w:val="28"/>
        </w:rPr>
        <w:t>
      Параграф 4. Сүзгідегі оператор, 4-разряд</w:t>
      </w:r>
    </w:p>
    <w:bookmarkEnd w:id="804"/>
    <w:bookmarkStart w:name="z811" w:id="805"/>
    <w:p>
      <w:pPr>
        <w:spacing w:after="0"/>
        <w:ind w:left="0"/>
        <w:jc w:val="both"/>
      </w:pPr>
      <w:r>
        <w:rPr>
          <w:rFonts w:ascii="Times New Roman"/>
          <w:b w:val="false"/>
          <w:i w:val="false"/>
          <w:color w:val="000000"/>
          <w:sz w:val="28"/>
        </w:rPr>
        <w:t>
      140. Жұмыс сипаттамасы:</w:t>
      </w:r>
    </w:p>
    <w:bookmarkEnd w:id="805"/>
    <w:bookmarkStart w:name="z812" w:id="806"/>
    <w:p>
      <w:pPr>
        <w:spacing w:after="0"/>
        <w:ind w:left="0"/>
        <w:jc w:val="both"/>
      </w:pPr>
      <w:r>
        <w:rPr>
          <w:rFonts w:ascii="Times New Roman"/>
          <w:b w:val="false"/>
          <w:i w:val="false"/>
          <w:color w:val="000000"/>
          <w:sz w:val="28"/>
        </w:rPr>
        <w:t>
      тәулігіне өнімділігі 60 м</w:t>
      </w:r>
      <w:r>
        <w:rPr>
          <w:rFonts w:ascii="Times New Roman"/>
          <w:b w:val="false"/>
          <w:i w:val="false"/>
          <w:color w:val="000000"/>
          <w:vertAlign w:val="superscript"/>
        </w:rPr>
        <w:t>3</w:t>
      </w:r>
      <w:r>
        <w:rPr>
          <w:rFonts w:ascii="Times New Roman"/>
          <w:b w:val="false"/>
          <w:i w:val="false"/>
          <w:color w:val="000000"/>
          <w:sz w:val="28"/>
        </w:rPr>
        <w:t xml:space="preserve"> мыңнан асатын сүзгілерге қызмет көрсету;</w:t>
      </w:r>
    </w:p>
    <w:bookmarkEnd w:id="806"/>
    <w:bookmarkStart w:name="z813" w:id="807"/>
    <w:p>
      <w:pPr>
        <w:spacing w:after="0"/>
        <w:ind w:left="0"/>
        <w:jc w:val="both"/>
      </w:pPr>
      <w:r>
        <w:rPr>
          <w:rFonts w:ascii="Times New Roman"/>
          <w:b w:val="false"/>
          <w:i w:val="false"/>
          <w:color w:val="000000"/>
          <w:sz w:val="28"/>
        </w:rPr>
        <w:t>
      берілген режим бойынша технологиялық және қосалқы жабдықтардың жұмысын реттеу және есептеу;</w:t>
      </w:r>
    </w:p>
    <w:bookmarkEnd w:id="807"/>
    <w:bookmarkStart w:name="z814" w:id="808"/>
    <w:p>
      <w:pPr>
        <w:spacing w:after="0"/>
        <w:ind w:left="0"/>
        <w:jc w:val="both"/>
      </w:pPr>
      <w:r>
        <w:rPr>
          <w:rFonts w:ascii="Times New Roman"/>
          <w:b w:val="false"/>
          <w:i w:val="false"/>
          <w:color w:val="000000"/>
          <w:sz w:val="28"/>
        </w:rPr>
        <w:t>
      тазалау имараттарының жұмысын автоматты түрде реттеу;</w:t>
      </w:r>
    </w:p>
    <w:bookmarkEnd w:id="808"/>
    <w:bookmarkStart w:name="z815" w:id="809"/>
    <w:p>
      <w:pPr>
        <w:spacing w:after="0"/>
        <w:ind w:left="0"/>
        <w:jc w:val="both"/>
      </w:pPr>
      <w:r>
        <w:rPr>
          <w:rFonts w:ascii="Times New Roman"/>
          <w:b w:val="false"/>
          <w:i w:val="false"/>
          <w:color w:val="000000"/>
          <w:sz w:val="28"/>
        </w:rPr>
        <w:t>
      суды шаю сапасын мемлекеттік стандартқа сәйкес қамтамасыз ету;</w:t>
      </w:r>
    </w:p>
    <w:bookmarkEnd w:id="809"/>
    <w:bookmarkStart w:name="z816" w:id="810"/>
    <w:p>
      <w:pPr>
        <w:spacing w:after="0"/>
        <w:ind w:left="0"/>
        <w:jc w:val="both"/>
      </w:pPr>
      <w:r>
        <w:rPr>
          <w:rFonts w:ascii="Times New Roman"/>
          <w:b w:val="false"/>
          <w:i w:val="false"/>
          <w:color w:val="000000"/>
          <w:sz w:val="28"/>
        </w:rPr>
        <w:t>
      имараттарды технологиялық және санитарлық өңдеу сапасын, профилактикалық және авариялық жөндеу сапасын бақылау.</w:t>
      </w:r>
    </w:p>
    <w:bookmarkEnd w:id="810"/>
    <w:bookmarkStart w:name="z817" w:id="811"/>
    <w:p>
      <w:pPr>
        <w:spacing w:after="0"/>
        <w:ind w:left="0"/>
        <w:jc w:val="both"/>
      </w:pPr>
      <w:r>
        <w:rPr>
          <w:rFonts w:ascii="Times New Roman"/>
          <w:b w:val="false"/>
          <w:i w:val="false"/>
          <w:color w:val="000000"/>
          <w:sz w:val="28"/>
        </w:rPr>
        <w:t>
      141. Білуге тиіс:</w:t>
      </w:r>
    </w:p>
    <w:bookmarkEnd w:id="811"/>
    <w:bookmarkStart w:name="z818" w:id="812"/>
    <w:p>
      <w:pPr>
        <w:spacing w:after="0"/>
        <w:ind w:left="0"/>
        <w:jc w:val="both"/>
      </w:pPr>
      <w:r>
        <w:rPr>
          <w:rFonts w:ascii="Times New Roman"/>
          <w:b w:val="false"/>
          <w:i w:val="false"/>
          <w:color w:val="000000"/>
          <w:sz w:val="28"/>
        </w:rPr>
        <w:t>
      технологиялық және қосалқы жабдықтар мен автоматты реттеу құралдарының құрылымдық ерекшеліктері, тазалау имараттары мен технологиялық жабдықтардың жұмысын автоматты реттеу ережесі мен әдістері.</w:t>
      </w:r>
    </w:p>
    <w:bookmarkEnd w:id="812"/>
    <w:bookmarkStart w:name="z819" w:id="813"/>
    <w:p>
      <w:pPr>
        <w:spacing w:after="0"/>
        <w:ind w:left="0"/>
        <w:jc w:val="both"/>
      </w:pPr>
      <w:r>
        <w:rPr>
          <w:rFonts w:ascii="Times New Roman"/>
          <w:b w:val="false"/>
          <w:i w:val="false"/>
          <w:color w:val="000000"/>
          <w:sz w:val="28"/>
        </w:rPr>
        <w:t>
      24. Эмшер операторы</w:t>
      </w:r>
    </w:p>
    <w:bookmarkEnd w:id="813"/>
    <w:bookmarkStart w:name="z820" w:id="814"/>
    <w:p>
      <w:pPr>
        <w:spacing w:after="0"/>
        <w:ind w:left="0"/>
        <w:jc w:val="both"/>
      </w:pPr>
      <w:r>
        <w:rPr>
          <w:rFonts w:ascii="Times New Roman"/>
          <w:b w:val="false"/>
          <w:i w:val="false"/>
          <w:color w:val="000000"/>
          <w:sz w:val="28"/>
        </w:rPr>
        <w:t>
      Параграф 1. Эмшер операторы, 2-разряд</w:t>
      </w:r>
    </w:p>
    <w:bookmarkEnd w:id="814"/>
    <w:bookmarkStart w:name="z821" w:id="815"/>
    <w:p>
      <w:pPr>
        <w:spacing w:after="0"/>
        <w:ind w:left="0"/>
        <w:jc w:val="both"/>
      </w:pPr>
      <w:r>
        <w:rPr>
          <w:rFonts w:ascii="Times New Roman"/>
          <w:b w:val="false"/>
          <w:i w:val="false"/>
          <w:color w:val="000000"/>
          <w:sz w:val="28"/>
        </w:rPr>
        <w:t>
      142. Жұмыс сипаттамасы:</w:t>
      </w:r>
    </w:p>
    <w:bookmarkEnd w:id="815"/>
    <w:bookmarkStart w:name="z822" w:id="816"/>
    <w:p>
      <w:pPr>
        <w:spacing w:after="0"/>
        <w:ind w:left="0"/>
        <w:jc w:val="both"/>
      </w:pPr>
      <w:r>
        <w:rPr>
          <w:rFonts w:ascii="Times New Roman"/>
          <w:b w:val="false"/>
          <w:i w:val="false"/>
          <w:color w:val="000000"/>
          <w:sz w:val="28"/>
        </w:rPr>
        <w:t>
      екі сатылы тұндырғыштарға (эмшерлерге) қызмет көрсету;</w:t>
      </w:r>
    </w:p>
    <w:bookmarkEnd w:id="816"/>
    <w:bookmarkStart w:name="z823" w:id="817"/>
    <w:p>
      <w:pPr>
        <w:spacing w:after="0"/>
        <w:ind w:left="0"/>
        <w:jc w:val="both"/>
      </w:pPr>
      <w:r>
        <w:rPr>
          <w:rFonts w:ascii="Times New Roman"/>
          <w:b w:val="false"/>
          <w:i w:val="false"/>
          <w:color w:val="000000"/>
          <w:sz w:val="28"/>
        </w:rPr>
        <w:t>
      эмшерге сұйықтық жіберу және оны шығару;</w:t>
      </w:r>
    </w:p>
    <w:bookmarkEnd w:id="817"/>
    <w:bookmarkStart w:name="z824" w:id="818"/>
    <w:p>
      <w:pPr>
        <w:spacing w:after="0"/>
        <w:ind w:left="0"/>
        <w:jc w:val="both"/>
      </w:pPr>
      <w:r>
        <w:rPr>
          <w:rFonts w:ascii="Times New Roman"/>
          <w:b w:val="false"/>
          <w:i w:val="false"/>
          <w:color w:val="000000"/>
          <w:sz w:val="28"/>
        </w:rPr>
        <w:t>
      "Піскен" тұнбаны шығару;</w:t>
      </w:r>
    </w:p>
    <w:bookmarkEnd w:id="818"/>
    <w:bookmarkStart w:name="z825" w:id="819"/>
    <w:p>
      <w:pPr>
        <w:spacing w:after="0"/>
        <w:ind w:left="0"/>
        <w:jc w:val="both"/>
      </w:pPr>
      <w:r>
        <w:rPr>
          <w:rFonts w:ascii="Times New Roman"/>
          <w:b w:val="false"/>
          <w:i w:val="false"/>
          <w:color w:val="000000"/>
          <w:sz w:val="28"/>
        </w:rPr>
        <w:t>
      тұнбаларды ашыту барысын қадағалау;</w:t>
      </w:r>
    </w:p>
    <w:bookmarkEnd w:id="819"/>
    <w:bookmarkStart w:name="z826" w:id="820"/>
    <w:p>
      <w:pPr>
        <w:spacing w:after="0"/>
        <w:ind w:left="0"/>
        <w:jc w:val="both"/>
      </w:pPr>
      <w:r>
        <w:rPr>
          <w:rFonts w:ascii="Times New Roman"/>
          <w:b w:val="false"/>
          <w:i w:val="false"/>
          <w:color w:val="000000"/>
          <w:sz w:val="28"/>
        </w:rPr>
        <w:t>
      науалар мен саңылауларды ірі қалдықтардан ұдайы тазартып отыру;</w:t>
      </w:r>
    </w:p>
    <w:bookmarkEnd w:id="820"/>
    <w:bookmarkStart w:name="z827" w:id="821"/>
    <w:p>
      <w:pPr>
        <w:spacing w:after="0"/>
        <w:ind w:left="0"/>
        <w:jc w:val="both"/>
      </w:pPr>
      <w:r>
        <w:rPr>
          <w:rFonts w:ascii="Times New Roman"/>
          <w:b w:val="false"/>
          <w:i w:val="false"/>
          <w:color w:val="000000"/>
          <w:sz w:val="28"/>
        </w:rPr>
        <w:t>
      жинақтау науаларындағы сұйықтықты ағарту деңгейін бақылау;</w:t>
      </w:r>
    </w:p>
    <w:bookmarkEnd w:id="821"/>
    <w:bookmarkStart w:name="z828" w:id="822"/>
    <w:p>
      <w:pPr>
        <w:spacing w:after="0"/>
        <w:ind w:left="0"/>
        <w:jc w:val="both"/>
      </w:pPr>
      <w:r>
        <w:rPr>
          <w:rFonts w:ascii="Times New Roman"/>
          <w:b w:val="false"/>
          <w:i w:val="false"/>
          <w:color w:val="000000"/>
          <w:sz w:val="28"/>
        </w:rPr>
        <w:t>
      қабығын алып тастау;</w:t>
      </w:r>
    </w:p>
    <w:bookmarkEnd w:id="822"/>
    <w:bookmarkStart w:name="z829" w:id="823"/>
    <w:p>
      <w:pPr>
        <w:spacing w:after="0"/>
        <w:ind w:left="0"/>
        <w:jc w:val="both"/>
      </w:pPr>
      <w:r>
        <w:rPr>
          <w:rFonts w:ascii="Times New Roman"/>
          <w:b w:val="false"/>
          <w:i w:val="false"/>
          <w:color w:val="000000"/>
          <w:sz w:val="28"/>
        </w:rPr>
        <w:t>
      ашытудың берілген режимінен ауытқуын анықтау және оларды жою;</w:t>
      </w:r>
    </w:p>
    <w:bookmarkEnd w:id="823"/>
    <w:bookmarkStart w:name="z830" w:id="824"/>
    <w:p>
      <w:pPr>
        <w:spacing w:after="0"/>
        <w:ind w:left="0"/>
        <w:jc w:val="both"/>
      </w:pPr>
      <w:r>
        <w:rPr>
          <w:rFonts w:ascii="Times New Roman"/>
          <w:b w:val="false"/>
          <w:i w:val="false"/>
          <w:color w:val="000000"/>
          <w:sz w:val="28"/>
        </w:rPr>
        <w:t>
      тұнбаны өлшеу және сынама алу;</w:t>
      </w:r>
    </w:p>
    <w:bookmarkEnd w:id="824"/>
    <w:bookmarkStart w:name="z831" w:id="825"/>
    <w:p>
      <w:pPr>
        <w:spacing w:after="0"/>
        <w:ind w:left="0"/>
        <w:jc w:val="both"/>
      </w:pPr>
      <w:r>
        <w:rPr>
          <w:rFonts w:ascii="Times New Roman"/>
          <w:b w:val="false"/>
          <w:i w:val="false"/>
          <w:color w:val="000000"/>
          <w:sz w:val="28"/>
        </w:rPr>
        <w:t>
      имаратты жөндеуге қатысу.</w:t>
      </w:r>
    </w:p>
    <w:bookmarkEnd w:id="825"/>
    <w:bookmarkStart w:name="z832" w:id="826"/>
    <w:p>
      <w:pPr>
        <w:spacing w:after="0"/>
        <w:ind w:left="0"/>
        <w:jc w:val="both"/>
      </w:pPr>
      <w:r>
        <w:rPr>
          <w:rFonts w:ascii="Times New Roman"/>
          <w:b w:val="false"/>
          <w:i w:val="false"/>
          <w:color w:val="000000"/>
          <w:sz w:val="28"/>
        </w:rPr>
        <w:t>
      143. Білуге тиіс:</w:t>
      </w:r>
    </w:p>
    <w:bookmarkEnd w:id="826"/>
    <w:bookmarkStart w:name="z833" w:id="827"/>
    <w:p>
      <w:pPr>
        <w:spacing w:after="0"/>
        <w:ind w:left="0"/>
        <w:jc w:val="both"/>
      </w:pPr>
      <w:r>
        <w:rPr>
          <w:rFonts w:ascii="Times New Roman"/>
          <w:b w:val="false"/>
          <w:i w:val="false"/>
          <w:color w:val="000000"/>
          <w:sz w:val="28"/>
        </w:rPr>
        <w:t>
      тазалау имаратының құрылымы мен ағын сұйықтығын тазалау технологиясы;</w:t>
      </w:r>
    </w:p>
    <w:bookmarkEnd w:id="827"/>
    <w:bookmarkStart w:name="z834" w:id="828"/>
    <w:p>
      <w:pPr>
        <w:spacing w:after="0"/>
        <w:ind w:left="0"/>
        <w:jc w:val="both"/>
      </w:pPr>
      <w:r>
        <w:rPr>
          <w:rFonts w:ascii="Times New Roman"/>
          <w:b w:val="false"/>
          <w:i w:val="false"/>
          <w:color w:val="000000"/>
          <w:sz w:val="28"/>
        </w:rPr>
        <w:t>
      имарат механизмдерінің құрылымы мен профилактикалық жөндеу мерзімдері.</w:t>
      </w:r>
    </w:p>
    <w:bookmarkEnd w:id="828"/>
    <w:bookmarkStart w:name="z835" w:id="829"/>
    <w:p>
      <w:pPr>
        <w:spacing w:after="0"/>
        <w:ind w:left="0"/>
        <w:jc w:val="both"/>
      </w:pPr>
      <w:r>
        <w:rPr>
          <w:rFonts w:ascii="Times New Roman"/>
          <w:b w:val="false"/>
          <w:i w:val="false"/>
          <w:color w:val="000000"/>
          <w:sz w:val="28"/>
        </w:rPr>
        <w:t>
      25. Суландыру және сүзгілеу алаңы операторы</w:t>
      </w:r>
    </w:p>
    <w:bookmarkEnd w:id="829"/>
    <w:bookmarkStart w:name="z836" w:id="830"/>
    <w:p>
      <w:pPr>
        <w:spacing w:after="0"/>
        <w:ind w:left="0"/>
        <w:jc w:val="both"/>
      </w:pPr>
      <w:r>
        <w:rPr>
          <w:rFonts w:ascii="Times New Roman"/>
          <w:b w:val="false"/>
          <w:i w:val="false"/>
          <w:color w:val="000000"/>
          <w:sz w:val="28"/>
        </w:rPr>
        <w:t>
      Параграф 1. Суландыру және сүзгілеу алаңы операторы, 1-разряд</w:t>
      </w:r>
    </w:p>
    <w:bookmarkEnd w:id="830"/>
    <w:bookmarkStart w:name="z837" w:id="831"/>
    <w:p>
      <w:pPr>
        <w:spacing w:after="0"/>
        <w:ind w:left="0"/>
        <w:jc w:val="both"/>
      </w:pPr>
      <w:r>
        <w:rPr>
          <w:rFonts w:ascii="Times New Roman"/>
          <w:b w:val="false"/>
          <w:i w:val="false"/>
          <w:color w:val="000000"/>
          <w:sz w:val="28"/>
        </w:rPr>
        <w:t>
      144. Жұмыс сипаттамасы:</w:t>
      </w:r>
    </w:p>
    <w:bookmarkEnd w:id="831"/>
    <w:bookmarkStart w:name="z838" w:id="832"/>
    <w:p>
      <w:pPr>
        <w:spacing w:after="0"/>
        <w:ind w:left="0"/>
        <w:jc w:val="both"/>
      </w:pPr>
      <w:r>
        <w:rPr>
          <w:rFonts w:ascii="Times New Roman"/>
          <w:b w:val="false"/>
          <w:i w:val="false"/>
          <w:color w:val="000000"/>
          <w:sz w:val="28"/>
        </w:rPr>
        <w:t>
      қуаттылығы тәулігіне 30 мың м</w:t>
      </w:r>
      <w:r>
        <w:rPr>
          <w:rFonts w:ascii="Times New Roman"/>
          <w:b w:val="false"/>
          <w:i w:val="false"/>
          <w:color w:val="000000"/>
          <w:vertAlign w:val="superscript"/>
        </w:rPr>
        <w:t>3</w:t>
      </w:r>
      <w:r>
        <w:rPr>
          <w:rFonts w:ascii="Times New Roman"/>
          <w:b w:val="false"/>
          <w:i w:val="false"/>
          <w:color w:val="000000"/>
          <w:sz w:val="28"/>
        </w:rPr>
        <w:t>-ге дейінгі суландыру және сүзгілеу алаңдары учаскелеріне қызмет көрсету және аралап тексеру;</w:t>
      </w:r>
    </w:p>
    <w:bookmarkEnd w:id="832"/>
    <w:bookmarkStart w:name="z839" w:id="833"/>
    <w:p>
      <w:pPr>
        <w:spacing w:after="0"/>
        <w:ind w:left="0"/>
        <w:jc w:val="both"/>
      </w:pPr>
      <w:r>
        <w:rPr>
          <w:rFonts w:ascii="Times New Roman"/>
          <w:b w:val="false"/>
          <w:i w:val="false"/>
          <w:color w:val="000000"/>
          <w:sz w:val="28"/>
        </w:rPr>
        <w:t>
      учаске аумағындағы ағын сұйықтығын біркелкі тарату;</w:t>
      </w:r>
    </w:p>
    <w:bookmarkEnd w:id="833"/>
    <w:bookmarkStart w:name="z840" w:id="834"/>
    <w:p>
      <w:pPr>
        <w:spacing w:after="0"/>
        <w:ind w:left="0"/>
        <w:jc w:val="both"/>
      </w:pPr>
      <w:r>
        <w:rPr>
          <w:rFonts w:ascii="Times New Roman"/>
          <w:b w:val="false"/>
          <w:i w:val="false"/>
          <w:color w:val="000000"/>
          <w:sz w:val="28"/>
        </w:rPr>
        <w:t>
      жеткізу арналарын, дренаж және жер асты тарату арналарын тұнба қабаттан және шөптен тазарту, суландырылатын учаскелердің берілген жүктемесін сақтау;</w:t>
      </w:r>
    </w:p>
    <w:bookmarkEnd w:id="834"/>
    <w:bookmarkStart w:name="z841" w:id="835"/>
    <w:p>
      <w:pPr>
        <w:spacing w:after="0"/>
        <w:ind w:left="0"/>
        <w:jc w:val="both"/>
      </w:pPr>
      <w:r>
        <w:rPr>
          <w:rFonts w:ascii="Times New Roman"/>
          <w:b w:val="false"/>
          <w:i w:val="false"/>
          <w:color w:val="000000"/>
          <w:sz w:val="28"/>
        </w:rPr>
        <w:t>
      имараттарды профилактикалық және ағымдағы жөндеу;</w:t>
      </w:r>
    </w:p>
    <w:bookmarkEnd w:id="835"/>
    <w:bookmarkStart w:name="z842" w:id="836"/>
    <w:p>
      <w:pPr>
        <w:spacing w:after="0"/>
        <w:ind w:left="0"/>
        <w:jc w:val="both"/>
      </w:pPr>
      <w:r>
        <w:rPr>
          <w:rFonts w:ascii="Times New Roman"/>
          <w:b w:val="false"/>
          <w:i w:val="false"/>
          <w:color w:val="000000"/>
          <w:sz w:val="28"/>
        </w:rPr>
        <w:t>
      техникалық имараттардың жарамдылығын қадағалау.</w:t>
      </w:r>
    </w:p>
    <w:bookmarkEnd w:id="836"/>
    <w:bookmarkStart w:name="z843" w:id="837"/>
    <w:p>
      <w:pPr>
        <w:spacing w:after="0"/>
        <w:ind w:left="0"/>
        <w:jc w:val="both"/>
      </w:pPr>
      <w:r>
        <w:rPr>
          <w:rFonts w:ascii="Times New Roman"/>
          <w:b w:val="false"/>
          <w:i w:val="false"/>
          <w:color w:val="000000"/>
          <w:sz w:val="28"/>
        </w:rPr>
        <w:t>
      145. Білуге тиіс:</w:t>
      </w:r>
    </w:p>
    <w:bookmarkEnd w:id="837"/>
    <w:bookmarkStart w:name="z844" w:id="838"/>
    <w:p>
      <w:pPr>
        <w:spacing w:after="0"/>
        <w:ind w:left="0"/>
        <w:jc w:val="both"/>
      </w:pPr>
      <w:r>
        <w:rPr>
          <w:rFonts w:ascii="Times New Roman"/>
          <w:b w:val="false"/>
          <w:i w:val="false"/>
          <w:color w:val="000000"/>
          <w:sz w:val="28"/>
        </w:rPr>
        <w:t>
      суландыру және сүзгілеу алаңдары имараттарының қызметі мен қолдану принциптері;</w:t>
      </w:r>
    </w:p>
    <w:bookmarkEnd w:id="838"/>
    <w:bookmarkStart w:name="z845" w:id="839"/>
    <w:p>
      <w:pPr>
        <w:spacing w:after="0"/>
        <w:ind w:left="0"/>
        <w:jc w:val="both"/>
      </w:pPr>
      <w:r>
        <w:rPr>
          <w:rFonts w:ascii="Times New Roman"/>
          <w:b w:val="false"/>
          <w:i w:val="false"/>
          <w:color w:val="000000"/>
          <w:sz w:val="28"/>
        </w:rPr>
        <w:t>
      суды тазалау тәсілдері.</w:t>
      </w:r>
    </w:p>
    <w:bookmarkEnd w:id="839"/>
    <w:bookmarkStart w:name="z846" w:id="840"/>
    <w:p>
      <w:pPr>
        <w:spacing w:after="0"/>
        <w:ind w:left="0"/>
        <w:jc w:val="both"/>
      </w:pPr>
      <w:r>
        <w:rPr>
          <w:rFonts w:ascii="Times New Roman"/>
          <w:b w:val="false"/>
          <w:i w:val="false"/>
          <w:color w:val="000000"/>
          <w:sz w:val="28"/>
        </w:rPr>
        <w:t>
      Параграф 2. Суландыру және сүзгілеу алаңы операторы, 2-разряд</w:t>
      </w:r>
    </w:p>
    <w:bookmarkEnd w:id="840"/>
    <w:bookmarkStart w:name="z847" w:id="841"/>
    <w:p>
      <w:pPr>
        <w:spacing w:after="0"/>
        <w:ind w:left="0"/>
        <w:jc w:val="both"/>
      </w:pPr>
      <w:r>
        <w:rPr>
          <w:rFonts w:ascii="Times New Roman"/>
          <w:b w:val="false"/>
          <w:i w:val="false"/>
          <w:color w:val="000000"/>
          <w:sz w:val="28"/>
        </w:rPr>
        <w:t>
      146. Жұмыс сипаттамасы:</w:t>
      </w:r>
    </w:p>
    <w:bookmarkEnd w:id="841"/>
    <w:bookmarkStart w:name="z848" w:id="842"/>
    <w:p>
      <w:pPr>
        <w:spacing w:after="0"/>
        <w:ind w:left="0"/>
        <w:jc w:val="both"/>
      </w:pPr>
      <w:r>
        <w:rPr>
          <w:rFonts w:ascii="Times New Roman"/>
          <w:b w:val="false"/>
          <w:i w:val="false"/>
          <w:color w:val="000000"/>
          <w:sz w:val="28"/>
        </w:rPr>
        <w:t>
      қуаттылығы тәулігіне 30 мың м</w:t>
      </w:r>
      <w:r>
        <w:rPr>
          <w:rFonts w:ascii="Times New Roman"/>
          <w:b w:val="false"/>
          <w:i w:val="false"/>
          <w:color w:val="000000"/>
          <w:vertAlign w:val="superscript"/>
        </w:rPr>
        <w:t>3</w:t>
      </w:r>
      <w:r>
        <w:rPr>
          <w:rFonts w:ascii="Times New Roman"/>
          <w:b w:val="false"/>
          <w:i w:val="false"/>
          <w:color w:val="000000"/>
          <w:sz w:val="28"/>
        </w:rPr>
        <w:t>-нан асатын суландыру және сүзгілеу алаңдары учаскелеріне қызмет көрсету және аралап тексеру;</w:t>
      </w:r>
    </w:p>
    <w:bookmarkEnd w:id="842"/>
    <w:bookmarkStart w:name="z849" w:id="843"/>
    <w:p>
      <w:pPr>
        <w:spacing w:after="0"/>
        <w:ind w:left="0"/>
        <w:jc w:val="both"/>
      </w:pPr>
      <w:r>
        <w:rPr>
          <w:rFonts w:ascii="Times New Roman"/>
          <w:b w:val="false"/>
          <w:i w:val="false"/>
          <w:color w:val="000000"/>
          <w:sz w:val="28"/>
        </w:rPr>
        <w:t>
      агрономның тапсырмасы бойынша ауыл шаруашылығы дақылдары егілген алаңдарға қызмет көрсету;</w:t>
      </w:r>
    </w:p>
    <w:bookmarkEnd w:id="843"/>
    <w:bookmarkStart w:name="z850" w:id="844"/>
    <w:p>
      <w:pPr>
        <w:spacing w:after="0"/>
        <w:ind w:left="0"/>
        <w:jc w:val="both"/>
      </w:pPr>
      <w:r>
        <w:rPr>
          <w:rFonts w:ascii="Times New Roman"/>
          <w:b w:val="false"/>
          <w:i w:val="false"/>
          <w:color w:val="000000"/>
          <w:sz w:val="28"/>
        </w:rPr>
        <w:t>
      суландырылатын учаскелер мен имараттардың жағдайын қадағалау;</w:t>
      </w:r>
    </w:p>
    <w:bookmarkEnd w:id="844"/>
    <w:bookmarkStart w:name="z851" w:id="845"/>
    <w:p>
      <w:pPr>
        <w:spacing w:after="0"/>
        <w:ind w:left="0"/>
        <w:jc w:val="both"/>
      </w:pPr>
      <w:r>
        <w:rPr>
          <w:rFonts w:ascii="Times New Roman"/>
          <w:b w:val="false"/>
          <w:i w:val="false"/>
          <w:color w:val="000000"/>
          <w:sz w:val="28"/>
        </w:rPr>
        <w:t>
      алаңдарды қысқы және жазғы суғаруға уақытылы дайындау.</w:t>
      </w:r>
    </w:p>
    <w:bookmarkEnd w:id="845"/>
    <w:bookmarkStart w:name="z852" w:id="846"/>
    <w:p>
      <w:pPr>
        <w:spacing w:after="0"/>
        <w:ind w:left="0"/>
        <w:jc w:val="both"/>
      </w:pPr>
      <w:r>
        <w:rPr>
          <w:rFonts w:ascii="Times New Roman"/>
          <w:b w:val="false"/>
          <w:i w:val="false"/>
          <w:color w:val="000000"/>
          <w:sz w:val="28"/>
        </w:rPr>
        <w:t>
      147. Білуге тиіс:</w:t>
      </w:r>
    </w:p>
    <w:bookmarkEnd w:id="846"/>
    <w:bookmarkStart w:name="z853" w:id="847"/>
    <w:p>
      <w:pPr>
        <w:spacing w:after="0"/>
        <w:ind w:left="0"/>
        <w:jc w:val="both"/>
      </w:pPr>
      <w:r>
        <w:rPr>
          <w:rFonts w:ascii="Times New Roman"/>
          <w:b w:val="false"/>
          <w:i w:val="false"/>
          <w:color w:val="000000"/>
          <w:sz w:val="28"/>
        </w:rPr>
        <w:t>
      суландыру және сүзгілеу алаңдары имараттарының құрылымы;</w:t>
      </w:r>
    </w:p>
    <w:bookmarkEnd w:id="847"/>
    <w:bookmarkStart w:name="z854" w:id="848"/>
    <w:p>
      <w:pPr>
        <w:spacing w:after="0"/>
        <w:ind w:left="0"/>
        <w:jc w:val="both"/>
      </w:pPr>
      <w:r>
        <w:rPr>
          <w:rFonts w:ascii="Times New Roman"/>
          <w:b w:val="false"/>
          <w:i w:val="false"/>
          <w:color w:val="000000"/>
          <w:sz w:val="28"/>
        </w:rPr>
        <w:t>
      суғару алаңдарының орналасуы мен суландыру жүйесін тарату;</w:t>
      </w:r>
    </w:p>
    <w:bookmarkEnd w:id="848"/>
    <w:bookmarkStart w:name="z855" w:id="849"/>
    <w:p>
      <w:pPr>
        <w:spacing w:after="0"/>
        <w:ind w:left="0"/>
        <w:jc w:val="both"/>
      </w:pPr>
      <w:r>
        <w:rPr>
          <w:rFonts w:ascii="Times New Roman"/>
          <w:b w:val="false"/>
          <w:i w:val="false"/>
          <w:color w:val="000000"/>
          <w:sz w:val="28"/>
        </w:rPr>
        <w:t>
      агротехника және биохимия негіздері.</w:t>
      </w:r>
    </w:p>
    <w:bookmarkEnd w:id="849"/>
    <w:bookmarkStart w:name="z856" w:id="850"/>
    <w:p>
      <w:pPr>
        <w:spacing w:after="0"/>
        <w:ind w:left="0"/>
        <w:jc w:val="both"/>
      </w:pPr>
      <w:r>
        <w:rPr>
          <w:rFonts w:ascii="Times New Roman"/>
          <w:b w:val="false"/>
          <w:i w:val="false"/>
          <w:color w:val="000000"/>
          <w:sz w:val="28"/>
        </w:rPr>
        <w:t>
      26. Тұрғын үй және қоғамдық ғимараттар жабдықтарын басқару пультінің операторы</w:t>
      </w:r>
    </w:p>
    <w:bookmarkEnd w:id="850"/>
    <w:bookmarkStart w:name="z857" w:id="851"/>
    <w:p>
      <w:pPr>
        <w:spacing w:after="0"/>
        <w:ind w:left="0"/>
        <w:jc w:val="both"/>
      </w:pPr>
      <w:r>
        <w:rPr>
          <w:rFonts w:ascii="Times New Roman"/>
          <w:b w:val="false"/>
          <w:i w:val="false"/>
          <w:color w:val="000000"/>
          <w:sz w:val="28"/>
        </w:rPr>
        <w:t>
      Параграф 1. Тұрғын үй және қоғамдық ғимараттар жабдықтарын басқару пультінің операторы, 1-разряд</w:t>
      </w:r>
    </w:p>
    <w:bookmarkEnd w:id="851"/>
    <w:bookmarkStart w:name="z858" w:id="852"/>
    <w:p>
      <w:pPr>
        <w:spacing w:after="0"/>
        <w:ind w:left="0"/>
        <w:jc w:val="both"/>
      </w:pPr>
      <w:r>
        <w:rPr>
          <w:rFonts w:ascii="Times New Roman"/>
          <w:b w:val="false"/>
          <w:i w:val="false"/>
          <w:color w:val="000000"/>
          <w:sz w:val="28"/>
        </w:rPr>
        <w:t>
      148. Жұмыс сипаттамасы:</w:t>
      </w:r>
    </w:p>
    <w:bookmarkEnd w:id="852"/>
    <w:bookmarkStart w:name="z859" w:id="853"/>
    <w:p>
      <w:pPr>
        <w:spacing w:after="0"/>
        <w:ind w:left="0"/>
        <w:jc w:val="both"/>
      </w:pPr>
      <w:r>
        <w:rPr>
          <w:rFonts w:ascii="Times New Roman"/>
          <w:b w:val="false"/>
          <w:i w:val="false"/>
          <w:color w:val="000000"/>
          <w:sz w:val="28"/>
        </w:rPr>
        <w:t>
      тұрғын үй және қоғамдық ғимараттардағы лифтілердің жұмысымен екі жақты келісу арқылы бақылау;</w:t>
      </w:r>
    </w:p>
    <w:bookmarkEnd w:id="853"/>
    <w:bookmarkStart w:name="z860" w:id="854"/>
    <w:p>
      <w:pPr>
        <w:spacing w:after="0"/>
        <w:ind w:left="0"/>
        <w:jc w:val="both"/>
      </w:pPr>
      <w:r>
        <w:rPr>
          <w:rFonts w:ascii="Times New Roman"/>
          <w:b w:val="false"/>
          <w:i w:val="false"/>
          <w:color w:val="000000"/>
          <w:sz w:val="28"/>
        </w:rPr>
        <w:t>
      лифтілерді авариялық тоқтауы туралы ақпаратты жинау;</w:t>
      </w:r>
    </w:p>
    <w:bookmarkEnd w:id="854"/>
    <w:bookmarkStart w:name="z861" w:id="855"/>
    <w:p>
      <w:pPr>
        <w:spacing w:after="0"/>
        <w:ind w:left="0"/>
        <w:jc w:val="both"/>
      </w:pPr>
      <w:r>
        <w:rPr>
          <w:rFonts w:ascii="Times New Roman"/>
          <w:b w:val="false"/>
          <w:i w:val="false"/>
          <w:color w:val="000000"/>
          <w:sz w:val="28"/>
        </w:rPr>
        <w:t>
      жарамсыз лифтілерді тоқтату;</w:t>
      </w:r>
    </w:p>
    <w:bookmarkEnd w:id="855"/>
    <w:bookmarkStart w:name="z862" w:id="856"/>
    <w:p>
      <w:pPr>
        <w:spacing w:after="0"/>
        <w:ind w:left="0"/>
        <w:jc w:val="both"/>
      </w:pPr>
      <w:r>
        <w:rPr>
          <w:rFonts w:ascii="Times New Roman"/>
          <w:b w:val="false"/>
          <w:i w:val="false"/>
          <w:color w:val="000000"/>
          <w:sz w:val="28"/>
        </w:rPr>
        <w:t>
      үй қабаттарының арасында тоқтап қалған лифті кабиналарындағы жолаушыларды шығару;</w:t>
      </w:r>
    </w:p>
    <w:bookmarkEnd w:id="856"/>
    <w:bookmarkStart w:name="z863" w:id="857"/>
    <w:p>
      <w:pPr>
        <w:spacing w:after="0"/>
        <w:ind w:left="0"/>
        <w:jc w:val="both"/>
      </w:pPr>
      <w:r>
        <w:rPr>
          <w:rFonts w:ascii="Times New Roman"/>
          <w:b w:val="false"/>
          <w:i w:val="false"/>
          <w:color w:val="000000"/>
          <w:sz w:val="28"/>
        </w:rPr>
        <w:t>
      келісу байланысындағы жарамсыздықтарды жою;</w:t>
      </w:r>
    </w:p>
    <w:bookmarkEnd w:id="857"/>
    <w:bookmarkStart w:name="z864" w:id="858"/>
    <w:p>
      <w:pPr>
        <w:spacing w:after="0"/>
        <w:ind w:left="0"/>
        <w:jc w:val="both"/>
      </w:pPr>
      <w:r>
        <w:rPr>
          <w:rFonts w:ascii="Times New Roman"/>
          <w:b w:val="false"/>
          <w:i w:val="false"/>
          <w:color w:val="000000"/>
          <w:sz w:val="28"/>
        </w:rPr>
        <w:t>
      авариялық қызметке және жоғары тұрған ұйымға авариялық тоқтаулар туралы деректер жіберу, журналды жүргізу.</w:t>
      </w:r>
    </w:p>
    <w:bookmarkEnd w:id="858"/>
    <w:bookmarkStart w:name="z865" w:id="859"/>
    <w:p>
      <w:pPr>
        <w:spacing w:after="0"/>
        <w:ind w:left="0"/>
        <w:jc w:val="both"/>
      </w:pPr>
      <w:r>
        <w:rPr>
          <w:rFonts w:ascii="Times New Roman"/>
          <w:b w:val="false"/>
          <w:i w:val="false"/>
          <w:color w:val="000000"/>
          <w:sz w:val="28"/>
        </w:rPr>
        <w:t>
      149. Білуге тиіс:</w:t>
      </w:r>
    </w:p>
    <w:bookmarkEnd w:id="859"/>
    <w:bookmarkStart w:name="z866" w:id="860"/>
    <w:p>
      <w:pPr>
        <w:spacing w:after="0"/>
        <w:ind w:left="0"/>
        <w:jc w:val="both"/>
      </w:pPr>
      <w:r>
        <w:rPr>
          <w:rFonts w:ascii="Times New Roman"/>
          <w:b w:val="false"/>
          <w:i w:val="false"/>
          <w:color w:val="000000"/>
          <w:sz w:val="28"/>
        </w:rPr>
        <w:t>
      қызмет көрсетілетін лифтілерді құрылымы және қызметі туралы қарапайым мәліметтер;</w:t>
      </w:r>
    </w:p>
    <w:bookmarkEnd w:id="860"/>
    <w:bookmarkStart w:name="z867" w:id="861"/>
    <w:p>
      <w:pPr>
        <w:spacing w:after="0"/>
        <w:ind w:left="0"/>
        <w:jc w:val="both"/>
      </w:pPr>
      <w:r>
        <w:rPr>
          <w:rFonts w:ascii="Times New Roman"/>
          <w:b w:val="false"/>
          <w:i w:val="false"/>
          <w:color w:val="000000"/>
          <w:sz w:val="28"/>
        </w:rPr>
        <w:t>
      өрт қауіпсіздігі талаптары, лифті кабинасында және тоқтау алаңдарында орналасқан екі жақты келіссөз байланысының, басқару аппараттарының қызметі;</w:t>
      </w:r>
    </w:p>
    <w:bookmarkEnd w:id="861"/>
    <w:bookmarkStart w:name="z868" w:id="862"/>
    <w:p>
      <w:pPr>
        <w:spacing w:after="0"/>
        <w:ind w:left="0"/>
        <w:jc w:val="both"/>
      </w:pPr>
      <w:r>
        <w:rPr>
          <w:rFonts w:ascii="Times New Roman"/>
          <w:b w:val="false"/>
          <w:i w:val="false"/>
          <w:color w:val="000000"/>
          <w:sz w:val="28"/>
        </w:rPr>
        <w:t>
      лифтіні пайдалану ережесі.</w:t>
      </w:r>
    </w:p>
    <w:bookmarkEnd w:id="862"/>
    <w:bookmarkStart w:name="z869" w:id="863"/>
    <w:p>
      <w:pPr>
        <w:spacing w:after="0"/>
        <w:ind w:left="0"/>
        <w:jc w:val="both"/>
      </w:pPr>
      <w:r>
        <w:rPr>
          <w:rFonts w:ascii="Times New Roman"/>
          <w:b w:val="false"/>
          <w:i w:val="false"/>
          <w:color w:val="000000"/>
          <w:sz w:val="28"/>
        </w:rPr>
        <w:t>
      Параграф 2. Тұрғын үй және қоғамдық ғимараттар жабдықтарын басқару пультінің операторы, 2-разряд</w:t>
      </w:r>
    </w:p>
    <w:bookmarkEnd w:id="863"/>
    <w:bookmarkStart w:name="z870" w:id="864"/>
    <w:p>
      <w:pPr>
        <w:spacing w:after="0"/>
        <w:ind w:left="0"/>
        <w:jc w:val="both"/>
      </w:pPr>
      <w:r>
        <w:rPr>
          <w:rFonts w:ascii="Times New Roman"/>
          <w:b w:val="false"/>
          <w:i w:val="false"/>
          <w:color w:val="000000"/>
          <w:sz w:val="28"/>
        </w:rPr>
        <w:t>
      150. Жұмыс сипаттамасы:</w:t>
      </w:r>
    </w:p>
    <w:bookmarkEnd w:id="864"/>
    <w:bookmarkStart w:name="z871" w:id="865"/>
    <w:p>
      <w:pPr>
        <w:spacing w:after="0"/>
        <w:ind w:left="0"/>
        <w:jc w:val="both"/>
      </w:pPr>
      <w:r>
        <w:rPr>
          <w:rFonts w:ascii="Times New Roman"/>
          <w:b w:val="false"/>
          <w:i w:val="false"/>
          <w:color w:val="000000"/>
          <w:sz w:val="28"/>
        </w:rPr>
        <w:t>
      тұрғын үй және қоғамдық ғимарат лифтілерінің жұмысын пультпен үш белгілі автоматты бақылауды жүзеге асыру;</w:t>
      </w:r>
    </w:p>
    <w:bookmarkEnd w:id="865"/>
    <w:bookmarkStart w:name="z872" w:id="866"/>
    <w:p>
      <w:pPr>
        <w:spacing w:after="0"/>
        <w:ind w:left="0"/>
        <w:jc w:val="both"/>
      </w:pPr>
      <w:r>
        <w:rPr>
          <w:rFonts w:ascii="Times New Roman"/>
          <w:b w:val="false"/>
          <w:i w:val="false"/>
          <w:color w:val="000000"/>
          <w:sz w:val="28"/>
        </w:rPr>
        <w:t>
      пульттағы және белгі беру және келіссөз байланысы жүйесіндегі ұсақ авариялық тоқтауларды болдырмау;</w:t>
      </w:r>
    </w:p>
    <w:bookmarkEnd w:id="866"/>
    <w:bookmarkStart w:name="z873" w:id="867"/>
    <w:p>
      <w:pPr>
        <w:spacing w:after="0"/>
        <w:ind w:left="0"/>
        <w:jc w:val="both"/>
      </w:pPr>
      <w:r>
        <w:rPr>
          <w:rFonts w:ascii="Times New Roman"/>
          <w:b w:val="false"/>
          <w:i w:val="false"/>
          <w:color w:val="000000"/>
          <w:sz w:val="28"/>
        </w:rPr>
        <w:t>
      лифтіні тексеру;</w:t>
      </w:r>
    </w:p>
    <w:bookmarkEnd w:id="867"/>
    <w:bookmarkStart w:name="z874" w:id="868"/>
    <w:p>
      <w:pPr>
        <w:spacing w:after="0"/>
        <w:ind w:left="0"/>
        <w:jc w:val="both"/>
      </w:pPr>
      <w:r>
        <w:rPr>
          <w:rFonts w:ascii="Times New Roman"/>
          <w:b w:val="false"/>
          <w:i w:val="false"/>
          <w:color w:val="000000"/>
          <w:sz w:val="28"/>
        </w:rPr>
        <w:t>
      шахта, кабина және жер асты контактілерінің есігіндегі құлыптар мен қауіпсіздік контактілерінің жарамдылығын тексеру.</w:t>
      </w:r>
    </w:p>
    <w:bookmarkEnd w:id="868"/>
    <w:bookmarkStart w:name="z875" w:id="869"/>
    <w:p>
      <w:pPr>
        <w:spacing w:after="0"/>
        <w:ind w:left="0"/>
        <w:jc w:val="both"/>
      </w:pPr>
      <w:r>
        <w:rPr>
          <w:rFonts w:ascii="Times New Roman"/>
          <w:b w:val="false"/>
          <w:i w:val="false"/>
          <w:color w:val="000000"/>
          <w:sz w:val="28"/>
        </w:rPr>
        <w:t>
      151. Білуге тиіс:</w:t>
      </w:r>
    </w:p>
    <w:bookmarkEnd w:id="869"/>
    <w:bookmarkStart w:name="z876" w:id="870"/>
    <w:p>
      <w:pPr>
        <w:spacing w:after="0"/>
        <w:ind w:left="0"/>
        <w:jc w:val="both"/>
      </w:pPr>
      <w:r>
        <w:rPr>
          <w:rFonts w:ascii="Times New Roman"/>
          <w:b w:val="false"/>
          <w:i w:val="false"/>
          <w:color w:val="000000"/>
          <w:sz w:val="28"/>
        </w:rPr>
        <w:t>
      белгі беру және екі жақты келісу құрылғыларының тәсімдері;</w:t>
      </w:r>
    </w:p>
    <w:bookmarkEnd w:id="870"/>
    <w:bookmarkStart w:name="z877" w:id="871"/>
    <w:p>
      <w:pPr>
        <w:spacing w:after="0"/>
        <w:ind w:left="0"/>
        <w:jc w:val="both"/>
      </w:pPr>
      <w:r>
        <w:rPr>
          <w:rFonts w:ascii="Times New Roman"/>
          <w:b w:val="false"/>
          <w:i w:val="false"/>
          <w:color w:val="000000"/>
          <w:sz w:val="28"/>
        </w:rPr>
        <w:t>
      лифтінің қорғау құрылғыларының қызметі мен орналасуы;</w:t>
      </w:r>
    </w:p>
    <w:bookmarkEnd w:id="871"/>
    <w:bookmarkStart w:name="z878" w:id="872"/>
    <w:p>
      <w:pPr>
        <w:spacing w:after="0"/>
        <w:ind w:left="0"/>
        <w:jc w:val="both"/>
      </w:pPr>
      <w:r>
        <w:rPr>
          <w:rFonts w:ascii="Times New Roman"/>
          <w:b w:val="false"/>
          <w:i w:val="false"/>
          <w:color w:val="000000"/>
          <w:sz w:val="28"/>
        </w:rPr>
        <w:t>
      шахта, кабина және жер асты контактілері есігіндегі қауіпсіздік контактілерінің құрылымы мен реттеу;</w:t>
      </w:r>
    </w:p>
    <w:bookmarkEnd w:id="872"/>
    <w:bookmarkStart w:name="z879" w:id="873"/>
    <w:p>
      <w:pPr>
        <w:spacing w:after="0"/>
        <w:ind w:left="0"/>
        <w:jc w:val="both"/>
      </w:pPr>
      <w:r>
        <w:rPr>
          <w:rFonts w:ascii="Times New Roman"/>
          <w:b w:val="false"/>
          <w:i w:val="false"/>
          <w:color w:val="000000"/>
          <w:sz w:val="28"/>
        </w:rPr>
        <w:t>
      шахта және кабиналарды қоршау талаптары.</w:t>
      </w:r>
    </w:p>
    <w:bookmarkEnd w:id="873"/>
    <w:bookmarkStart w:name="z880" w:id="874"/>
    <w:p>
      <w:pPr>
        <w:spacing w:after="0"/>
        <w:ind w:left="0"/>
        <w:jc w:val="both"/>
      </w:pPr>
      <w:r>
        <w:rPr>
          <w:rFonts w:ascii="Times New Roman"/>
          <w:b w:val="false"/>
          <w:i w:val="false"/>
          <w:color w:val="000000"/>
          <w:sz w:val="28"/>
        </w:rPr>
        <w:t>
      Параграф 3. Тұрғын үй және қоғамдық ғимараттар жабдықтарын басқару пультінің операторы, 3-разряд</w:t>
      </w:r>
    </w:p>
    <w:bookmarkEnd w:id="874"/>
    <w:bookmarkStart w:name="z881" w:id="875"/>
    <w:p>
      <w:pPr>
        <w:spacing w:after="0"/>
        <w:ind w:left="0"/>
        <w:jc w:val="both"/>
      </w:pPr>
      <w:r>
        <w:rPr>
          <w:rFonts w:ascii="Times New Roman"/>
          <w:b w:val="false"/>
          <w:i w:val="false"/>
          <w:color w:val="000000"/>
          <w:sz w:val="28"/>
        </w:rPr>
        <w:t>
      152. Жұмыс сипаттамасы:</w:t>
      </w:r>
    </w:p>
    <w:bookmarkEnd w:id="875"/>
    <w:bookmarkStart w:name="z882" w:id="876"/>
    <w:p>
      <w:pPr>
        <w:spacing w:after="0"/>
        <w:ind w:left="0"/>
        <w:jc w:val="both"/>
      </w:pPr>
      <w:r>
        <w:rPr>
          <w:rFonts w:ascii="Times New Roman"/>
          <w:b w:val="false"/>
          <w:i w:val="false"/>
          <w:color w:val="000000"/>
          <w:sz w:val="28"/>
        </w:rPr>
        <w:t>
      ақауларды автоматты іздеуді қоса отырып лифтілердің жұмысын пультпен автоматты көп белгілі бақылауды басқару және жүзеге асыру;</w:t>
      </w:r>
    </w:p>
    <w:bookmarkEnd w:id="876"/>
    <w:bookmarkStart w:name="z883" w:id="877"/>
    <w:p>
      <w:pPr>
        <w:spacing w:after="0"/>
        <w:ind w:left="0"/>
        <w:jc w:val="both"/>
      </w:pPr>
      <w:r>
        <w:rPr>
          <w:rFonts w:ascii="Times New Roman"/>
          <w:b w:val="false"/>
          <w:i w:val="false"/>
          <w:color w:val="000000"/>
          <w:sz w:val="28"/>
        </w:rPr>
        <w:t>
      белгі беру жүйесіндегі және лифтілерді диспетчерлік басқару пультында келіссөз байланысындағы ақаулықтарды жою;</w:t>
      </w:r>
    </w:p>
    <w:bookmarkEnd w:id="877"/>
    <w:bookmarkStart w:name="z884" w:id="878"/>
    <w:p>
      <w:pPr>
        <w:spacing w:after="0"/>
        <w:ind w:left="0"/>
        <w:jc w:val="both"/>
      </w:pPr>
      <w:r>
        <w:rPr>
          <w:rFonts w:ascii="Times New Roman"/>
          <w:b w:val="false"/>
          <w:i w:val="false"/>
          <w:color w:val="000000"/>
          <w:sz w:val="28"/>
        </w:rPr>
        <w:t>
      техникалық қызмет көрсету, жөндеу.</w:t>
      </w:r>
    </w:p>
    <w:bookmarkEnd w:id="878"/>
    <w:bookmarkStart w:name="z885" w:id="879"/>
    <w:p>
      <w:pPr>
        <w:spacing w:after="0"/>
        <w:ind w:left="0"/>
        <w:jc w:val="both"/>
      </w:pPr>
      <w:r>
        <w:rPr>
          <w:rFonts w:ascii="Times New Roman"/>
          <w:b w:val="false"/>
          <w:i w:val="false"/>
          <w:color w:val="000000"/>
          <w:sz w:val="28"/>
        </w:rPr>
        <w:t>
      153. Білуге тиіс:</w:t>
      </w:r>
    </w:p>
    <w:bookmarkEnd w:id="879"/>
    <w:bookmarkStart w:name="z886" w:id="880"/>
    <w:p>
      <w:pPr>
        <w:spacing w:after="0"/>
        <w:ind w:left="0"/>
        <w:jc w:val="both"/>
      </w:pPr>
      <w:r>
        <w:rPr>
          <w:rFonts w:ascii="Times New Roman"/>
          <w:b w:val="false"/>
          <w:i w:val="false"/>
          <w:color w:val="000000"/>
          <w:sz w:val="28"/>
        </w:rPr>
        <w:t>
      пульттің құрамдас бөліктерінің, байланыс желілерінің құрылымы, лифтілердегі ақаулықтарды автоматты іздеу тәсімдері;</w:t>
      </w:r>
    </w:p>
    <w:bookmarkEnd w:id="880"/>
    <w:bookmarkStart w:name="z887" w:id="881"/>
    <w:p>
      <w:pPr>
        <w:spacing w:after="0"/>
        <w:ind w:left="0"/>
        <w:jc w:val="both"/>
      </w:pPr>
      <w:r>
        <w:rPr>
          <w:rFonts w:ascii="Times New Roman"/>
          <w:b w:val="false"/>
          <w:i w:val="false"/>
          <w:color w:val="000000"/>
          <w:sz w:val="28"/>
        </w:rPr>
        <w:t>
      контактілі және контактісіз датчиктерді реттеу және жөндеу ережесі мен тәсілдері;</w:t>
      </w:r>
    </w:p>
    <w:bookmarkEnd w:id="881"/>
    <w:bookmarkStart w:name="z888" w:id="882"/>
    <w:p>
      <w:pPr>
        <w:spacing w:after="0"/>
        <w:ind w:left="0"/>
        <w:jc w:val="both"/>
      </w:pPr>
      <w:r>
        <w:rPr>
          <w:rFonts w:ascii="Times New Roman"/>
          <w:b w:val="false"/>
          <w:i w:val="false"/>
          <w:color w:val="000000"/>
          <w:sz w:val="28"/>
        </w:rPr>
        <w:t>
      электр техникасы негіздері мен электронды микроэлементтердің қолдану принципі.</w:t>
      </w:r>
    </w:p>
    <w:bookmarkEnd w:id="882"/>
    <w:bookmarkStart w:name="z889" w:id="883"/>
    <w:p>
      <w:pPr>
        <w:spacing w:after="0"/>
        <w:ind w:left="0"/>
        <w:jc w:val="both"/>
      </w:pPr>
      <w:r>
        <w:rPr>
          <w:rFonts w:ascii="Times New Roman"/>
          <w:b w:val="false"/>
          <w:i w:val="false"/>
          <w:color w:val="000000"/>
          <w:sz w:val="28"/>
        </w:rPr>
        <w:t>
      Параграф 4. Тұрғын үй және қоғамдық ғимараттар жабдықтарын басқару пультінің операторы, 4-разряд</w:t>
      </w:r>
    </w:p>
    <w:bookmarkEnd w:id="883"/>
    <w:bookmarkStart w:name="z890" w:id="884"/>
    <w:p>
      <w:pPr>
        <w:spacing w:after="0"/>
        <w:ind w:left="0"/>
        <w:jc w:val="both"/>
      </w:pPr>
      <w:r>
        <w:rPr>
          <w:rFonts w:ascii="Times New Roman"/>
          <w:b w:val="false"/>
          <w:i w:val="false"/>
          <w:color w:val="000000"/>
          <w:sz w:val="28"/>
        </w:rPr>
        <w:t>
      154. Жұмыс сипаттамасы:</w:t>
      </w:r>
    </w:p>
    <w:bookmarkEnd w:id="884"/>
    <w:bookmarkStart w:name="z891" w:id="885"/>
    <w:p>
      <w:pPr>
        <w:spacing w:after="0"/>
        <w:ind w:left="0"/>
        <w:jc w:val="both"/>
      </w:pPr>
      <w:r>
        <w:rPr>
          <w:rFonts w:ascii="Times New Roman"/>
          <w:b w:val="false"/>
          <w:i w:val="false"/>
          <w:color w:val="000000"/>
          <w:sz w:val="28"/>
        </w:rPr>
        <w:t>
      анағұрлым жоғары білікті оператордың басшылығымен тұрғын үй және қоғамдық ғимараттардың, лифтілер мен басқа да инженерлік жабдықтардың, жылумен жабдықтау, сумен жабдықтау жұмысын диспетчерлік пультты автоматты бақылауды басқару және жүзеге асыру;</w:t>
      </w:r>
    </w:p>
    <w:bookmarkEnd w:id="885"/>
    <w:bookmarkStart w:name="z892" w:id="886"/>
    <w:p>
      <w:pPr>
        <w:spacing w:after="0"/>
        <w:ind w:left="0"/>
        <w:jc w:val="both"/>
      </w:pPr>
      <w:r>
        <w:rPr>
          <w:rFonts w:ascii="Times New Roman"/>
          <w:b w:val="false"/>
          <w:i w:val="false"/>
          <w:color w:val="000000"/>
          <w:sz w:val="28"/>
        </w:rPr>
        <w:t>
      көрсеткіштері дұрыс болмаған жағдайда жекелеген жүйелердің жұмысы туралы белгілерді диспетчерлік пульттан шығару;</w:t>
      </w:r>
    </w:p>
    <w:bookmarkEnd w:id="886"/>
    <w:bookmarkStart w:name="z893" w:id="887"/>
    <w:p>
      <w:pPr>
        <w:spacing w:after="0"/>
        <w:ind w:left="0"/>
        <w:jc w:val="both"/>
      </w:pPr>
      <w:r>
        <w:rPr>
          <w:rFonts w:ascii="Times New Roman"/>
          <w:b w:val="false"/>
          <w:i w:val="false"/>
          <w:color w:val="000000"/>
          <w:sz w:val="28"/>
        </w:rPr>
        <w:t>
      пульт және датчик арасындағы сымды байланыс және пультты жөндеу және техникалық қызмет көрсету.</w:t>
      </w:r>
    </w:p>
    <w:bookmarkEnd w:id="887"/>
    <w:bookmarkStart w:name="z894" w:id="888"/>
    <w:p>
      <w:pPr>
        <w:spacing w:after="0"/>
        <w:ind w:left="0"/>
        <w:jc w:val="both"/>
      </w:pPr>
      <w:r>
        <w:rPr>
          <w:rFonts w:ascii="Times New Roman"/>
          <w:b w:val="false"/>
          <w:i w:val="false"/>
          <w:color w:val="000000"/>
          <w:sz w:val="28"/>
        </w:rPr>
        <w:t>
      155. Білуге тиіс:</w:t>
      </w:r>
    </w:p>
    <w:bookmarkEnd w:id="888"/>
    <w:bookmarkStart w:name="z895" w:id="889"/>
    <w:p>
      <w:pPr>
        <w:spacing w:after="0"/>
        <w:ind w:left="0"/>
        <w:jc w:val="both"/>
      </w:pPr>
      <w:r>
        <w:rPr>
          <w:rFonts w:ascii="Times New Roman"/>
          <w:b w:val="false"/>
          <w:i w:val="false"/>
          <w:color w:val="000000"/>
          <w:sz w:val="28"/>
        </w:rPr>
        <w:t>
      диспетчерлік пульт құрылымы мен принципиальды тәсімі, инженерлік жабдықтардың жұмысын автоматты бақылау датчигінің құрылымы мен оларды реттеу және ауыстыру тәртібі;</w:t>
      </w:r>
    </w:p>
    <w:bookmarkEnd w:id="889"/>
    <w:bookmarkStart w:name="z896" w:id="890"/>
    <w:p>
      <w:pPr>
        <w:spacing w:after="0"/>
        <w:ind w:left="0"/>
        <w:jc w:val="both"/>
      </w:pPr>
      <w:r>
        <w:rPr>
          <w:rFonts w:ascii="Times New Roman"/>
          <w:b w:val="false"/>
          <w:i w:val="false"/>
          <w:color w:val="000000"/>
          <w:sz w:val="28"/>
        </w:rPr>
        <w:t>
      пәтерлер мен кіреберістер арасындағы байланыс құрылғылары, датчиктер, түрлі белгі беру арасындағы байланысқа қойылатын техникалық талаптар.</w:t>
      </w:r>
    </w:p>
    <w:bookmarkEnd w:id="890"/>
    <w:bookmarkStart w:name="z897" w:id="891"/>
    <w:p>
      <w:pPr>
        <w:spacing w:after="0"/>
        <w:ind w:left="0"/>
        <w:jc w:val="both"/>
      </w:pPr>
      <w:r>
        <w:rPr>
          <w:rFonts w:ascii="Times New Roman"/>
          <w:b w:val="false"/>
          <w:i w:val="false"/>
          <w:color w:val="000000"/>
          <w:sz w:val="28"/>
        </w:rPr>
        <w:t>
      Параграф 5. Тұрғын үй және қоғамдық ғимараттар жабдықтарын басқару пультінің операторы, 5-разряд</w:t>
      </w:r>
    </w:p>
    <w:bookmarkEnd w:id="891"/>
    <w:bookmarkStart w:name="z898" w:id="892"/>
    <w:p>
      <w:pPr>
        <w:spacing w:after="0"/>
        <w:ind w:left="0"/>
        <w:jc w:val="both"/>
      </w:pPr>
      <w:r>
        <w:rPr>
          <w:rFonts w:ascii="Times New Roman"/>
          <w:b w:val="false"/>
          <w:i w:val="false"/>
          <w:color w:val="000000"/>
          <w:sz w:val="28"/>
        </w:rPr>
        <w:t>
      156. Жұмыс сипаттамасы:</w:t>
      </w:r>
    </w:p>
    <w:bookmarkEnd w:id="892"/>
    <w:bookmarkStart w:name="z899" w:id="893"/>
    <w:p>
      <w:pPr>
        <w:spacing w:after="0"/>
        <w:ind w:left="0"/>
        <w:jc w:val="both"/>
      </w:pPr>
      <w:r>
        <w:rPr>
          <w:rFonts w:ascii="Times New Roman"/>
          <w:b w:val="false"/>
          <w:i w:val="false"/>
          <w:color w:val="000000"/>
          <w:sz w:val="28"/>
        </w:rPr>
        <w:t>
      қаладағы тұрғын үй және қоғамдық ғимараттардың, лифтілер мен басқа да инженерлік жабдықтардың жұмысын диспетчерлік пультты автоматты бақылауды басқару және жүзеге асыру;</w:t>
      </w:r>
    </w:p>
    <w:bookmarkEnd w:id="893"/>
    <w:bookmarkStart w:name="z900" w:id="894"/>
    <w:p>
      <w:pPr>
        <w:spacing w:after="0"/>
        <w:ind w:left="0"/>
        <w:jc w:val="both"/>
      </w:pPr>
      <w:r>
        <w:rPr>
          <w:rFonts w:ascii="Times New Roman"/>
          <w:b w:val="false"/>
          <w:i w:val="false"/>
          <w:color w:val="000000"/>
          <w:sz w:val="28"/>
        </w:rPr>
        <w:t>
      желідегі судың қысымы, температурасы, лифтінің және басқа да инженерлік жабдықтардың жағдайы туралы ақпарат жинау;</w:t>
      </w:r>
    </w:p>
    <w:bookmarkEnd w:id="894"/>
    <w:bookmarkStart w:name="z901" w:id="895"/>
    <w:p>
      <w:pPr>
        <w:spacing w:after="0"/>
        <w:ind w:left="0"/>
        <w:jc w:val="both"/>
      </w:pPr>
      <w:r>
        <w:rPr>
          <w:rFonts w:ascii="Times New Roman"/>
          <w:b w:val="false"/>
          <w:i w:val="false"/>
          <w:color w:val="000000"/>
          <w:sz w:val="28"/>
        </w:rPr>
        <w:t>
      жарамсыз жабдықтарды тоқтату;</w:t>
      </w:r>
    </w:p>
    <w:bookmarkEnd w:id="895"/>
    <w:bookmarkStart w:name="z902" w:id="896"/>
    <w:p>
      <w:pPr>
        <w:spacing w:after="0"/>
        <w:ind w:left="0"/>
        <w:jc w:val="both"/>
      </w:pPr>
      <w:r>
        <w:rPr>
          <w:rFonts w:ascii="Times New Roman"/>
          <w:b w:val="false"/>
          <w:i w:val="false"/>
          <w:color w:val="000000"/>
          <w:sz w:val="28"/>
        </w:rPr>
        <w:t>
      инженерлік жүйелер мен телебелгі беру және телебасқару жабдықтарының, су құбырларының, кәріздің, жылумен жабдықтау және лифтілердің берілген режиміне сәйкес техникалық қызмет көрсету, ағымдағы жөндеу, реттеуді ұйымдастыру және қатысу;</w:t>
      </w:r>
    </w:p>
    <w:bookmarkEnd w:id="896"/>
    <w:bookmarkStart w:name="z903" w:id="897"/>
    <w:p>
      <w:pPr>
        <w:spacing w:after="0"/>
        <w:ind w:left="0"/>
        <w:jc w:val="both"/>
      </w:pPr>
      <w:r>
        <w:rPr>
          <w:rFonts w:ascii="Times New Roman"/>
          <w:b w:val="false"/>
          <w:i w:val="false"/>
          <w:color w:val="000000"/>
          <w:sz w:val="28"/>
        </w:rPr>
        <w:t>
      инженерлік жүйе, жабдықтардың техникалық жағдайы мен жүргізілген жұмыс туралы деректер журналын жүргізу және жоғары тұрған ұйымға жіберу.</w:t>
      </w:r>
    </w:p>
    <w:bookmarkEnd w:id="897"/>
    <w:bookmarkStart w:name="z904" w:id="898"/>
    <w:p>
      <w:pPr>
        <w:spacing w:after="0"/>
        <w:ind w:left="0"/>
        <w:jc w:val="both"/>
      </w:pPr>
      <w:r>
        <w:rPr>
          <w:rFonts w:ascii="Times New Roman"/>
          <w:b w:val="false"/>
          <w:i w:val="false"/>
          <w:color w:val="000000"/>
          <w:sz w:val="28"/>
        </w:rPr>
        <w:t>
      157. Білуге тиіс:</w:t>
      </w:r>
    </w:p>
    <w:bookmarkEnd w:id="898"/>
    <w:bookmarkStart w:name="z905" w:id="899"/>
    <w:p>
      <w:pPr>
        <w:spacing w:after="0"/>
        <w:ind w:left="0"/>
        <w:jc w:val="both"/>
      </w:pPr>
      <w:r>
        <w:rPr>
          <w:rFonts w:ascii="Times New Roman"/>
          <w:b w:val="false"/>
          <w:i w:val="false"/>
          <w:color w:val="000000"/>
          <w:sz w:val="28"/>
        </w:rPr>
        <w:t>
      қызмет көрсетілетін инженерлік жүйе және жабдықтар кешенінің құрылымы;</w:t>
      </w:r>
    </w:p>
    <w:bookmarkEnd w:id="899"/>
    <w:bookmarkStart w:name="z906" w:id="900"/>
    <w:p>
      <w:pPr>
        <w:spacing w:after="0"/>
        <w:ind w:left="0"/>
        <w:jc w:val="both"/>
      </w:pPr>
      <w:r>
        <w:rPr>
          <w:rFonts w:ascii="Times New Roman"/>
          <w:b w:val="false"/>
          <w:i w:val="false"/>
          <w:color w:val="000000"/>
          <w:sz w:val="28"/>
        </w:rPr>
        <w:t>
      жүйе және жабдықтарды реттеу, техникалық қызмет көрсету, ағымдағы жөндеу ережесі мен тәсілдері, лифтілердің, жарықтандыру, сумен жабдықтау, газбен жабдықтау, электрмен жабдықтау, жылумен жабдықтау, кәріз жұмысындағы ақаулықтарды себептері мен сыртқы желі тәсімдері және оларды жою ережесі, журналдарды ресімдеу және бастапқы құжаттарды ресімдеу ережесі;</w:t>
      </w:r>
    </w:p>
    <w:bookmarkEnd w:id="900"/>
    <w:bookmarkStart w:name="z907" w:id="901"/>
    <w:p>
      <w:pPr>
        <w:spacing w:after="0"/>
        <w:ind w:left="0"/>
        <w:jc w:val="both"/>
      </w:pPr>
      <w:r>
        <w:rPr>
          <w:rFonts w:ascii="Times New Roman"/>
          <w:b w:val="false"/>
          <w:i w:val="false"/>
          <w:color w:val="000000"/>
          <w:sz w:val="28"/>
        </w:rPr>
        <w:t>
      жылу тұтынушыларының жұмыс режимі кестесі, түсетін ақпаратты есептеу және өңдеу тәртібі, жылу техникасы мен электр техникасы негіздері.</w:t>
      </w:r>
    </w:p>
    <w:bookmarkEnd w:id="901"/>
    <w:bookmarkStart w:name="z908" w:id="902"/>
    <w:p>
      <w:pPr>
        <w:spacing w:after="0"/>
        <w:ind w:left="0"/>
        <w:jc w:val="both"/>
      </w:pPr>
      <w:r>
        <w:rPr>
          <w:rFonts w:ascii="Times New Roman"/>
          <w:b w:val="false"/>
          <w:i w:val="false"/>
          <w:color w:val="000000"/>
          <w:sz w:val="28"/>
        </w:rPr>
        <w:t>
      Параграф 6. Тұрғын үй және қоғамдық ғимараттар жабдықтарын басқару пультінің операторы, 6-разряд</w:t>
      </w:r>
    </w:p>
    <w:bookmarkEnd w:id="902"/>
    <w:bookmarkStart w:name="z909" w:id="903"/>
    <w:p>
      <w:pPr>
        <w:spacing w:after="0"/>
        <w:ind w:left="0"/>
        <w:jc w:val="both"/>
      </w:pPr>
      <w:r>
        <w:rPr>
          <w:rFonts w:ascii="Times New Roman"/>
          <w:b w:val="false"/>
          <w:i w:val="false"/>
          <w:color w:val="000000"/>
          <w:sz w:val="28"/>
        </w:rPr>
        <w:t>
      158. Жұмыс сипаттамасы:</w:t>
      </w:r>
    </w:p>
    <w:bookmarkEnd w:id="903"/>
    <w:bookmarkStart w:name="z910" w:id="904"/>
    <w:p>
      <w:pPr>
        <w:spacing w:after="0"/>
        <w:ind w:left="0"/>
        <w:jc w:val="both"/>
      </w:pPr>
      <w:r>
        <w:rPr>
          <w:rFonts w:ascii="Times New Roman"/>
          <w:b w:val="false"/>
          <w:i w:val="false"/>
          <w:color w:val="000000"/>
          <w:sz w:val="28"/>
        </w:rPr>
        <w:t>
      қаладағы тұрғын үй және қоғамдық ғимараттардың, лифтілер мен басқа да инженерлік жабдықтардың жұмысын диспетчерлік және бақылау пункттері аппаратураларын жөндеп және баптай отырып диспетчерлік пультты автоматты бақылауды басқару және жүзеге асыру;</w:t>
      </w:r>
    </w:p>
    <w:bookmarkEnd w:id="904"/>
    <w:bookmarkStart w:name="z911" w:id="905"/>
    <w:p>
      <w:pPr>
        <w:spacing w:after="0"/>
        <w:ind w:left="0"/>
        <w:jc w:val="both"/>
      </w:pPr>
      <w:r>
        <w:rPr>
          <w:rFonts w:ascii="Times New Roman"/>
          <w:b w:val="false"/>
          <w:i w:val="false"/>
          <w:color w:val="000000"/>
          <w:sz w:val="28"/>
        </w:rPr>
        <w:t>
      инженерлік жүйе және телебелгі беру жабдықтарының, телебасқару және өртке қарсы автоматика электронды құрылғылардың берілген режимге сәйкес техникалық қызмет көрсетуді, ағымдағы жөндеу, реттеуді ұйымдастыру және қатысу;</w:t>
      </w:r>
    </w:p>
    <w:bookmarkEnd w:id="905"/>
    <w:bookmarkStart w:name="z912" w:id="906"/>
    <w:p>
      <w:pPr>
        <w:spacing w:after="0"/>
        <w:ind w:left="0"/>
        <w:jc w:val="both"/>
      </w:pPr>
      <w:r>
        <w:rPr>
          <w:rFonts w:ascii="Times New Roman"/>
          <w:b w:val="false"/>
          <w:i w:val="false"/>
          <w:color w:val="000000"/>
          <w:sz w:val="28"/>
        </w:rPr>
        <w:t>
      пәтерлердегі инженерлік жабдықтарды, лифтілерді, қоқыс шығару құрылғыларын дұрыс пайдалану туралы тұрғындармен профилактикалық жұмыс жүргізу.</w:t>
      </w:r>
    </w:p>
    <w:bookmarkEnd w:id="906"/>
    <w:bookmarkStart w:name="z913" w:id="907"/>
    <w:p>
      <w:pPr>
        <w:spacing w:after="0"/>
        <w:ind w:left="0"/>
        <w:jc w:val="both"/>
      </w:pPr>
      <w:r>
        <w:rPr>
          <w:rFonts w:ascii="Times New Roman"/>
          <w:b w:val="false"/>
          <w:i w:val="false"/>
          <w:color w:val="000000"/>
          <w:sz w:val="28"/>
        </w:rPr>
        <w:t>
      159. Білуге тиіс:</w:t>
      </w:r>
    </w:p>
    <w:bookmarkEnd w:id="907"/>
    <w:bookmarkStart w:name="z914" w:id="908"/>
    <w:p>
      <w:pPr>
        <w:spacing w:after="0"/>
        <w:ind w:left="0"/>
        <w:jc w:val="both"/>
      </w:pPr>
      <w:r>
        <w:rPr>
          <w:rFonts w:ascii="Times New Roman"/>
          <w:b w:val="false"/>
          <w:i w:val="false"/>
          <w:color w:val="000000"/>
          <w:sz w:val="28"/>
        </w:rPr>
        <w:t>
      қызмет көрсетілетін инженерлік жүйе және жабдықтар кешенінің кинематикалық, электрлік және мнемоникалық тәсімдері;</w:t>
      </w:r>
    </w:p>
    <w:bookmarkEnd w:id="908"/>
    <w:bookmarkStart w:name="z915" w:id="909"/>
    <w:p>
      <w:pPr>
        <w:spacing w:after="0"/>
        <w:ind w:left="0"/>
        <w:jc w:val="both"/>
      </w:pPr>
      <w:r>
        <w:rPr>
          <w:rFonts w:ascii="Times New Roman"/>
          <w:b w:val="false"/>
          <w:i w:val="false"/>
          <w:color w:val="000000"/>
          <w:sz w:val="28"/>
        </w:rPr>
        <w:t>
      авариялық жағдайлардағы ақаулықтарды анықтау және жою тәсілдері;</w:t>
      </w:r>
    </w:p>
    <w:bookmarkEnd w:id="909"/>
    <w:bookmarkStart w:name="z916" w:id="910"/>
    <w:p>
      <w:pPr>
        <w:spacing w:after="0"/>
        <w:ind w:left="0"/>
        <w:jc w:val="both"/>
      </w:pPr>
      <w:r>
        <w:rPr>
          <w:rFonts w:ascii="Times New Roman"/>
          <w:b w:val="false"/>
          <w:i w:val="false"/>
          <w:color w:val="000000"/>
          <w:sz w:val="28"/>
        </w:rPr>
        <w:t>
      электроника негіздері.</w:t>
      </w:r>
    </w:p>
    <w:bookmarkEnd w:id="910"/>
    <w:bookmarkStart w:name="z917" w:id="911"/>
    <w:p>
      <w:pPr>
        <w:spacing w:after="0"/>
        <w:ind w:left="0"/>
        <w:jc w:val="both"/>
      </w:pPr>
      <w:r>
        <w:rPr>
          <w:rFonts w:ascii="Times New Roman"/>
          <w:b w:val="false"/>
          <w:i w:val="false"/>
          <w:color w:val="000000"/>
          <w:sz w:val="28"/>
        </w:rPr>
        <w:t>
      27. Тұнбаны тазалау имараттарының операторы</w:t>
      </w:r>
    </w:p>
    <w:bookmarkEnd w:id="911"/>
    <w:bookmarkStart w:name="z918" w:id="912"/>
    <w:p>
      <w:pPr>
        <w:spacing w:after="0"/>
        <w:ind w:left="0"/>
        <w:jc w:val="both"/>
      </w:pPr>
      <w:r>
        <w:rPr>
          <w:rFonts w:ascii="Times New Roman"/>
          <w:b w:val="false"/>
          <w:i w:val="false"/>
          <w:color w:val="000000"/>
          <w:sz w:val="28"/>
        </w:rPr>
        <w:t>
      Параграф 1. Тұнбаны тазалау имараттарының операторы, 1-разряд</w:t>
      </w:r>
    </w:p>
    <w:bookmarkEnd w:id="912"/>
    <w:bookmarkStart w:name="z919" w:id="913"/>
    <w:p>
      <w:pPr>
        <w:spacing w:after="0"/>
        <w:ind w:left="0"/>
        <w:jc w:val="both"/>
      </w:pPr>
      <w:r>
        <w:rPr>
          <w:rFonts w:ascii="Times New Roman"/>
          <w:b w:val="false"/>
          <w:i w:val="false"/>
          <w:color w:val="000000"/>
          <w:sz w:val="28"/>
        </w:rPr>
        <w:t>
      160. Жұмыс сипаттамасы:</w:t>
      </w:r>
    </w:p>
    <w:bookmarkEnd w:id="913"/>
    <w:bookmarkStart w:name="z920" w:id="914"/>
    <w:p>
      <w:pPr>
        <w:spacing w:after="0"/>
        <w:ind w:left="0"/>
        <w:jc w:val="both"/>
      </w:pPr>
      <w:r>
        <w:rPr>
          <w:rFonts w:ascii="Times New Roman"/>
          <w:b w:val="false"/>
          <w:i w:val="false"/>
          <w:color w:val="000000"/>
          <w:sz w:val="28"/>
        </w:rPr>
        <w:t>
      резервуарлардағы брандспойтпен тұнбаны шаю және алып тастау;</w:t>
      </w:r>
    </w:p>
    <w:bookmarkEnd w:id="914"/>
    <w:bookmarkStart w:name="z921" w:id="915"/>
    <w:p>
      <w:pPr>
        <w:spacing w:after="0"/>
        <w:ind w:left="0"/>
        <w:jc w:val="both"/>
      </w:pPr>
      <w:r>
        <w:rPr>
          <w:rFonts w:ascii="Times New Roman"/>
          <w:b w:val="false"/>
          <w:i w:val="false"/>
          <w:color w:val="000000"/>
          <w:sz w:val="28"/>
        </w:rPr>
        <w:t>
      су құбырлары жылжымаларын, қалқандарды, гидротығындарды және басқа да бекіту құрылғыларын жөндеудегі қосалқы жұмыстарды орындау.</w:t>
      </w:r>
    </w:p>
    <w:bookmarkEnd w:id="915"/>
    <w:bookmarkStart w:name="z922" w:id="916"/>
    <w:p>
      <w:pPr>
        <w:spacing w:after="0"/>
        <w:ind w:left="0"/>
        <w:jc w:val="both"/>
      </w:pPr>
      <w:r>
        <w:rPr>
          <w:rFonts w:ascii="Times New Roman"/>
          <w:b w:val="false"/>
          <w:i w:val="false"/>
          <w:color w:val="000000"/>
          <w:sz w:val="28"/>
        </w:rPr>
        <w:t>
      161. Білуге тиіс:</w:t>
      </w:r>
    </w:p>
    <w:bookmarkEnd w:id="916"/>
    <w:bookmarkStart w:name="z923" w:id="917"/>
    <w:p>
      <w:pPr>
        <w:spacing w:after="0"/>
        <w:ind w:left="0"/>
        <w:jc w:val="both"/>
      </w:pPr>
      <w:r>
        <w:rPr>
          <w:rFonts w:ascii="Times New Roman"/>
          <w:b w:val="false"/>
          <w:i w:val="false"/>
          <w:color w:val="000000"/>
          <w:sz w:val="28"/>
        </w:rPr>
        <w:t>
      тұндырғыштардағы қалдықтарды тұндыру алаңдарына дейін шығарып тастау тәсімі;</w:t>
      </w:r>
    </w:p>
    <w:bookmarkEnd w:id="917"/>
    <w:bookmarkStart w:name="z924" w:id="918"/>
    <w:p>
      <w:pPr>
        <w:spacing w:after="0"/>
        <w:ind w:left="0"/>
        <w:jc w:val="both"/>
      </w:pPr>
      <w:r>
        <w:rPr>
          <w:rFonts w:ascii="Times New Roman"/>
          <w:b w:val="false"/>
          <w:i w:val="false"/>
          <w:color w:val="000000"/>
          <w:sz w:val="28"/>
        </w:rPr>
        <w:t>
      брандспойтті пайдалану ережесі.</w:t>
      </w:r>
    </w:p>
    <w:bookmarkEnd w:id="918"/>
    <w:bookmarkStart w:name="z925" w:id="919"/>
    <w:p>
      <w:pPr>
        <w:spacing w:after="0"/>
        <w:ind w:left="0"/>
        <w:jc w:val="both"/>
      </w:pPr>
      <w:r>
        <w:rPr>
          <w:rFonts w:ascii="Times New Roman"/>
          <w:b w:val="false"/>
          <w:i w:val="false"/>
          <w:color w:val="000000"/>
          <w:sz w:val="28"/>
        </w:rPr>
        <w:t>
      Параграф 2. Тұнбаны тазалау имараттарының операторы, 2-разряд</w:t>
      </w:r>
    </w:p>
    <w:bookmarkEnd w:id="919"/>
    <w:bookmarkStart w:name="z926" w:id="920"/>
    <w:p>
      <w:pPr>
        <w:spacing w:after="0"/>
        <w:ind w:left="0"/>
        <w:jc w:val="both"/>
      </w:pPr>
      <w:r>
        <w:rPr>
          <w:rFonts w:ascii="Times New Roman"/>
          <w:b w:val="false"/>
          <w:i w:val="false"/>
          <w:color w:val="000000"/>
          <w:sz w:val="28"/>
        </w:rPr>
        <w:t>
      162. Жұмыс сипаттамасы:</w:t>
      </w:r>
    </w:p>
    <w:bookmarkEnd w:id="920"/>
    <w:bookmarkStart w:name="z927" w:id="921"/>
    <w:p>
      <w:pPr>
        <w:spacing w:after="0"/>
        <w:ind w:left="0"/>
        <w:jc w:val="both"/>
      </w:pPr>
      <w:r>
        <w:rPr>
          <w:rFonts w:ascii="Times New Roman"/>
          <w:b w:val="false"/>
          <w:i w:val="false"/>
          <w:color w:val="000000"/>
          <w:sz w:val="28"/>
        </w:rPr>
        <w:t>
      тұнба және шайма суды айдау сорғыларына қызмет көрсету;</w:t>
      </w:r>
    </w:p>
    <w:bookmarkEnd w:id="921"/>
    <w:bookmarkStart w:name="z928" w:id="922"/>
    <w:p>
      <w:pPr>
        <w:spacing w:after="0"/>
        <w:ind w:left="0"/>
        <w:jc w:val="both"/>
      </w:pPr>
      <w:r>
        <w:rPr>
          <w:rFonts w:ascii="Times New Roman"/>
          <w:b w:val="false"/>
          <w:i w:val="false"/>
          <w:color w:val="000000"/>
          <w:sz w:val="28"/>
        </w:rPr>
        <w:t>
      тұндырғыштардың жұмысын тоқтату;</w:t>
      </w:r>
    </w:p>
    <w:bookmarkEnd w:id="922"/>
    <w:bookmarkStart w:name="z929" w:id="923"/>
    <w:p>
      <w:pPr>
        <w:spacing w:after="0"/>
        <w:ind w:left="0"/>
        <w:jc w:val="both"/>
      </w:pPr>
      <w:r>
        <w:rPr>
          <w:rFonts w:ascii="Times New Roman"/>
          <w:b w:val="false"/>
          <w:i w:val="false"/>
          <w:color w:val="000000"/>
          <w:sz w:val="28"/>
        </w:rPr>
        <w:t>
      жылжымаларды, қалқандар мен басқа да жабдықтарды жөндеудегі қарапайым слесарлық жұмыстарды орындау.</w:t>
      </w:r>
    </w:p>
    <w:bookmarkEnd w:id="923"/>
    <w:bookmarkStart w:name="z930" w:id="924"/>
    <w:p>
      <w:pPr>
        <w:spacing w:after="0"/>
        <w:ind w:left="0"/>
        <w:jc w:val="both"/>
      </w:pPr>
      <w:r>
        <w:rPr>
          <w:rFonts w:ascii="Times New Roman"/>
          <w:b w:val="false"/>
          <w:i w:val="false"/>
          <w:color w:val="000000"/>
          <w:sz w:val="28"/>
        </w:rPr>
        <w:t>
      163. Білуге тиіс:</w:t>
      </w:r>
    </w:p>
    <w:bookmarkEnd w:id="924"/>
    <w:bookmarkStart w:name="z931" w:id="925"/>
    <w:p>
      <w:pPr>
        <w:spacing w:after="0"/>
        <w:ind w:left="0"/>
        <w:jc w:val="both"/>
      </w:pPr>
      <w:r>
        <w:rPr>
          <w:rFonts w:ascii="Times New Roman"/>
          <w:b w:val="false"/>
          <w:i w:val="false"/>
          <w:color w:val="000000"/>
          <w:sz w:val="28"/>
        </w:rPr>
        <w:t>
      су науаларының тәсімі, көлденең тұндырғыштардың, ағартылған су, тұнба резервуарларының, сорғы құрылғыларының құрылымы, сүзгілердің құрылымы;</w:t>
      </w:r>
    </w:p>
    <w:bookmarkEnd w:id="925"/>
    <w:bookmarkStart w:name="z932" w:id="926"/>
    <w:p>
      <w:pPr>
        <w:spacing w:after="0"/>
        <w:ind w:left="0"/>
        <w:jc w:val="both"/>
      </w:pPr>
      <w:r>
        <w:rPr>
          <w:rFonts w:ascii="Times New Roman"/>
          <w:b w:val="false"/>
          <w:i w:val="false"/>
          <w:color w:val="000000"/>
          <w:sz w:val="28"/>
        </w:rPr>
        <w:t>
      өртке қарсы, шаруашылық құбырларының тәсімдері.</w:t>
      </w:r>
    </w:p>
    <w:bookmarkEnd w:id="926"/>
    <w:bookmarkStart w:name="z933" w:id="927"/>
    <w:p>
      <w:pPr>
        <w:spacing w:after="0"/>
        <w:ind w:left="0"/>
        <w:jc w:val="both"/>
      </w:pPr>
      <w:r>
        <w:rPr>
          <w:rFonts w:ascii="Times New Roman"/>
          <w:b w:val="false"/>
          <w:i w:val="false"/>
          <w:color w:val="000000"/>
          <w:sz w:val="28"/>
        </w:rPr>
        <w:t>
      28. Тұнбаны сусыздандыру құрылғысының операторы</w:t>
      </w:r>
    </w:p>
    <w:bookmarkEnd w:id="927"/>
    <w:bookmarkStart w:name="z934" w:id="928"/>
    <w:p>
      <w:pPr>
        <w:spacing w:after="0"/>
        <w:ind w:left="0"/>
        <w:jc w:val="both"/>
      </w:pPr>
      <w:r>
        <w:rPr>
          <w:rFonts w:ascii="Times New Roman"/>
          <w:b w:val="false"/>
          <w:i w:val="false"/>
          <w:color w:val="000000"/>
          <w:sz w:val="28"/>
        </w:rPr>
        <w:t>
      Параграф 1. Тұнбаны сусыздандыру құрылғысының операторы, 2-разряд</w:t>
      </w:r>
    </w:p>
    <w:bookmarkEnd w:id="928"/>
    <w:bookmarkStart w:name="z935" w:id="929"/>
    <w:p>
      <w:pPr>
        <w:spacing w:after="0"/>
        <w:ind w:left="0"/>
        <w:jc w:val="both"/>
      </w:pPr>
      <w:r>
        <w:rPr>
          <w:rFonts w:ascii="Times New Roman"/>
          <w:b w:val="false"/>
          <w:i w:val="false"/>
          <w:color w:val="000000"/>
          <w:sz w:val="28"/>
        </w:rPr>
        <w:t>
      164. Жұмыс сипаттамасы:</w:t>
      </w:r>
    </w:p>
    <w:bookmarkEnd w:id="929"/>
    <w:bookmarkStart w:name="z936" w:id="930"/>
    <w:p>
      <w:pPr>
        <w:spacing w:after="0"/>
        <w:ind w:left="0"/>
        <w:jc w:val="both"/>
      </w:pPr>
      <w:r>
        <w:rPr>
          <w:rFonts w:ascii="Times New Roman"/>
          <w:b w:val="false"/>
          <w:i w:val="false"/>
          <w:color w:val="000000"/>
          <w:sz w:val="28"/>
        </w:rPr>
        <w:t>
      қуаттылығы тәулігіне 200 мың м</w:t>
      </w:r>
      <w:r>
        <w:rPr>
          <w:rFonts w:ascii="Times New Roman"/>
          <w:b w:val="false"/>
          <w:i w:val="false"/>
          <w:color w:val="000000"/>
          <w:vertAlign w:val="superscript"/>
        </w:rPr>
        <w:t>3</w:t>
      </w:r>
      <w:r>
        <w:rPr>
          <w:rFonts w:ascii="Times New Roman"/>
          <w:b w:val="false"/>
          <w:i w:val="false"/>
          <w:color w:val="000000"/>
          <w:sz w:val="28"/>
        </w:rPr>
        <w:t xml:space="preserve"> тұнбаны сусыздандыру құрылғысына қызмет көрсету;</w:t>
      </w:r>
    </w:p>
    <w:bookmarkEnd w:id="930"/>
    <w:bookmarkStart w:name="z937" w:id="931"/>
    <w:p>
      <w:pPr>
        <w:spacing w:after="0"/>
        <w:ind w:left="0"/>
        <w:jc w:val="both"/>
      </w:pPr>
      <w:r>
        <w:rPr>
          <w:rFonts w:ascii="Times New Roman"/>
          <w:b w:val="false"/>
          <w:i w:val="false"/>
          <w:color w:val="000000"/>
          <w:sz w:val="28"/>
        </w:rPr>
        <w:t>
      бақылау-өлшеу аспаптары көрсеткіштері бойынша сүзгілерді шаюға арналған тігінен, түрілген, сорғы жабдықтарын қадағалау;</w:t>
      </w:r>
    </w:p>
    <w:bookmarkEnd w:id="931"/>
    <w:bookmarkStart w:name="z938" w:id="932"/>
    <w:p>
      <w:pPr>
        <w:spacing w:after="0"/>
        <w:ind w:left="0"/>
        <w:jc w:val="both"/>
      </w:pPr>
      <w:r>
        <w:rPr>
          <w:rFonts w:ascii="Times New Roman"/>
          <w:b w:val="false"/>
          <w:i w:val="false"/>
          <w:color w:val="000000"/>
          <w:sz w:val="28"/>
        </w:rPr>
        <w:t>
      сүзгілеу матасын ауыстыру және жөндеу;</w:t>
      </w:r>
    </w:p>
    <w:bookmarkEnd w:id="932"/>
    <w:bookmarkStart w:name="z939" w:id="933"/>
    <w:p>
      <w:pPr>
        <w:spacing w:after="0"/>
        <w:ind w:left="0"/>
        <w:jc w:val="both"/>
      </w:pPr>
      <w:r>
        <w:rPr>
          <w:rFonts w:ascii="Times New Roman"/>
          <w:b w:val="false"/>
          <w:i w:val="false"/>
          <w:color w:val="000000"/>
          <w:sz w:val="28"/>
        </w:rPr>
        <w:t>
      сүзгілерді айдау вакуум сорғыларына қызмет көрсету, олардың жұмысының технологиялық режимін қамтамасыз ету;</w:t>
      </w:r>
    </w:p>
    <w:bookmarkEnd w:id="933"/>
    <w:bookmarkStart w:name="z940" w:id="934"/>
    <w:p>
      <w:pPr>
        <w:spacing w:after="0"/>
        <w:ind w:left="0"/>
        <w:jc w:val="both"/>
      </w:pPr>
      <w:r>
        <w:rPr>
          <w:rFonts w:ascii="Times New Roman"/>
          <w:b w:val="false"/>
          <w:i w:val="false"/>
          <w:color w:val="000000"/>
          <w:sz w:val="28"/>
        </w:rPr>
        <w:t>
      сусыздандырылған тұнбаны тасымалдау механизміне қызмет көрсету;</w:t>
      </w:r>
    </w:p>
    <w:bookmarkEnd w:id="934"/>
    <w:bookmarkStart w:name="z941" w:id="935"/>
    <w:p>
      <w:pPr>
        <w:spacing w:after="0"/>
        <w:ind w:left="0"/>
        <w:jc w:val="both"/>
      </w:pPr>
      <w:r>
        <w:rPr>
          <w:rFonts w:ascii="Times New Roman"/>
          <w:b w:val="false"/>
          <w:i w:val="false"/>
          <w:color w:val="000000"/>
          <w:sz w:val="28"/>
        </w:rPr>
        <w:t>
      механизмдердің ағымдағы және профилактикалық жөндеуіне қатысу.</w:t>
      </w:r>
    </w:p>
    <w:bookmarkEnd w:id="935"/>
    <w:bookmarkStart w:name="z942" w:id="936"/>
    <w:p>
      <w:pPr>
        <w:spacing w:after="0"/>
        <w:ind w:left="0"/>
        <w:jc w:val="both"/>
      </w:pPr>
      <w:r>
        <w:rPr>
          <w:rFonts w:ascii="Times New Roman"/>
          <w:b w:val="false"/>
          <w:i w:val="false"/>
          <w:color w:val="000000"/>
          <w:sz w:val="28"/>
        </w:rPr>
        <w:t>
      165. Білуге тиіс:</w:t>
      </w:r>
    </w:p>
    <w:bookmarkEnd w:id="936"/>
    <w:bookmarkStart w:name="z943" w:id="937"/>
    <w:p>
      <w:pPr>
        <w:spacing w:after="0"/>
        <w:ind w:left="0"/>
        <w:jc w:val="both"/>
      </w:pPr>
      <w:r>
        <w:rPr>
          <w:rFonts w:ascii="Times New Roman"/>
          <w:b w:val="false"/>
          <w:i w:val="false"/>
          <w:color w:val="000000"/>
          <w:sz w:val="28"/>
        </w:rPr>
        <w:t>
      қызмет көрсетілетін механизмдер мен имараттардың құрылымы;</w:t>
      </w:r>
    </w:p>
    <w:bookmarkEnd w:id="937"/>
    <w:bookmarkStart w:name="z944" w:id="938"/>
    <w:p>
      <w:pPr>
        <w:spacing w:after="0"/>
        <w:ind w:left="0"/>
        <w:jc w:val="both"/>
      </w:pPr>
      <w:r>
        <w:rPr>
          <w:rFonts w:ascii="Times New Roman"/>
          <w:b w:val="false"/>
          <w:i w:val="false"/>
          <w:color w:val="000000"/>
          <w:sz w:val="28"/>
        </w:rPr>
        <w:t>
      шикізат және реагенттердің сипаттамасын, тұнбаны сусыздандыру технологиясы;</w:t>
      </w:r>
    </w:p>
    <w:bookmarkEnd w:id="938"/>
    <w:bookmarkStart w:name="z945" w:id="939"/>
    <w:p>
      <w:pPr>
        <w:spacing w:after="0"/>
        <w:ind w:left="0"/>
        <w:jc w:val="both"/>
      </w:pPr>
      <w:r>
        <w:rPr>
          <w:rFonts w:ascii="Times New Roman"/>
          <w:b w:val="false"/>
          <w:i w:val="false"/>
          <w:color w:val="000000"/>
          <w:sz w:val="28"/>
        </w:rPr>
        <w:t>
      механизмдердің жұмыс режимдері.</w:t>
      </w:r>
    </w:p>
    <w:bookmarkEnd w:id="939"/>
    <w:bookmarkStart w:name="z946" w:id="940"/>
    <w:p>
      <w:pPr>
        <w:spacing w:after="0"/>
        <w:ind w:left="0"/>
        <w:jc w:val="both"/>
      </w:pPr>
      <w:r>
        <w:rPr>
          <w:rFonts w:ascii="Times New Roman"/>
          <w:b w:val="false"/>
          <w:i w:val="false"/>
          <w:color w:val="000000"/>
          <w:sz w:val="28"/>
        </w:rPr>
        <w:t>
      Параграф 3. Тұнбаны сусыздандыру құрылғысының операторы, 3-разряд</w:t>
      </w:r>
    </w:p>
    <w:bookmarkEnd w:id="940"/>
    <w:bookmarkStart w:name="z947" w:id="941"/>
    <w:p>
      <w:pPr>
        <w:spacing w:after="0"/>
        <w:ind w:left="0"/>
        <w:jc w:val="both"/>
      </w:pPr>
      <w:r>
        <w:rPr>
          <w:rFonts w:ascii="Times New Roman"/>
          <w:b w:val="false"/>
          <w:i w:val="false"/>
          <w:color w:val="000000"/>
          <w:sz w:val="28"/>
        </w:rPr>
        <w:t>
      166. Жұмыс сипаттамасы:</w:t>
      </w:r>
    </w:p>
    <w:bookmarkEnd w:id="941"/>
    <w:bookmarkStart w:name="z948" w:id="942"/>
    <w:p>
      <w:pPr>
        <w:spacing w:after="0"/>
        <w:ind w:left="0"/>
        <w:jc w:val="both"/>
      </w:pPr>
      <w:r>
        <w:rPr>
          <w:rFonts w:ascii="Times New Roman"/>
          <w:b w:val="false"/>
          <w:i w:val="false"/>
          <w:color w:val="000000"/>
          <w:sz w:val="28"/>
        </w:rPr>
        <w:t>
      қуаттылығы тәулігіне 200 мыңнан 500 мың м</w:t>
      </w:r>
      <w:r>
        <w:rPr>
          <w:rFonts w:ascii="Times New Roman"/>
          <w:b w:val="false"/>
          <w:i w:val="false"/>
          <w:color w:val="000000"/>
          <w:vertAlign w:val="superscript"/>
        </w:rPr>
        <w:t>3</w:t>
      </w:r>
      <w:r>
        <w:rPr>
          <w:rFonts w:ascii="Times New Roman"/>
          <w:b w:val="false"/>
          <w:i w:val="false"/>
          <w:color w:val="000000"/>
          <w:sz w:val="28"/>
        </w:rPr>
        <w:t>-ге дейінгі тұнбаны сусыздандыру құрылғысына қызмет көрсету;</w:t>
      </w:r>
    </w:p>
    <w:bookmarkEnd w:id="942"/>
    <w:bookmarkStart w:name="z949" w:id="943"/>
    <w:p>
      <w:pPr>
        <w:spacing w:after="0"/>
        <w:ind w:left="0"/>
        <w:jc w:val="both"/>
      </w:pPr>
      <w:r>
        <w:rPr>
          <w:rFonts w:ascii="Times New Roman"/>
          <w:b w:val="false"/>
          <w:i w:val="false"/>
          <w:color w:val="000000"/>
          <w:sz w:val="28"/>
        </w:rPr>
        <w:t>
      бақылау-өлшеу аспаптары көрсеткіштері бойынша вакуум сүзгілердің, ауа жіберу жүйесінің, тұнба таратқыштардың, вакуум желілердің, химиялық реагенттердің құбырларын, сүзгілерді ресиверлерді шаю сорғы жабдықтарын қадағалау;</w:t>
      </w:r>
    </w:p>
    <w:bookmarkEnd w:id="943"/>
    <w:bookmarkStart w:name="z950" w:id="944"/>
    <w:p>
      <w:pPr>
        <w:spacing w:after="0"/>
        <w:ind w:left="0"/>
        <w:jc w:val="both"/>
      </w:pPr>
      <w:r>
        <w:rPr>
          <w:rFonts w:ascii="Times New Roman"/>
          <w:b w:val="false"/>
          <w:i w:val="false"/>
          <w:color w:val="000000"/>
          <w:sz w:val="28"/>
        </w:rPr>
        <w:t>
      ингибирленген тұз қышқылы ерітіндісін әзірлеу және вакуум сүзгілерді шаю;</w:t>
      </w:r>
    </w:p>
    <w:bookmarkEnd w:id="944"/>
    <w:bookmarkStart w:name="z951" w:id="945"/>
    <w:p>
      <w:pPr>
        <w:spacing w:after="0"/>
        <w:ind w:left="0"/>
        <w:jc w:val="both"/>
      </w:pPr>
      <w:r>
        <w:rPr>
          <w:rFonts w:ascii="Times New Roman"/>
          <w:b w:val="false"/>
          <w:i w:val="false"/>
          <w:color w:val="000000"/>
          <w:sz w:val="28"/>
        </w:rPr>
        <w:t>
      сорғы құрылғыларына қызмет көрсету;</w:t>
      </w:r>
    </w:p>
    <w:bookmarkEnd w:id="945"/>
    <w:bookmarkStart w:name="z952" w:id="946"/>
    <w:p>
      <w:pPr>
        <w:spacing w:after="0"/>
        <w:ind w:left="0"/>
        <w:jc w:val="both"/>
      </w:pPr>
      <w:r>
        <w:rPr>
          <w:rFonts w:ascii="Times New Roman"/>
          <w:b w:val="false"/>
          <w:i w:val="false"/>
          <w:color w:val="000000"/>
          <w:sz w:val="28"/>
        </w:rPr>
        <w:t>
      реагент мөлшерін есептей отырып вакуум сүзгілерге түсетін шикізаттың ылғалдығын айқындау;</w:t>
      </w:r>
    </w:p>
    <w:bookmarkEnd w:id="946"/>
    <w:bookmarkStart w:name="z953" w:id="947"/>
    <w:p>
      <w:pPr>
        <w:spacing w:after="0"/>
        <w:ind w:left="0"/>
        <w:jc w:val="both"/>
      </w:pPr>
      <w:r>
        <w:rPr>
          <w:rFonts w:ascii="Times New Roman"/>
          <w:b w:val="false"/>
          <w:i w:val="false"/>
          <w:color w:val="000000"/>
          <w:sz w:val="28"/>
        </w:rPr>
        <w:t>
      қызмет көрсетілетін жабдықтарды ағымдағы және орташа жөндеу.</w:t>
      </w:r>
    </w:p>
    <w:bookmarkEnd w:id="947"/>
    <w:bookmarkStart w:name="z954" w:id="948"/>
    <w:p>
      <w:pPr>
        <w:spacing w:after="0"/>
        <w:ind w:left="0"/>
        <w:jc w:val="both"/>
      </w:pPr>
      <w:r>
        <w:rPr>
          <w:rFonts w:ascii="Times New Roman"/>
          <w:b w:val="false"/>
          <w:i w:val="false"/>
          <w:color w:val="000000"/>
          <w:sz w:val="28"/>
        </w:rPr>
        <w:t>
      167. Білуге тиіс:</w:t>
      </w:r>
    </w:p>
    <w:bookmarkEnd w:id="948"/>
    <w:bookmarkStart w:name="z955" w:id="949"/>
    <w:p>
      <w:pPr>
        <w:spacing w:after="0"/>
        <w:ind w:left="0"/>
        <w:jc w:val="both"/>
      </w:pPr>
      <w:r>
        <w:rPr>
          <w:rFonts w:ascii="Times New Roman"/>
          <w:b w:val="false"/>
          <w:i w:val="false"/>
          <w:color w:val="000000"/>
          <w:sz w:val="28"/>
        </w:rPr>
        <w:t>
      вакуум сүзгілердің құрылымы мен олардың жұмыс принциптері, реагент мөлшерін және олардың концентрациясын айқындау тәсілдері;</w:t>
      </w:r>
    </w:p>
    <w:bookmarkEnd w:id="949"/>
    <w:bookmarkStart w:name="z956" w:id="950"/>
    <w:p>
      <w:pPr>
        <w:spacing w:after="0"/>
        <w:ind w:left="0"/>
        <w:jc w:val="both"/>
      </w:pPr>
      <w:r>
        <w:rPr>
          <w:rFonts w:ascii="Times New Roman"/>
          <w:b w:val="false"/>
          <w:i w:val="false"/>
          <w:color w:val="000000"/>
          <w:sz w:val="28"/>
        </w:rPr>
        <w:t>
      химиялық реагенттердің молекулярлық салмағы;</w:t>
      </w:r>
    </w:p>
    <w:bookmarkEnd w:id="950"/>
    <w:bookmarkStart w:name="z957" w:id="951"/>
    <w:p>
      <w:pPr>
        <w:spacing w:after="0"/>
        <w:ind w:left="0"/>
        <w:jc w:val="both"/>
      </w:pPr>
      <w:r>
        <w:rPr>
          <w:rFonts w:ascii="Times New Roman"/>
          <w:b w:val="false"/>
          <w:i w:val="false"/>
          <w:color w:val="000000"/>
          <w:sz w:val="28"/>
        </w:rPr>
        <w:t>
      реагенттерді сақтау және ұстау ережесі.</w:t>
      </w:r>
    </w:p>
    <w:bookmarkEnd w:id="951"/>
    <w:bookmarkStart w:name="z958" w:id="952"/>
    <w:p>
      <w:pPr>
        <w:spacing w:after="0"/>
        <w:ind w:left="0"/>
        <w:jc w:val="both"/>
      </w:pPr>
      <w:r>
        <w:rPr>
          <w:rFonts w:ascii="Times New Roman"/>
          <w:b w:val="false"/>
          <w:i w:val="false"/>
          <w:color w:val="000000"/>
          <w:sz w:val="28"/>
        </w:rPr>
        <w:t>
      Параграф 4. Тұнбаны сусыздандыру құрылғысының операторы, 4-разряд</w:t>
      </w:r>
    </w:p>
    <w:bookmarkEnd w:id="952"/>
    <w:bookmarkStart w:name="z959" w:id="953"/>
    <w:p>
      <w:pPr>
        <w:spacing w:after="0"/>
        <w:ind w:left="0"/>
        <w:jc w:val="both"/>
      </w:pPr>
      <w:r>
        <w:rPr>
          <w:rFonts w:ascii="Times New Roman"/>
          <w:b w:val="false"/>
          <w:i w:val="false"/>
          <w:color w:val="000000"/>
          <w:sz w:val="28"/>
        </w:rPr>
        <w:t>
      168. Жұмыс сипаттамасы:</w:t>
      </w:r>
    </w:p>
    <w:bookmarkEnd w:id="953"/>
    <w:bookmarkStart w:name="z960" w:id="954"/>
    <w:p>
      <w:pPr>
        <w:spacing w:after="0"/>
        <w:ind w:left="0"/>
        <w:jc w:val="both"/>
      </w:pPr>
      <w:r>
        <w:rPr>
          <w:rFonts w:ascii="Times New Roman"/>
          <w:b w:val="false"/>
          <w:i w:val="false"/>
          <w:color w:val="000000"/>
          <w:sz w:val="28"/>
        </w:rPr>
        <w:t>
      қуаттылығы тәулігіне 500 мыңнан м</w:t>
      </w:r>
      <w:r>
        <w:rPr>
          <w:rFonts w:ascii="Times New Roman"/>
          <w:b w:val="false"/>
          <w:i w:val="false"/>
          <w:color w:val="000000"/>
          <w:vertAlign w:val="superscript"/>
        </w:rPr>
        <w:t>3</w:t>
      </w:r>
      <w:r>
        <w:rPr>
          <w:rFonts w:ascii="Times New Roman"/>
          <w:b w:val="false"/>
          <w:i w:val="false"/>
          <w:color w:val="000000"/>
          <w:sz w:val="28"/>
        </w:rPr>
        <w:t xml:space="preserve"> асатын тұнбаны сусыздандыру құрылғысына қызмет көрсету;</w:t>
      </w:r>
    </w:p>
    <w:bookmarkEnd w:id="954"/>
    <w:bookmarkStart w:name="z961" w:id="955"/>
    <w:p>
      <w:pPr>
        <w:spacing w:after="0"/>
        <w:ind w:left="0"/>
        <w:jc w:val="both"/>
      </w:pPr>
      <w:r>
        <w:rPr>
          <w:rFonts w:ascii="Times New Roman"/>
          <w:b w:val="false"/>
          <w:i w:val="false"/>
          <w:color w:val="000000"/>
          <w:sz w:val="28"/>
        </w:rPr>
        <w:t>
      барлық коммуникацияларды, механизмдерді және агрегаттарды: сорғы, тұндырғыш, мөлшерлегіштердің жұмысын қадағалау;</w:t>
      </w:r>
    </w:p>
    <w:bookmarkEnd w:id="955"/>
    <w:bookmarkStart w:name="z962" w:id="956"/>
    <w:p>
      <w:pPr>
        <w:spacing w:after="0"/>
        <w:ind w:left="0"/>
        <w:jc w:val="both"/>
      </w:pPr>
      <w:r>
        <w:rPr>
          <w:rFonts w:ascii="Times New Roman"/>
          <w:b w:val="false"/>
          <w:i w:val="false"/>
          <w:color w:val="000000"/>
          <w:sz w:val="28"/>
        </w:rPr>
        <w:t>
      имараттардың жұмысын үйлестіру және төмендеу разрядты операторды басқару;</w:t>
      </w:r>
    </w:p>
    <w:bookmarkEnd w:id="956"/>
    <w:bookmarkStart w:name="z963" w:id="957"/>
    <w:p>
      <w:pPr>
        <w:spacing w:after="0"/>
        <w:ind w:left="0"/>
        <w:jc w:val="both"/>
      </w:pPr>
      <w:r>
        <w:rPr>
          <w:rFonts w:ascii="Times New Roman"/>
          <w:b w:val="false"/>
          <w:i w:val="false"/>
          <w:color w:val="000000"/>
          <w:sz w:val="28"/>
        </w:rPr>
        <w:t>
      имараттар мен механизмдерді ағымдағы, профилактикалық жөндеу;</w:t>
      </w:r>
    </w:p>
    <w:bookmarkEnd w:id="957"/>
    <w:bookmarkStart w:name="z964" w:id="958"/>
    <w:p>
      <w:pPr>
        <w:spacing w:after="0"/>
        <w:ind w:left="0"/>
        <w:jc w:val="both"/>
      </w:pPr>
      <w:r>
        <w:rPr>
          <w:rFonts w:ascii="Times New Roman"/>
          <w:b w:val="false"/>
          <w:i w:val="false"/>
          <w:color w:val="000000"/>
          <w:sz w:val="28"/>
        </w:rPr>
        <w:t>
      тұнбаны сусыздандыру механизмдерінің, агрегаттары мен имараттарының жұмыс журналын жүргізу;</w:t>
      </w:r>
    </w:p>
    <w:bookmarkEnd w:id="958"/>
    <w:bookmarkStart w:name="z965" w:id="959"/>
    <w:p>
      <w:pPr>
        <w:spacing w:after="0"/>
        <w:ind w:left="0"/>
        <w:jc w:val="both"/>
      </w:pPr>
      <w:r>
        <w:rPr>
          <w:rFonts w:ascii="Times New Roman"/>
          <w:b w:val="false"/>
          <w:i w:val="false"/>
          <w:color w:val="000000"/>
          <w:sz w:val="28"/>
        </w:rPr>
        <w:t>
      басқару пульты операторының технологиялық режимін белгілеу.</w:t>
      </w:r>
    </w:p>
    <w:bookmarkEnd w:id="959"/>
    <w:bookmarkStart w:name="z966" w:id="960"/>
    <w:p>
      <w:pPr>
        <w:spacing w:after="0"/>
        <w:ind w:left="0"/>
        <w:jc w:val="both"/>
      </w:pPr>
      <w:r>
        <w:rPr>
          <w:rFonts w:ascii="Times New Roman"/>
          <w:b w:val="false"/>
          <w:i w:val="false"/>
          <w:color w:val="000000"/>
          <w:sz w:val="28"/>
        </w:rPr>
        <w:t>
      169. Білуге тиіс:</w:t>
      </w:r>
    </w:p>
    <w:bookmarkEnd w:id="960"/>
    <w:bookmarkStart w:name="z967" w:id="961"/>
    <w:p>
      <w:pPr>
        <w:spacing w:after="0"/>
        <w:ind w:left="0"/>
        <w:jc w:val="both"/>
      </w:pPr>
      <w:r>
        <w:rPr>
          <w:rFonts w:ascii="Times New Roman"/>
          <w:b w:val="false"/>
          <w:i w:val="false"/>
          <w:color w:val="000000"/>
          <w:sz w:val="28"/>
        </w:rPr>
        <w:t>
      тұнбаны механикалық түрде сусыздандыру жабдығының құрылымы;</w:t>
      </w:r>
    </w:p>
    <w:bookmarkEnd w:id="961"/>
    <w:bookmarkStart w:name="z968" w:id="962"/>
    <w:p>
      <w:pPr>
        <w:spacing w:after="0"/>
        <w:ind w:left="0"/>
        <w:jc w:val="both"/>
      </w:pPr>
      <w:r>
        <w:rPr>
          <w:rFonts w:ascii="Times New Roman"/>
          <w:b w:val="false"/>
          <w:i w:val="false"/>
          <w:color w:val="000000"/>
          <w:sz w:val="28"/>
        </w:rPr>
        <w:t>
      тұнбаны және белсенді тұнбасын механикалық сусыздандыру принциптері, аралас тазалау имараттарының, жер асты коммуникацияларының, құдықтардың, камералардың, дюкерлердің технология негіздері мен тұндыру технологиялық процесінің тәсімі, тығындарды жою тәсілдері, электр техника, химия, микробиология және слесарлық іс негіздері;</w:t>
      </w:r>
    </w:p>
    <w:bookmarkEnd w:id="962"/>
    <w:bookmarkStart w:name="z969" w:id="963"/>
    <w:p>
      <w:pPr>
        <w:spacing w:after="0"/>
        <w:ind w:left="0"/>
        <w:jc w:val="both"/>
      </w:pPr>
      <w:r>
        <w:rPr>
          <w:rFonts w:ascii="Times New Roman"/>
          <w:b w:val="false"/>
          <w:i w:val="false"/>
          <w:color w:val="000000"/>
          <w:sz w:val="28"/>
        </w:rPr>
        <w:t>
      технологиялық процесті басқару пультымен жұмыс істеу тәсімі.</w:t>
      </w:r>
    </w:p>
    <w:bookmarkEnd w:id="963"/>
    <w:bookmarkStart w:name="z970" w:id="964"/>
    <w:p>
      <w:pPr>
        <w:spacing w:after="0"/>
        <w:ind w:left="0"/>
        <w:jc w:val="both"/>
      </w:pPr>
      <w:r>
        <w:rPr>
          <w:rFonts w:ascii="Times New Roman"/>
          <w:b w:val="false"/>
          <w:i w:val="false"/>
          <w:color w:val="000000"/>
          <w:sz w:val="28"/>
        </w:rPr>
        <w:t>
      Параграф 5. Тұнбаны сусыздандыру құрылғысының операторы, 5-разряд</w:t>
      </w:r>
    </w:p>
    <w:bookmarkEnd w:id="964"/>
    <w:bookmarkStart w:name="z971" w:id="965"/>
    <w:p>
      <w:pPr>
        <w:spacing w:after="0"/>
        <w:ind w:left="0"/>
        <w:jc w:val="both"/>
      </w:pPr>
      <w:r>
        <w:rPr>
          <w:rFonts w:ascii="Times New Roman"/>
          <w:b w:val="false"/>
          <w:i w:val="false"/>
          <w:color w:val="000000"/>
          <w:sz w:val="28"/>
        </w:rPr>
        <w:t>
      170. Жұмыс сипаттамасы:</w:t>
      </w:r>
    </w:p>
    <w:bookmarkEnd w:id="965"/>
    <w:bookmarkStart w:name="z972" w:id="966"/>
    <w:p>
      <w:pPr>
        <w:spacing w:after="0"/>
        <w:ind w:left="0"/>
        <w:jc w:val="both"/>
      </w:pPr>
      <w:r>
        <w:rPr>
          <w:rFonts w:ascii="Times New Roman"/>
          <w:b w:val="false"/>
          <w:i w:val="false"/>
          <w:color w:val="000000"/>
          <w:sz w:val="28"/>
        </w:rPr>
        <w:t>
      қуаттылығы тәулігіне 1 млн-нан м</w:t>
      </w:r>
      <w:r>
        <w:rPr>
          <w:rFonts w:ascii="Times New Roman"/>
          <w:b w:val="false"/>
          <w:i w:val="false"/>
          <w:color w:val="000000"/>
          <w:vertAlign w:val="superscript"/>
        </w:rPr>
        <w:t>3</w:t>
      </w:r>
      <w:r>
        <w:rPr>
          <w:rFonts w:ascii="Times New Roman"/>
          <w:b w:val="false"/>
          <w:i w:val="false"/>
          <w:color w:val="000000"/>
          <w:sz w:val="28"/>
        </w:rPr>
        <w:t xml:space="preserve"> асатын тұнбаны сусыздандыру құрылғысына қызмет көрсету;</w:t>
      </w:r>
    </w:p>
    <w:bookmarkEnd w:id="966"/>
    <w:bookmarkStart w:name="z973" w:id="967"/>
    <w:p>
      <w:pPr>
        <w:spacing w:after="0"/>
        <w:ind w:left="0"/>
        <w:jc w:val="both"/>
      </w:pPr>
      <w:r>
        <w:rPr>
          <w:rFonts w:ascii="Times New Roman"/>
          <w:b w:val="false"/>
          <w:i w:val="false"/>
          <w:color w:val="000000"/>
          <w:sz w:val="28"/>
        </w:rPr>
        <w:t>
      қызмет көрсетілетін жабдықтың жұмысын үйлестіру және төмендеу разрядты операторларды басқару;</w:t>
      </w:r>
    </w:p>
    <w:bookmarkEnd w:id="967"/>
    <w:bookmarkStart w:name="z974" w:id="968"/>
    <w:p>
      <w:pPr>
        <w:spacing w:after="0"/>
        <w:ind w:left="0"/>
        <w:jc w:val="both"/>
      </w:pPr>
      <w:r>
        <w:rPr>
          <w:rFonts w:ascii="Times New Roman"/>
          <w:b w:val="false"/>
          <w:i w:val="false"/>
          <w:color w:val="000000"/>
          <w:sz w:val="28"/>
        </w:rPr>
        <w:t>
      жабдық жұмыстарының оңтайлы режимін таңдау;</w:t>
      </w:r>
    </w:p>
    <w:bookmarkEnd w:id="968"/>
    <w:bookmarkStart w:name="z975" w:id="969"/>
    <w:p>
      <w:pPr>
        <w:spacing w:after="0"/>
        <w:ind w:left="0"/>
        <w:jc w:val="both"/>
      </w:pPr>
      <w:r>
        <w:rPr>
          <w:rFonts w:ascii="Times New Roman"/>
          <w:b w:val="false"/>
          <w:i w:val="false"/>
          <w:color w:val="000000"/>
          <w:sz w:val="28"/>
        </w:rPr>
        <w:t>
      ақаулықтарды анықтау және жою;</w:t>
      </w:r>
    </w:p>
    <w:bookmarkEnd w:id="969"/>
    <w:bookmarkStart w:name="z976" w:id="970"/>
    <w:p>
      <w:pPr>
        <w:spacing w:after="0"/>
        <w:ind w:left="0"/>
        <w:jc w:val="both"/>
      </w:pPr>
      <w:r>
        <w:rPr>
          <w:rFonts w:ascii="Times New Roman"/>
          <w:b w:val="false"/>
          <w:i w:val="false"/>
          <w:color w:val="000000"/>
          <w:sz w:val="28"/>
        </w:rPr>
        <w:t>
      қызмет көрсетілетін жабдықтарды жөндеуге қатысу.</w:t>
      </w:r>
    </w:p>
    <w:bookmarkEnd w:id="970"/>
    <w:bookmarkStart w:name="z977" w:id="971"/>
    <w:p>
      <w:pPr>
        <w:spacing w:after="0"/>
        <w:ind w:left="0"/>
        <w:jc w:val="both"/>
      </w:pPr>
      <w:r>
        <w:rPr>
          <w:rFonts w:ascii="Times New Roman"/>
          <w:b w:val="false"/>
          <w:i w:val="false"/>
          <w:color w:val="000000"/>
          <w:sz w:val="28"/>
        </w:rPr>
        <w:t>
      171. Білуге тиіс:</w:t>
      </w:r>
    </w:p>
    <w:bookmarkEnd w:id="971"/>
    <w:bookmarkStart w:name="z978" w:id="972"/>
    <w:p>
      <w:pPr>
        <w:spacing w:after="0"/>
        <w:ind w:left="0"/>
        <w:jc w:val="both"/>
      </w:pPr>
      <w:r>
        <w:rPr>
          <w:rFonts w:ascii="Times New Roman"/>
          <w:b w:val="false"/>
          <w:i w:val="false"/>
          <w:color w:val="000000"/>
          <w:sz w:val="28"/>
        </w:rPr>
        <w:t>
      қызмет көрсетілетін жабдықтардың, белгі беру және қорғау құрылғылары мен агрегаттардың техникалық сипаттамасы, құрылымы мен жұмысы;</w:t>
      </w:r>
    </w:p>
    <w:bookmarkEnd w:id="972"/>
    <w:bookmarkStart w:name="z979" w:id="973"/>
    <w:p>
      <w:pPr>
        <w:spacing w:after="0"/>
        <w:ind w:left="0"/>
        <w:jc w:val="both"/>
      </w:pPr>
      <w:r>
        <w:rPr>
          <w:rFonts w:ascii="Times New Roman"/>
          <w:b w:val="false"/>
          <w:i w:val="false"/>
          <w:color w:val="000000"/>
          <w:sz w:val="28"/>
        </w:rPr>
        <w:t>
      тұнбаны сусыздандыру технологиялық процесінің тәсімі, арнайы химиялық заттардың қасиеті.</w:t>
      </w:r>
    </w:p>
    <w:bookmarkEnd w:id="973"/>
    <w:bookmarkStart w:name="z980" w:id="974"/>
    <w:p>
      <w:pPr>
        <w:spacing w:after="0"/>
        <w:ind w:left="0"/>
        <w:jc w:val="both"/>
      </w:pPr>
      <w:r>
        <w:rPr>
          <w:rFonts w:ascii="Times New Roman"/>
          <w:b w:val="false"/>
          <w:i w:val="false"/>
          <w:color w:val="000000"/>
          <w:sz w:val="28"/>
        </w:rPr>
        <w:t>
      29. Тұнбаны кептіру құрылғысының операторы</w:t>
      </w:r>
    </w:p>
    <w:bookmarkEnd w:id="974"/>
    <w:bookmarkStart w:name="z981" w:id="975"/>
    <w:p>
      <w:pPr>
        <w:spacing w:after="0"/>
        <w:ind w:left="0"/>
        <w:jc w:val="both"/>
      </w:pPr>
      <w:r>
        <w:rPr>
          <w:rFonts w:ascii="Times New Roman"/>
          <w:b w:val="false"/>
          <w:i w:val="false"/>
          <w:color w:val="000000"/>
          <w:sz w:val="28"/>
        </w:rPr>
        <w:t>
      Параграф 1. Тұнбаны кептіру құрылғысының операторы, 2-разряд</w:t>
      </w:r>
    </w:p>
    <w:bookmarkEnd w:id="975"/>
    <w:bookmarkStart w:name="z982" w:id="976"/>
    <w:p>
      <w:pPr>
        <w:spacing w:after="0"/>
        <w:ind w:left="0"/>
        <w:jc w:val="both"/>
      </w:pPr>
      <w:r>
        <w:rPr>
          <w:rFonts w:ascii="Times New Roman"/>
          <w:b w:val="false"/>
          <w:i w:val="false"/>
          <w:color w:val="000000"/>
          <w:sz w:val="28"/>
        </w:rPr>
        <w:t>
      172. Жұмыс сипаттамасы:</w:t>
      </w:r>
    </w:p>
    <w:bookmarkEnd w:id="976"/>
    <w:bookmarkStart w:name="z983" w:id="977"/>
    <w:p>
      <w:pPr>
        <w:spacing w:after="0"/>
        <w:ind w:left="0"/>
        <w:jc w:val="both"/>
      </w:pPr>
      <w:r>
        <w:rPr>
          <w:rFonts w:ascii="Times New Roman"/>
          <w:b w:val="false"/>
          <w:i w:val="false"/>
          <w:color w:val="000000"/>
          <w:sz w:val="28"/>
        </w:rPr>
        <w:t>
      анағұрлым жоғары білікті оператордың басшылығымен тұнбаны механикалық түрде кептіру құрылғысына қызмет көрсету;</w:t>
      </w:r>
    </w:p>
    <w:bookmarkEnd w:id="977"/>
    <w:bookmarkStart w:name="z984" w:id="978"/>
    <w:p>
      <w:pPr>
        <w:spacing w:after="0"/>
        <w:ind w:left="0"/>
        <w:jc w:val="both"/>
      </w:pPr>
      <w:r>
        <w:rPr>
          <w:rFonts w:ascii="Times New Roman"/>
          <w:b w:val="false"/>
          <w:i w:val="false"/>
          <w:color w:val="000000"/>
          <w:sz w:val="28"/>
        </w:rPr>
        <w:t>
      кептіру құрылғыларына біркелкі және уақытылы тұнбаның жіберілуін қадағалау;</w:t>
      </w:r>
    </w:p>
    <w:bookmarkEnd w:id="978"/>
    <w:bookmarkStart w:name="z985" w:id="979"/>
    <w:p>
      <w:pPr>
        <w:spacing w:after="0"/>
        <w:ind w:left="0"/>
        <w:jc w:val="both"/>
      </w:pPr>
      <w:r>
        <w:rPr>
          <w:rFonts w:ascii="Times New Roman"/>
          <w:b w:val="false"/>
          <w:i w:val="false"/>
          <w:color w:val="000000"/>
          <w:sz w:val="28"/>
        </w:rPr>
        <w:t>
      құрғақ тұнбаны іріктеу және кептіру құрылғыларының жұмыс режимін, кептірілген тұнбаны тасымалдау жұмыс режимін өзгерту;</w:t>
      </w:r>
    </w:p>
    <w:bookmarkEnd w:id="979"/>
    <w:bookmarkStart w:name="z986" w:id="980"/>
    <w:p>
      <w:pPr>
        <w:spacing w:after="0"/>
        <w:ind w:left="0"/>
        <w:jc w:val="both"/>
      </w:pPr>
      <w:r>
        <w:rPr>
          <w:rFonts w:ascii="Times New Roman"/>
          <w:b w:val="false"/>
          <w:i w:val="false"/>
          <w:color w:val="000000"/>
          <w:sz w:val="28"/>
        </w:rPr>
        <w:t>
      механизмдерді жөндеуге қатысу.</w:t>
      </w:r>
    </w:p>
    <w:bookmarkEnd w:id="980"/>
    <w:bookmarkStart w:name="z987" w:id="981"/>
    <w:p>
      <w:pPr>
        <w:spacing w:after="0"/>
        <w:ind w:left="0"/>
        <w:jc w:val="both"/>
      </w:pPr>
      <w:r>
        <w:rPr>
          <w:rFonts w:ascii="Times New Roman"/>
          <w:b w:val="false"/>
          <w:i w:val="false"/>
          <w:color w:val="000000"/>
          <w:sz w:val="28"/>
        </w:rPr>
        <w:t>
      173. Білуге тиіс:</w:t>
      </w:r>
    </w:p>
    <w:bookmarkEnd w:id="981"/>
    <w:bookmarkStart w:name="z988" w:id="982"/>
    <w:p>
      <w:pPr>
        <w:spacing w:after="0"/>
        <w:ind w:left="0"/>
        <w:jc w:val="both"/>
      </w:pPr>
      <w:r>
        <w:rPr>
          <w:rFonts w:ascii="Times New Roman"/>
          <w:b w:val="false"/>
          <w:i w:val="false"/>
          <w:color w:val="000000"/>
          <w:sz w:val="28"/>
        </w:rPr>
        <w:t>
      барлық қызмет көрсетілетін механизмдердің қызметі мен жұмыс принципі;</w:t>
      </w:r>
    </w:p>
    <w:bookmarkEnd w:id="982"/>
    <w:bookmarkStart w:name="z989" w:id="983"/>
    <w:p>
      <w:pPr>
        <w:spacing w:after="0"/>
        <w:ind w:left="0"/>
        <w:jc w:val="both"/>
      </w:pPr>
      <w:r>
        <w:rPr>
          <w:rFonts w:ascii="Times New Roman"/>
          <w:b w:val="false"/>
          <w:i w:val="false"/>
          <w:color w:val="000000"/>
          <w:sz w:val="28"/>
        </w:rPr>
        <w:t>
      кептіруге түсетін шикізаттың сипаттамасы мен кептіру технологиясына ылғалдың әсері;</w:t>
      </w:r>
    </w:p>
    <w:bookmarkEnd w:id="983"/>
    <w:bookmarkStart w:name="z990" w:id="984"/>
    <w:p>
      <w:pPr>
        <w:spacing w:after="0"/>
        <w:ind w:left="0"/>
        <w:jc w:val="both"/>
      </w:pPr>
      <w:r>
        <w:rPr>
          <w:rFonts w:ascii="Times New Roman"/>
          <w:b w:val="false"/>
          <w:i w:val="false"/>
          <w:color w:val="000000"/>
          <w:sz w:val="28"/>
        </w:rPr>
        <w:t>
      механизмдерді профилактикалық жөндеу мерзімдері.</w:t>
      </w:r>
    </w:p>
    <w:bookmarkEnd w:id="984"/>
    <w:bookmarkStart w:name="z991" w:id="985"/>
    <w:p>
      <w:pPr>
        <w:spacing w:after="0"/>
        <w:ind w:left="0"/>
        <w:jc w:val="both"/>
      </w:pPr>
      <w:r>
        <w:rPr>
          <w:rFonts w:ascii="Times New Roman"/>
          <w:b w:val="false"/>
          <w:i w:val="false"/>
          <w:color w:val="000000"/>
          <w:sz w:val="28"/>
        </w:rPr>
        <w:t>
      Параграф 2. Тұнбаны кептіру құрылғысының операторы, 3-разряд</w:t>
      </w:r>
    </w:p>
    <w:bookmarkEnd w:id="985"/>
    <w:bookmarkStart w:name="z992" w:id="986"/>
    <w:p>
      <w:pPr>
        <w:spacing w:after="0"/>
        <w:ind w:left="0"/>
        <w:jc w:val="both"/>
      </w:pPr>
      <w:r>
        <w:rPr>
          <w:rFonts w:ascii="Times New Roman"/>
          <w:b w:val="false"/>
          <w:i w:val="false"/>
          <w:color w:val="000000"/>
          <w:sz w:val="28"/>
        </w:rPr>
        <w:t>
      174. Жұмыс сипаттамасы:</w:t>
      </w:r>
    </w:p>
    <w:bookmarkEnd w:id="986"/>
    <w:bookmarkStart w:name="z993" w:id="987"/>
    <w:p>
      <w:pPr>
        <w:spacing w:after="0"/>
        <w:ind w:left="0"/>
        <w:jc w:val="both"/>
      </w:pPr>
      <w:r>
        <w:rPr>
          <w:rFonts w:ascii="Times New Roman"/>
          <w:b w:val="false"/>
          <w:i w:val="false"/>
          <w:color w:val="000000"/>
          <w:sz w:val="28"/>
        </w:rPr>
        <w:t>
      тұнбаны механикалық түрде кептіру құрылғысына қызмет көрсету;</w:t>
      </w:r>
    </w:p>
    <w:bookmarkEnd w:id="987"/>
    <w:bookmarkStart w:name="z994" w:id="988"/>
    <w:p>
      <w:pPr>
        <w:spacing w:after="0"/>
        <w:ind w:left="0"/>
        <w:jc w:val="both"/>
      </w:pPr>
      <w:r>
        <w:rPr>
          <w:rFonts w:ascii="Times New Roman"/>
          <w:b w:val="false"/>
          <w:i w:val="false"/>
          <w:color w:val="000000"/>
          <w:sz w:val="28"/>
        </w:rPr>
        <w:t>
      механизмдерді профилактикалық жөндеуге қатысу.</w:t>
      </w:r>
    </w:p>
    <w:bookmarkEnd w:id="988"/>
    <w:bookmarkStart w:name="z995" w:id="989"/>
    <w:p>
      <w:pPr>
        <w:spacing w:after="0"/>
        <w:ind w:left="0"/>
        <w:jc w:val="both"/>
      </w:pPr>
      <w:r>
        <w:rPr>
          <w:rFonts w:ascii="Times New Roman"/>
          <w:b w:val="false"/>
          <w:i w:val="false"/>
          <w:color w:val="000000"/>
          <w:sz w:val="28"/>
        </w:rPr>
        <w:t>
      175. Білуге тиіс:</w:t>
      </w:r>
    </w:p>
    <w:bookmarkEnd w:id="989"/>
    <w:bookmarkStart w:name="z996" w:id="990"/>
    <w:p>
      <w:pPr>
        <w:spacing w:after="0"/>
        <w:ind w:left="0"/>
        <w:jc w:val="both"/>
      </w:pPr>
      <w:r>
        <w:rPr>
          <w:rFonts w:ascii="Times New Roman"/>
          <w:b w:val="false"/>
          <w:i w:val="false"/>
          <w:color w:val="000000"/>
          <w:sz w:val="28"/>
        </w:rPr>
        <w:t>
      барлық қызмет көрсетілетін механизмдердің қызметі мен жұмыс принципі;</w:t>
      </w:r>
    </w:p>
    <w:bookmarkEnd w:id="990"/>
    <w:bookmarkStart w:name="z997" w:id="991"/>
    <w:p>
      <w:pPr>
        <w:spacing w:after="0"/>
        <w:ind w:left="0"/>
        <w:jc w:val="both"/>
      </w:pPr>
      <w:r>
        <w:rPr>
          <w:rFonts w:ascii="Times New Roman"/>
          <w:b w:val="false"/>
          <w:i w:val="false"/>
          <w:color w:val="000000"/>
          <w:sz w:val="28"/>
        </w:rPr>
        <w:t>
      механизмдерді профилактикалық жөндеу тәртібі.</w:t>
      </w:r>
    </w:p>
    <w:bookmarkEnd w:id="991"/>
    <w:bookmarkStart w:name="z998" w:id="992"/>
    <w:p>
      <w:pPr>
        <w:spacing w:after="0"/>
        <w:ind w:left="0"/>
        <w:jc w:val="both"/>
      </w:pPr>
      <w:r>
        <w:rPr>
          <w:rFonts w:ascii="Times New Roman"/>
          <w:b w:val="false"/>
          <w:i w:val="false"/>
          <w:color w:val="000000"/>
          <w:sz w:val="28"/>
        </w:rPr>
        <w:t>
      Параграф 3. Тұнбаны кептіру құрылғысының операторы, 4-разряд</w:t>
      </w:r>
    </w:p>
    <w:bookmarkEnd w:id="992"/>
    <w:bookmarkStart w:name="z999" w:id="993"/>
    <w:p>
      <w:pPr>
        <w:spacing w:after="0"/>
        <w:ind w:left="0"/>
        <w:jc w:val="both"/>
      </w:pPr>
      <w:r>
        <w:rPr>
          <w:rFonts w:ascii="Times New Roman"/>
          <w:b w:val="false"/>
          <w:i w:val="false"/>
          <w:color w:val="000000"/>
          <w:sz w:val="28"/>
        </w:rPr>
        <w:t>
      176. Жұмыс сипаттамасы:</w:t>
      </w:r>
    </w:p>
    <w:bookmarkEnd w:id="993"/>
    <w:bookmarkStart w:name="z1000" w:id="994"/>
    <w:p>
      <w:pPr>
        <w:spacing w:after="0"/>
        <w:ind w:left="0"/>
        <w:jc w:val="both"/>
      </w:pPr>
      <w:r>
        <w:rPr>
          <w:rFonts w:ascii="Times New Roman"/>
          <w:b w:val="false"/>
          <w:i w:val="false"/>
          <w:color w:val="000000"/>
          <w:sz w:val="28"/>
        </w:rPr>
        <w:t>
      вакуум сүзгілердегі тұнбаны термиялық түрде кептіру құрылғысына қызмет көрсету;</w:t>
      </w:r>
    </w:p>
    <w:bookmarkEnd w:id="994"/>
    <w:bookmarkStart w:name="z1001" w:id="995"/>
    <w:p>
      <w:pPr>
        <w:spacing w:after="0"/>
        <w:ind w:left="0"/>
        <w:jc w:val="both"/>
      </w:pPr>
      <w:r>
        <w:rPr>
          <w:rFonts w:ascii="Times New Roman"/>
          <w:b w:val="false"/>
          <w:i w:val="false"/>
          <w:color w:val="000000"/>
          <w:sz w:val="28"/>
        </w:rPr>
        <w:t>
      газ, ауа, кэктің жіберілуін реттеу арқылы құрылғы жұмыстарының берілген режимін ұстап отыру, бақылау-өлшеу аспаптары бойынша ылғалдықты және кептіру температурасын қадағалау;</w:t>
      </w:r>
    </w:p>
    <w:bookmarkEnd w:id="995"/>
    <w:bookmarkStart w:name="z1002" w:id="996"/>
    <w:p>
      <w:pPr>
        <w:spacing w:after="0"/>
        <w:ind w:left="0"/>
        <w:jc w:val="both"/>
      </w:pPr>
      <w:r>
        <w:rPr>
          <w:rFonts w:ascii="Times New Roman"/>
          <w:b w:val="false"/>
          <w:i w:val="false"/>
          <w:color w:val="000000"/>
          <w:sz w:val="28"/>
        </w:rPr>
        <w:t>
      механизмдерді ағымдағы жөндеу.</w:t>
      </w:r>
    </w:p>
    <w:bookmarkEnd w:id="996"/>
    <w:bookmarkStart w:name="z1003" w:id="997"/>
    <w:p>
      <w:pPr>
        <w:spacing w:after="0"/>
        <w:ind w:left="0"/>
        <w:jc w:val="both"/>
      </w:pPr>
      <w:r>
        <w:rPr>
          <w:rFonts w:ascii="Times New Roman"/>
          <w:b w:val="false"/>
          <w:i w:val="false"/>
          <w:color w:val="000000"/>
          <w:sz w:val="28"/>
        </w:rPr>
        <w:t>
      177. Білуге тиіс:</w:t>
      </w:r>
    </w:p>
    <w:bookmarkEnd w:id="997"/>
    <w:bookmarkStart w:name="z1004" w:id="998"/>
    <w:p>
      <w:pPr>
        <w:spacing w:after="0"/>
        <w:ind w:left="0"/>
        <w:jc w:val="both"/>
      </w:pPr>
      <w:r>
        <w:rPr>
          <w:rFonts w:ascii="Times New Roman"/>
          <w:b w:val="false"/>
          <w:i w:val="false"/>
          <w:color w:val="000000"/>
          <w:sz w:val="28"/>
        </w:rPr>
        <w:t>
      тұнбаны термиялық кептіру технологиясы, имараттар мен жер асты коммуникацияларының тәсімдері;</w:t>
      </w:r>
    </w:p>
    <w:bookmarkEnd w:id="998"/>
    <w:bookmarkStart w:name="z1005" w:id="999"/>
    <w:p>
      <w:pPr>
        <w:spacing w:after="0"/>
        <w:ind w:left="0"/>
        <w:jc w:val="both"/>
      </w:pPr>
      <w:r>
        <w:rPr>
          <w:rFonts w:ascii="Times New Roman"/>
          <w:b w:val="false"/>
          <w:i w:val="false"/>
          <w:color w:val="000000"/>
          <w:sz w:val="28"/>
        </w:rPr>
        <w:t>
      жылу техникасы, электр техникасы, химия және слесарлық іс негіздері.</w:t>
      </w:r>
    </w:p>
    <w:bookmarkEnd w:id="999"/>
    <w:bookmarkStart w:name="z1006" w:id="1000"/>
    <w:p>
      <w:pPr>
        <w:spacing w:after="0"/>
        <w:ind w:left="0"/>
        <w:jc w:val="both"/>
      </w:pPr>
      <w:r>
        <w:rPr>
          <w:rFonts w:ascii="Times New Roman"/>
          <w:b w:val="false"/>
          <w:i w:val="false"/>
          <w:color w:val="000000"/>
          <w:sz w:val="28"/>
        </w:rPr>
        <w:t>
      Параграф 4. Тұнбаны кептіру құрылғысының операторы, 5-разряд</w:t>
      </w:r>
    </w:p>
    <w:bookmarkEnd w:id="1000"/>
    <w:bookmarkStart w:name="z1007" w:id="1001"/>
    <w:p>
      <w:pPr>
        <w:spacing w:after="0"/>
        <w:ind w:left="0"/>
        <w:jc w:val="both"/>
      </w:pPr>
      <w:r>
        <w:rPr>
          <w:rFonts w:ascii="Times New Roman"/>
          <w:b w:val="false"/>
          <w:i w:val="false"/>
          <w:color w:val="000000"/>
          <w:sz w:val="28"/>
        </w:rPr>
        <w:t>
      178. Жұмыс сипаттамасы:</w:t>
      </w:r>
    </w:p>
    <w:bookmarkEnd w:id="1001"/>
    <w:bookmarkStart w:name="z1008" w:id="1002"/>
    <w:p>
      <w:pPr>
        <w:spacing w:after="0"/>
        <w:ind w:left="0"/>
        <w:jc w:val="both"/>
      </w:pPr>
      <w:r>
        <w:rPr>
          <w:rFonts w:ascii="Times New Roman"/>
          <w:b w:val="false"/>
          <w:i w:val="false"/>
          <w:color w:val="000000"/>
          <w:sz w:val="28"/>
        </w:rPr>
        <w:t>
      барабанды кептіру пештерінде термиялық кептіру құрылғысына қызмет көрсету;</w:t>
      </w:r>
    </w:p>
    <w:bookmarkEnd w:id="1002"/>
    <w:bookmarkStart w:name="z1009" w:id="1003"/>
    <w:p>
      <w:pPr>
        <w:spacing w:after="0"/>
        <w:ind w:left="0"/>
        <w:jc w:val="both"/>
      </w:pPr>
      <w:r>
        <w:rPr>
          <w:rFonts w:ascii="Times New Roman"/>
          <w:b w:val="false"/>
          <w:i w:val="false"/>
          <w:color w:val="000000"/>
          <w:sz w:val="28"/>
        </w:rPr>
        <w:t>
      тұнбаны кептірудің технологиялық режимдерін бекіту;</w:t>
      </w:r>
    </w:p>
    <w:bookmarkEnd w:id="1003"/>
    <w:bookmarkStart w:name="z1010" w:id="1004"/>
    <w:p>
      <w:pPr>
        <w:spacing w:after="0"/>
        <w:ind w:left="0"/>
        <w:jc w:val="both"/>
      </w:pPr>
      <w:r>
        <w:rPr>
          <w:rFonts w:ascii="Times New Roman"/>
          <w:b w:val="false"/>
          <w:i w:val="false"/>
          <w:color w:val="000000"/>
          <w:sz w:val="28"/>
        </w:rPr>
        <w:t>
      тұнбаны механикалық түрде сусыздандыру және термиялық кептіру бөлімшелерінің имараттары мен машиналары кешенінің жұмысын үйлестіру;</w:t>
      </w:r>
    </w:p>
    <w:bookmarkEnd w:id="1004"/>
    <w:bookmarkStart w:name="z1011" w:id="1005"/>
    <w:p>
      <w:pPr>
        <w:spacing w:after="0"/>
        <w:ind w:left="0"/>
        <w:jc w:val="both"/>
      </w:pPr>
      <w:r>
        <w:rPr>
          <w:rFonts w:ascii="Times New Roman"/>
          <w:b w:val="false"/>
          <w:i w:val="false"/>
          <w:color w:val="000000"/>
          <w:sz w:val="28"/>
        </w:rPr>
        <w:t>
      жағу, агрегаттар мен термиялық кептіру механизмдерінің жұмыс журналын жүргізу;</w:t>
      </w:r>
    </w:p>
    <w:bookmarkEnd w:id="1005"/>
    <w:bookmarkStart w:name="z1012" w:id="1006"/>
    <w:p>
      <w:pPr>
        <w:spacing w:after="0"/>
        <w:ind w:left="0"/>
        <w:jc w:val="both"/>
      </w:pPr>
      <w:r>
        <w:rPr>
          <w:rFonts w:ascii="Times New Roman"/>
          <w:b w:val="false"/>
          <w:i w:val="false"/>
          <w:color w:val="000000"/>
          <w:sz w:val="28"/>
        </w:rPr>
        <w:t>
      механизмдер мен жабдықтардың жұмысындағы ақаулықтарды айқындау және жою.</w:t>
      </w:r>
    </w:p>
    <w:bookmarkEnd w:id="1006"/>
    <w:bookmarkStart w:name="z1013" w:id="1007"/>
    <w:p>
      <w:pPr>
        <w:spacing w:after="0"/>
        <w:ind w:left="0"/>
        <w:jc w:val="both"/>
      </w:pPr>
      <w:r>
        <w:rPr>
          <w:rFonts w:ascii="Times New Roman"/>
          <w:b w:val="false"/>
          <w:i w:val="false"/>
          <w:color w:val="000000"/>
          <w:sz w:val="28"/>
        </w:rPr>
        <w:t>
      179. Білуге тиіс:</w:t>
      </w:r>
    </w:p>
    <w:bookmarkEnd w:id="1007"/>
    <w:bookmarkStart w:name="z1014" w:id="1008"/>
    <w:p>
      <w:pPr>
        <w:spacing w:after="0"/>
        <w:ind w:left="0"/>
        <w:jc w:val="both"/>
      </w:pPr>
      <w:r>
        <w:rPr>
          <w:rFonts w:ascii="Times New Roman"/>
          <w:b w:val="false"/>
          <w:i w:val="false"/>
          <w:color w:val="000000"/>
          <w:sz w:val="28"/>
        </w:rPr>
        <w:t>
      барабанды кептіру пештерінде тұнбаны термиялық кептіру технологиясы;</w:t>
      </w:r>
    </w:p>
    <w:bookmarkEnd w:id="1008"/>
    <w:bookmarkStart w:name="z1015" w:id="1009"/>
    <w:p>
      <w:pPr>
        <w:spacing w:after="0"/>
        <w:ind w:left="0"/>
        <w:jc w:val="both"/>
      </w:pPr>
      <w:r>
        <w:rPr>
          <w:rFonts w:ascii="Times New Roman"/>
          <w:b w:val="false"/>
          <w:i w:val="false"/>
          <w:color w:val="000000"/>
          <w:sz w:val="28"/>
        </w:rPr>
        <w:t>
      бақылау-өлшеу аспаптары мен автоматика тәсімдері мен жұмыс принциптері.</w:t>
      </w:r>
    </w:p>
    <w:bookmarkEnd w:id="1009"/>
    <w:bookmarkStart w:name="z1016" w:id="1010"/>
    <w:p>
      <w:pPr>
        <w:spacing w:after="0"/>
        <w:ind w:left="0"/>
        <w:jc w:val="both"/>
      </w:pPr>
      <w:r>
        <w:rPr>
          <w:rFonts w:ascii="Times New Roman"/>
          <w:b w:val="false"/>
          <w:i w:val="false"/>
          <w:color w:val="000000"/>
          <w:sz w:val="28"/>
        </w:rPr>
        <w:t>
      30. Хлоратор құрылғысының операторы</w:t>
      </w:r>
    </w:p>
    <w:bookmarkEnd w:id="1010"/>
    <w:bookmarkStart w:name="z1017" w:id="1011"/>
    <w:p>
      <w:pPr>
        <w:spacing w:after="0"/>
        <w:ind w:left="0"/>
        <w:jc w:val="both"/>
      </w:pPr>
      <w:r>
        <w:rPr>
          <w:rFonts w:ascii="Times New Roman"/>
          <w:b w:val="false"/>
          <w:i w:val="false"/>
          <w:color w:val="000000"/>
          <w:sz w:val="28"/>
        </w:rPr>
        <w:t>
      Параграф 1. Хлоратор құрылғысының операторы, 2-разряд</w:t>
      </w:r>
    </w:p>
    <w:bookmarkEnd w:id="1011"/>
    <w:bookmarkStart w:name="z1018" w:id="1012"/>
    <w:p>
      <w:pPr>
        <w:spacing w:after="0"/>
        <w:ind w:left="0"/>
        <w:jc w:val="both"/>
      </w:pPr>
      <w:r>
        <w:rPr>
          <w:rFonts w:ascii="Times New Roman"/>
          <w:b w:val="false"/>
          <w:i w:val="false"/>
          <w:color w:val="000000"/>
          <w:sz w:val="28"/>
        </w:rPr>
        <w:t>
      180. Жұмыс сипаттамасы:</w:t>
      </w:r>
    </w:p>
    <w:bookmarkEnd w:id="1012"/>
    <w:bookmarkStart w:name="z1019" w:id="1013"/>
    <w:p>
      <w:pPr>
        <w:spacing w:after="0"/>
        <w:ind w:left="0"/>
        <w:jc w:val="both"/>
      </w:pPr>
      <w:r>
        <w:rPr>
          <w:rFonts w:ascii="Times New Roman"/>
          <w:b w:val="false"/>
          <w:i w:val="false"/>
          <w:color w:val="000000"/>
          <w:sz w:val="28"/>
        </w:rPr>
        <w:t>
      бұлаулардағы зертхана рецептілері бойынша хлорлы әк және кальций гипохлорид ерітіндісін әзірлеу;</w:t>
      </w:r>
    </w:p>
    <w:bookmarkEnd w:id="1013"/>
    <w:bookmarkStart w:name="z1020" w:id="1014"/>
    <w:p>
      <w:pPr>
        <w:spacing w:after="0"/>
        <w:ind w:left="0"/>
        <w:jc w:val="both"/>
      </w:pPr>
      <w:r>
        <w:rPr>
          <w:rFonts w:ascii="Times New Roman"/>
          <w:b w:val="false"/>
          <w:i w:val="false"/>
          <w:color w:val="000000"/>
          <w:sz w:val="28"/>
        </w:rPr>
        <w:t>
      бос баллондардың жарамдылығын, яғни баллондардағы хлор, аммиак, күкірт газын толықтай пайдаланылуын, жарамды баллондардың ішіндегісін қадағалау (қақпағын кигізу, гайкасын бұрау);</w:t>
      </w:r>
    </w:p>
    <w:bookmarkEnd w:id="1014"/>
    <w:bookmarkStart w:name="z1021" w:id="1015"/>
    <w:p>
      <w:pPr>
        <w:spacing w:after="0"/>
        <w:ind w:left="0"/>
        <w:jc w:val="both"/>
      </w:pPr>
      <w:r>
        <w:rPr>
          <w:rFonts w:ascii="Times New Roman"/>
          <w:b w:val="false"/>
          <w:i w:val="false"/>
          <w:color w:val="000000"/>
          <w:sz w:val="28"/>
        </w:rPr>
        <w:t>
      баллондарды ағымдағы жөндеу: сальник орау, хлор, аммиак, күкірт газын жіберетін резина шлангілерін және түтіктерін ауыстыру;</w:t>
      </w:r>
    </w:p>
    <w:bookmarkEnd w:id="1015"/>
    <w:bookmarkStart w:name="z1022" w:id="1016"/>
    <w:p>
      <w:pPr>
        <w:spacing w:after="0"/>
        <w:ind w:left="0"/>
        <w:jc w:val="both"/>
      </w:pPr>
      <w:r>
        <w:rPr>
          <w:rFonts w:ascii="Times New Roman"/>
          <w:b w:val="false"/>
          <w:i w:val="false"/>
          <w:color w:val="000000"/>
          <w:sz w:val="28"/>
        </w:rPr>
        <w:t>
      баллондарды бекітілген тәртіпте сақтау, хлораторлы орынжайлардағы тұрақты температураны ұстау;</w:t>
      </w:r>
    </w:p>
    <w:bookmarkEnd w:id="1016"/>
    <w:bookmarkStart w:name="z1023" w:id="1017"/>
    <w:p>
      <w:pPr>
        <w:spacing w:after="0"/>
        <w:ind w:left="0"/>
        <w:jc w:val="both"/>
      </w:pPr>
      <w:r>
        <w:rPr>
          <w:rFonts w:ascii="Times New Roman"/>
          <w:b w:val="false"/>
          <w:i w:val="false"/>
          <w:color w:val="000000"/>
          <w:sz w:val="28"/>
        </w:rPr>
        <w:t>
      баллондарды қоймадан хлораторға дейін және кейін тасымалдау.</w:t>
      </w:r>
    </w:p>
    <w:bookmarkEnd w:id="1017"/>
    <w:bookmarkStart w:name="z1024" w:id="1018"/>
    <w:p>
      <w:pPr>
        <w:spacing w:after="0"/>
        <w:ind w:left="0"/>
        <w:jc w:val="both"/>
      </w:pPr>
      <w:r>
        <w:rPr>
          <w:rFonts w:ascii="Times New Roman"/>
          <w:b w:val="false"/>
          <w:i w:val="false"/>
          <w:color w:val="000000"/>
          <w:sz w:val="28"/>
        </w:rPr>
        <w:t>
      181. Білуге тиіс:</w:t>
      </w:r>
    </w:p>
    <w:bookmarkEnd w:id="1018"/>
    <w:bookmarkStart w:name="z1025" w:id="1019"/>
    <w:p>
      <w:pPr>
        <w:spacing w:after="0"/>
        <w:ind w:left="0"/>
        <w:jc w:val="both"/>
      </w:pPr>
      <w:r>
        <w:rPr>
          <w:rFonts w:ascii="Times New Roman"/>
          <w:b w:val="false"/>
          <w:i w:val="false"/>
          <w:color w:val="000000"/>
          <w:sz w:val="28"/>
        </w:rPr>
        <w:t>
      хлор, аммиак және күкірт газының қасиеті, ерітінді рецептурасы;</w:t>
      </w:r>
    </w:p>
    <w:bookmarkEnd w:id="1019"/>
    <w:bookmarkStart w:name="z1026" w:id="1020"/>
    <w:p>
      <w:pPr>
        <w:spacing w:after="0"/>
        <w:ind w:left="0"/>
        <w:jc w:val="both"/>
      </w:pPr>
      <w:r>
        <w:rPr>
          <w:rFonts w:ascii="Times New Roman"/>
          <w:b w:val="false"/>
          <w:i w:val="false"/>
          <w:color w:val="000000"/>
          <w:sz w:val="28"/>
        </w:rPr>
        <w:t>
      баллон құрылымдары;</w:t>
      </w:r>
    </w:p>
    <w:bookmarkEnd w:id="1020"/>
    <w:bookmarkStart w:name="z1027" w:id="1021"/>
    <w:p>
      <w:pPr>
        <w:spacing w:after="0"/>
        <w:ind w:left="0"/>
        <w:jc w:val="both"/>
      </w:pPr>
      <w:r>
        <w:rPr>
          <w:rFonts w:ascii="Times New Roman"/>
          <w:b w:val="false"/>
          <w:i w:val="false"/>
          <w:color w:val="000000"/>
          <w:sz w:val="28"/>
        </w:rPr>
        <w:t>
      газы бар және бос баллондарды тасымалдау және сақтау ережесі;</w:t>
      </w:r>
    </w:p>
    <w:bookmarkEnd w:id="1021"/>
    <w:bookmarkStart w:name="z1028" w:id="1022"/>
    <w:p>
      <w:pPr>
        <w:spacing w:after="0"/>
        <w:ind w:left="0"/>
        <w:jc w:val="both"/>
      </w:pPr>
      <w:r>
        <w:rPr>
          <w:rFonts w:ascii="Times New Roman"/>
          <w:b w:val="false"/>
          <w:i w:val="false"/>
          <w:color w:val="000000"/>
          <w:sz w:val="28"/>
        </w:rPr>
        <w:t>
      баллондар мен резина шлангілерді ағымдағы жөндеу ережесі, хлорды ұстау қауіпсіздік ережесі;</w:t>
      </w:r>
    </w:p>
    <w:bookmarkEnd w:id="1022"/>
    <w:bookmarkStart w:name="z1029" w:id="1023"/>
    <w:p>
      <w:pPr>
        <w:spacing w:after="0"/>
        <w:ind w:left="0"/>
        <w:jc w:val="both"/>
      </w:pPr>
      <w:r>
        <w:rPr>
          <w:rFonts w:ascii="Times New Roman"/>
          <w:b w:val="false"/>
          <w:i w:val="false"/>
          <w:color w:val="000000"/>
          <w:sz w:val="28"/>
        </w:rPr>
        <w:t>
      қорғау құралдары;</w:t>
      </w:r>
    </w:p>
    <w:bookmarkEnd w:id="1023"/>
    <w:bookmarkStart w:name="z1030" w:id="1024"/>
    <w:p>
      <w:pPr>
        <w:spacing w:after="0"/>
        <w:ind w:left="0"/>
        <w:jc w:val="both"/>
      </w:pPr>
      <w:r>
        <w:rPr>
          <w:rFonts w:ascii="Times New Roman"/>
          <w:b w:val="false"/>
          <w:i w:val="false"/>
          <w:color w:val="000000"/>
          <w:sz w:val="28"/>
        </w:rPr>
        <w:t>
      баллондардан хлордың және газдың шығуын болдырмау тәсілдері, газбен уланғанда жедел көмек көрсету тәсілдері.</w:t>
      </w:r>
    </w:p>
    <w:bookmarkEnd w:id="1024"/>
    <w:bookmarkStart w:name="z1031" w:id="1025"/>
    <w:p>
      <w:pPr>
        <w:spacing w:after="0"/>
        <w:ind w:left="0"/>
        <w:jc w:val="both"/>
      </w:pPr>
      <w:r>
        <w:rPr>
          <w:rFonts w:ascii="Times New Roman"/>
          <w:b w:val="false"/>
          <w:i w:val="false"/>
          <w:color w:val="000000"/>
          <w:sz w:val="28"/>
        </w:rPr>
        <w:t>
      Параграф 2. Хлоратор құрылғысының операторы, 3-разряд</w:t>
      </w:r>
    </w:p>
    <w:bookmarkEnd w:id="1025"/>
    <w:bookmarkStart w:name="z1032" w:id="1026"/>
    <w:p>
      <w:pPr>
        <w:spacing w:after="0"/>
        <w:ind w:left="0"/>
        <w:jc w:val="both"/>
      </w:pPr>
      <w:r>
        <w:rPr>
          <w:rFonts w:ascii="Times New Roman"/>
          <w:b w:val="false"/>
          <w:i w:val="false"/>
          <w:color w:val="000000"/>
          <w:sz w:val="28"/>
        </w:rPr>
        <w:t>
      182. Жұмыс сипаттамасы:</w:t>
      </w:r>
    </w:p>
    <w:bookmarkEnd w:id="1026"/>
    <w:bookmarkStart w:name="z1033" w:id="1027"/>
    <w:p>
      <w:pPr>
        <w:spacing w:after="0"/>
        <w:ind w:left="0"/>
        <w:jc w:val="both"/>
      </w:pPr>
      <w:r>
        <w:rPr>
          <w:rFonts w:ascii="Times New Roman"/>
          <w:b w:val="false"/>
          <w:i w:val="false"/>
          <w:color w:val="000000"/>
          <w:sz w:val="28"/>
        </w:rPr>
        <w:t>
      хлораторлы, аммиакты, фтораторлы ерітінділер жасау жөніндегі механикалық құрылғыларға және күкірт газы құрылғысына қызмет көрсету;</w:t>
      </w:r>
    </w:p>
    <w:bookmarkEnd w:id="1027"/>
    <w:bookmarkStart w:name="z1034" w:id="1028"/>
    <w:p>
      <w:pPr>
        <w:spacing w:after="0"/>
        <w:ind w:left="0"/>
        <w:jc w:val="both"/>
      </w:pPr>
      <w:r>
        <w:rPr>
          <w:rFonts w:ascii="Times New Roman"/>
          <w:b w:val="false"/>
          <w:i w:val="false"/>
          <w:color w:val="000000"/>
          <w:sz w:val="28"/>
        </w:rPr>
        <w:t>
      зертхана белгілеген хлордың, аммиактың, күкірт газының, фтордың мөлшерін ұстап отыру;</w:t>
      </w:r>
    </w:p>
    <w:bookmarkEnd w:id="1028"/>
    <w:bookmarkStart w:name="z1035" w:id="1029"/>
    <w:p>
      <w:pPr>
        <w:spacing w:after="0"/>
        <w:ind w:left="0"/>
        <w:jc w:val="both"/>
      </w:pPr>
      <w:r>
        <w:rPr>
          <w:rFonts w:ascii="Times New Roman"/>
          <w:b w:val="false"/>
          <w:i w:val="false"/>
          <w:color w:val="000000"/>
          <w:sz w:val="28"/>
        </w:rPr>
        <w:t>
      хлор, аммиак, күкірт газы, фтордың тұрақты шығымын бақылау, оларды аппараттар бойынша бөлу, аппараттарды қайта қосу;</w:t>
      </w:r>
    </w:p>
    <w:bookmarkEnd w:id="1029"/>
    <w:bookmarkStart w:name="z1036" w:id="1030"/>
    <w:p>
      <w:pPr>
        <w:spacing w:after="0"/>
        <w:ind w:left="0"/>
        <w:jc w:val="both"/>
      </w:pPr>
      <w:r>
        <w:rPr>
          <w:rFonts w:ascii="Times New Roman"/>
          <w:b w:val="false"/>
          <w:i w:val="false"/>
          <w:color w:val="000000"/>
          <w:sz w:val="28"/>
        </w:rPr>
        <w:t>
      жабдықтардың, механизмдердің жұмысын қадағалау;</w:t>
      </w:r>
    </w:p>
    <w:bookmarkEnd w:id="1030"/>
    <w:bookmarkStart w:name="z1037" w:id="1031"/>
    <w:p>
      <w:pPr>
        <w:spacing w:after="0"/>
        <w:ind w:left="0"/>
        <w:jc w:val="both"/>
      </w:pPr>
      <w:r>
        <w:rPr>
          <w:rFonts w:ascii="Times New Roman"/>
          <w:b w:val="false"/>
          <w:i w:val="false"/>
          <w:color w:val="000000"/>
          <w:sz w:val="28"/>
        </w:rPr>
        <w:t>
      қалған хлор, фторды және хлорлы әк, кальций гипохлориді ерітіндісі төзімділігін айқындау;</w:t>
      </w:r>
    </w:p>
    <w:bookmarkEnd w:id="1031"/>
    <w:bookmarkStart w:name="z1038" w:id="1032"/>
    <w:p>
      <w:pPr>
        <w:spacing w:after="0"/>
        <w:ind w:left="0"/>
        <w:jc w:val="both"/>
      </w:pPr>
      <w:r>
        <w:rPr>
          <w:rFonts w:ascii="Times New Roman"/>
          <w:b w:val="false"/>
          <w:i w:val="false"/>
          <w:color w:val="000000"/>
          <w:sz w:val="28"/>
        </w:rPr>
        <w:t>
      хлор әгі немесе кальций гипохлориді ерітіндісімен суды зарарсыздандыру;</w:t>
      </w:r>
    </w:p>
    <w:bookmarkEnd w:id="1032"/>
    <w:bookmarkStart w:name="z1039" w:id="1033"/>
    <w:p>
      <w:pPr>
        <w:spacing w:after="0"/>
        <w:ind w:left="0"/>
        <w:jc w:val="both"/>
      </w:pPr>
      <w:r>
        <w:rPr>
          <w:rFonts w:ascii="Times New Roman"/>
          <w:b w:val="false"/>
          <w:i w:val="false"/>
          <w:color w:val="000000"/>
          <w:sz w:val="28"/>
        </w:rPr>
        <w:t>
      хлораторлы, фтораторлы, аммиакты құрылғылар мен күкірт газы құрылғысының үздіксіз жұмыс істеуін қамтамасыз ету;</w:t>
      </w:r>
    </w:p>
    <w:bookmarkEnd w:id="1033"/>
    <w:bookmarkStart w:name="z1040" w:id="1034"/>
    <w:p>
      <w:pPr>
        <w:spacing w:after="0"/>
        <w:ind w:left="0"/>
        <w:jc w:val="both"/>
      </w:pPr>
      <w:r>
        <w:rPr>
          <w:rFonts w:ascii="Times New Roman"/>
          <w:b w:val="false"/>
          <w:i w:val="false"/>
          <w:color w:val="000000"/>
          <w:sz w:val="28"/>
        </w:rPr>
        <w:t>
      түрлі үлгідегі механикалық араластырғышқа қызмет көрсету;</w:t>
      </w:r>
    </w:p>
    <w:bookmarkEnd w:id="1034"/>
    <w:bookmarkStart w:name="z1041" w:id="1035"/>
    <w:p>
      <w:pPr>
        <w:spacing w:after="0"/>
        <w:ind w:left="0"/>
        <w:jc w:val="both"/>
      </w:pPr>
      <w:r>
        <w:rPr>
          <w:rFonts w:ascii="Times New Roman"/>
          <w:b w:val="false"/>
          <w:i w:val="false"/>
          <w:color w:val="000000"/>
          <w:sz w:val="28"/>
        </w:rPr>
        <w:t>
      баллондарды ауыстыру, жабдықтар мен құрылғыларды ағымдағы жөндеу жұмысына қатысу;</w:t>
      </w:r>
    </w:p>
    <w:bookmarkEnd w:id="1035"/>
    <w:bookmarkStart w:name="z1042" w:id="1036"/>
    <w:p>
      <w:pPr>
        <w:spacing w:after="0"/>
        <w:ind w:left="0"/>
        <w:jc w:val="both"/>
      </w:pPr>
      <w:r>
        <w:rPr>
          <w:rFonts w:ascii="Times New Roman"/>
          <w:b w:val="false"/>
          <w:i w:val="false"/>
          <w:color w:val="000000"/>
          <w:sz w:val="28"/>
        </w:rPr>
        <w:t>
      баллондардан, бөшкелерден және аппаратуралардан авариялық жағдайларда газдың шығуын болдырмау;</w:t>
      </w:r>
    </w:p>
    <w:bookmarkEnd w:id="1036"/>
    <w:bookmarkStart w:name="z1043" w:id="1037"/>
    <w:p>
      <w:pPr>
        <w:spacing w:after="0"/>
        <w:ind w:left="0"/>
        <w:jc w:val="both"/>
      </w:pPr>
      <w:r>
        <w:rPr>
          <w:rFonts w:ascii="Times New Roman"/>
          <w:b w:val="false"/>
          <w:i w:val="false"/>
          <w:color w:val="000000"/>
          <w:sz w:val="28"/>
        </w:rPr>
        <w:t>
      жабдықтардың, бекіту арматураларының, фтор өткізгіштердің слесарлық жұмыстарын жүргізу.</w:t>
      </w:r>
    </w:p>
    <w:bookmarkEnd w:id="1037"/>
    <w:bookmarkStart w:name="z1044" w:id="1038"/>
    <w:p>
      <w:pPr>
        <w:spacing w:after="0"/>
        <w:ind w:left="0"/>
        <w:jc w:val="both"/>
      </w:pPr>
      <w:r>
        <w:rPr>
          <w:rFonts w:ascii="Times New Roman"/>
          <w:b w:val="false"/>
          <w:i w:val="false"/>
          <w:color w:val="000000"/>
          <w:sz w:val="28"/>
        </w:rPr>
        <w:t>
      183. Білуге тиіс:</w:t>
      </w:r>
    </w:p>
    <w:bookmarkEnd w:id="1038"/>
    <w:bookmarkStart w:name="z1045" w:id="1039"/>
    <w:p>
      <w:pPr>
        <w:spacing w:after="0"/>
        <w:ind w:left="0"/>
        <w:jc w:val="both"/>
      </w:pPr>
      <w:r>
        <w:rPr>
          <w:rFonts w:ascii="Times New Roman"/>
          <w:b w:val="false"/>
          <w:i w:val="false"/>
          <w:color w:val="000000"/>
          <w:sz w:val="28"/>
        </w:rPr>
        <w:t>
      ерітінді жасау, суды хлорлау жабдықтары мен механизмдерінің құрылымы;</w:t>
      </w:r>
    </w:p>
    <w:bookmarkEnd w:id="1039"/>
    <w:bookmarkStart w:name="z1046" w:id="1040"/>
    <w:p>
      <w:pPr>
        <w:spacing w:after="0"/>
        <w:ind w:left="0"/>
        <w:jc w:val="both"/>
      </w:pPr>
      <w:r>
        <w:rPr>
          <w:rFonts w:ascii="Times New Roman"/>
          <w:b w:val="false"/>
          <w:i w:val="false"/>
          <w:color w:val="000000"/>
          <w:sz w:val="28"/>
        </w:rPr>
        <w:t>
      газдың шығуын болдырмау тәсілдері мен реагент ерітіндісі концентрациясын айқындау, желдеткіш жүйесі, көтергіш көлік механизмдерінің құрылымы, химия негіздері, хлор, аммиак, күкірт газы, фтористі және кремний фтористі натрийдің қасиеті;</w:t>
      </w:r>
    </w:p>
    <w:bookmarkEnd w:id="1040"/>
    <w:bookmarkStart w:name="z1047" w:id="1041"/>
    <w:p>
      <w:pPr>
        <w:spacing w:after="0"/>
        <w:ind w:left="0"/>
        <w:jc w:val="both"/>
      </w:pPr>
      <w:r>
        <w:rPr>
          <w:rFonts w:ascii="Times New Roman"/>
          <w:b w:val="false"/>
          <w:i w:val="false"/>
          <w:color w:val="000000"/>
          <w:sz w:val="28"/>
        </w:rPr>
        <w:t>
      слесарлық іс негіздері.</w:t>
      </w:r>
    </w:p>
    <w:bookmarkEnd w:id="1041"/>
    <w:bookmarkStart w:name="z1048" w:id="1042"/>
    <w:p>
      <w:pPr>
        <w:spacing w:after="0"/>
        <w:ind w:left="0"/>
        <w:jc w:val="both"/>
      </w:pPr>
      <w:r>
        <w:rPr>
          <w:rFonts w:ascii="Times New Roman"/>
          <w:b w:val="false"/>
          <w:i w:val="false"/>
          <w:color w:val="000000"/>
          <w:sz w:val="28"/>
        </w:rPr>
        <w:t>
      Параграф 3. Хлоратор құрылғысының операторы, 4-разряд</w:t>
      </w:r>
    </w:p>
    <w:bookmarkEnd w:id="1042"/>
    <w:bookmarkStart w:name="z1049" w:id="1043"/>
    <w:p>
      <w:pPr>
        <w:spacing w:after="0"/>
        <w:ind w:left="0"/>
        <w:jc w:val="both"/>
      </w:pPr>
      <w:r>
        <w:rPr>
          <w:rFonts w:ascii="Times New Roman"/>
          <w:b w:val="false"/>
          <w:i w:val="false"/>
          <w:color w:val="000000"/>
          <w:sz w:val="28"/>
        </w:rPr>
        <w:t>
      184. Жұмыс сипаттамасы:</w:t>
      </w:r>
    </w:p>
    <w:bookmarkEnd w:id="1043"/>
    <w:bookmarkStart w:name="z1050" w:id="1044"/>
    <w:p>
      <w:pPr>
        <w:spacing w:after="0"/>
        <w:ind w:left="0"/>
        <w:jc w:val="both"/>
      </w:pPr>
      <w:r>
        <w:rPr>
          <w:rFonts w:ascii="Times New Roman"/>
          <w:b w:val="false"/>
          <w:i w:val="false"/>
          <w:color w:val="000000"/>
          <w:sz w:val="28"/>
        </w:rPr>
        <w:t>
      мөлшерлеудің автоматты жүйесіне қызмет көрсету, диаграммаларды ауыстыру, автоматты түрден қолмен басқаруға қайта қосу;</w:t>
      </w:r>
    </w:p>
    <w:bookmarkEnd w:id="1044"/>
    <w:bookmarkStart w:name="z1051" w:id="1045"/>
    <w:p>
      <w:pPr>
        <w:spacing w:after="0"/>
        <w:ind w:left="0"/>
        <w:jc w:val="both"/>
      </w:pPr>
      <w:r>
        <w:rPr>
          <w:rFonts w:ascii="Times New Roman"/>
          <w:b w:val="false"/>
          <w:i w:val="false"/>
          <w:color w:val="000000"/>
          <w:sz w:val="28"/>
        </w:rPr>
        <w:t>
      хлорды, фторды пайдалану және сақтаумен байланысты жұмыстарды орындау;</w:t>
      </w:r>
    </w:p>
    <w:bookmarkEnd w:id="1045"/>
    <w:bookmarkStart w:name="z1052" w:id="1046"/>
    <w:p>
      <w:pPr>
        <w:spacing w:after="0"/>
        <w:ind w:left="0"/>
        <w:jc w:val="both"/>
      </w:pPr>
      <w:r>
        <w:rPr>
          <w:rFonts w:ascii="Times New Roman"/>
          <w:b w:val="false"/>
          <w:i w:val="false"/>
          <w:color w:val="000000"/>
          <w:sz w:val="28"/>
        </w:rPr>
        <w:t>
      орынжайдың газдануын аспаптардың көмегімен айқындау;</w:t>
      </w:r>
    </w:p>
    <w:bookmarkEnd w:id="1046"/>
    <w:bookmarkStart w:name="z1053" w:id="1047"/>
    <w:p>
      <w:pPr>
        <w:spacing w:after="0"/>
        <w:ind w:left="0"/>
        <w:jc w:val="both"/>
      </w:pPr>
      <w:r>
        <w:rPr>
          <w:rFonts w:ascii="Times New Roman"/>
          <w:b w:val="false"/>
          <w:i w:val="false"/>
          <w:color w:val="000000"/>
          <w:sz w:val="28"/>
        </w:rPr>
        <w:t>
      оттекті оқшаулау аспаптарын пайдалану;</w:t>
      </w:r>
    </w:p>
    <w:bookmarkEnd w:id="1047"/>
    <w:bookmarkStart w:name="z1054" w:id="1048"/>
    <w:p>
      <w:pPr>
        <w:spacing w:after="0"/>
        <w:ind w:left="0"/>
        <w:jc w:val="both"/>
      </w:pPr>
      <w:r>
        <w:rPr>
          <w:rFonts w:ascii="Times New Roman"/>
          <w:b w:val="false"/>
          <w:i w:val="false"/>
          <w:color w:val="000000"/>
          <w:sz w:val="28"/>
        </w:rPr>
        <w:t>
      полиэтилен құбырларды, полиэтиленнен жасалған бекіту арматурасын пісіру;</w:t>
      </w:r>
    </w:p>
    <w:bookmarkEnd w:id="1048"/>
    <w:bookmarkStart w:name="z1055" w:id="1049"/>
    <w:p>
      <w:pPr>
        <w:spacing w:after="0"/>
        <w:ind w:left="0"/>
        <w:jc w:val="both"/>
      </w:pPr>
      <w:r>
        <w:rPr>
          <w:rFonts w:ascii="Times New Roman"/>
          <w:b w:val="false"/>
          <w:i w:val="false"/>
          <w:color w:val="000000"/>
          <w:sz w:val="28"/>
        </w:rPr>
        <w:t>
      фтораторлы құрылғы жабдықтары мен механизмдерінің жұмыс технологиялық процесін үйлестіру;</w:t>
      </w:r>
    </w:p>
    <w:bookmarkEnd w:id="1049"/>
    <w:bookmarkStart w:name="z1056" w:id="1050"/>
    <w:p>
      <w:pPr>
        <w:spacing w:after="0"/>
        <w:ind w:left="0"/>
        <w:jc w:val="both"/>
      </w:pPr>
      <w:r>
        <w:rPr>
          <w:rFonts w:ascii="Times New Roman"/>
          <w:b w:val="false"/>
          <w:i w:val="false"/>
          <w:color w:val="000000"/>
          <w:sz w:val="28"/>
        </w:rPr>
        <w:t>
      газсыздандыру құрылғысына қызмет көрсету. Авариялық жағдайларда хлордың шығуын болдырмау;</w:t>
      </w:r>
    </w:p>
    <w:bookmarkEnd w:id="1050"/>
    <w:bookmarkStart w:name="z1057" w:id="1051"/>
    <w:p>
      <w:pPr>
        <w:spacing w:after="0"/>
        <w:ind w:left="0"/>
        <w:jc w:val="both"/>
      </w:pPr>
      <w:r>
        <w:rPr>
          <w:rFonts w:ascii="Times New Roman"/>
          <w:b w:val="false"/>
          <w:i w:val="false"/>
          <w:color w:val="000000"/>
          <w:sz w:val="28"/>
        </w:rPr>
        <w:t>
      көтергіш көлік механизмдерін пайдалана отырып ыдыстарды жылжыту;</w:t>
      </w:r>
    </w:p>
    <w:bookmarkEnd w:id="1051"/>
    <w:bookmarkStart w:name="z1058" w:id="1052"/>
    <w:p>
      <w:pPr>
        <w:spacing w:after="0"/>
        <w:ind w:left="0"/>
        <w:jc w:val="both"/>
      </w:pPr>
      <w:r>
        <w:rPr>
          <w:rFonts w:ascii="Times New Roman"/>
          <w:b w:val="false"/>
          <w:i w:val="false"/>
          <w:color w:val="000000"/>
          <w:sz w:val="28"/>
        </w:rPr>
        <w:t>
      құрылғыларды жөндеу.</w:t>
      </w:r>
    </w:p>
    <w:bookmarkEnd w:id="1052"/>
    <w:bookmarkStart w:name="z1059" w:id="1053"/>
    <w:p>
      <w:pPr>
        <w:spacing w:after="0"/>
        <w:ind w:left="0"/>
        <w:jc w:val="both"/>
      </w:pPr>
      <w:r>
        <w:rPr>
          <w:rFonts w:ascii="Times New Roman"/>
          <w:b w:val="false"/>
          <w:i w:val="false"/>
          <w:color w:val="000000"/>
          <w:sz w:val="28"/>
        </w:rPr>
        <w:t>
      185. Білуге тиіс:</w:t>
      </w:r>
    </w:p>
    <w:bookmarkEnd w:id="1053"/>
    <w:bookmarkStart w:name="z1060" w:id="1054"/>
    <w:p>
      <w:pPr>
        <w:spacing w:after="0"/>
        <w:ind w:left="0"/>
        <w:jc w:val="both"/>
      </w:pPr>
      <w:r>
        <w:rPr>
          <w:rFonts w:ascii="Times New Roman"/>
          <w:b w:val="false"/>
          <w:i w:val="false"/>
          <w:color w:val="000000"/>
          <w:sz w:val="28"/>
        </w:rPr>
        <w:t>
      хлорлау, аммонизациялау автоматты құрылғысы және күкірт газы құрылғысы, көтергіш көлік механизмдерінің құрылымы;</w:t>
      </w:r>
    </w:p>
    <w:bookmarkEnd w:id="1054"/>
    <w:bookmarkStart w:name="z1061" w:id="1055"/>
    <w:p>
      <w:pPr>
        <w:spacing w:after="0"/>
        <w:ind w:left="0"/>
        <w:jc w:val="both"/>
      </w:pPr>
      <w:r>
        <w:rPr>
          <w:rFonts w:ascii="Times New Roman"/>
          <w:b w:val="false"/>
          <w:i w:val="false"/>
          <w:color w:val="000000"/>
          <w:sz w:val="28"/>
        </w:rPr>
        <w:t>
      жабдықтар мен механизмдерді жөндеудің барлық түрін айқындау және өндіру;</w:t>
      </w:r>
    </w:p>
    <w:bookmarkEnd w:id="1055"/>
    <w:bookmarkStart w:name="z1062" w:id="1056"/>
    <w:p>
      <w:pPr>
        <w:spacing w:after="0"/>
        <w:ind w:left="0"/>
        <w:jc w:val="both"/>
      </w:pPr>
      <w:r>
        <w:rPr>
          <w:rFonts w:ascii="Times New Roman"/>
          <w:b w:val="false"/>
          <w:i w:val="false"/>
          <w:color w:val="000000"/>
          <w:sz w:val="28"/>
        </w:rPr>
        <w:t>
      хлордың және газдың шығуын болдырмау тәсілдері, автоматика телебасқару аспаптары мен тіркейтін аспаптардың қызметі мен жұмыс принципі.</w:t>
      </w:r>
    </w:p>
    <w:bookmarkEnd w:id="1056"/>
    <w:bookmarkStart w:name="z1063" w:id="1057"/>
    <w:p>
      <w:pPr>
        <w:spacing w:after="0"/>
        <w:ind w:left="0"/>
        <w:jc w:val="both"/>
      </w:pPr>
      <w:r>
        <w:rPr>
          <w:rFonts w:ascii="Times New Roman"/>
          <w:b w:val="false"/>
          <w:i w:val="false"/>
          <w:color w:val="000000"/>
          <w:sz w:val="28"/>
        </w:rPr>
        <w:t>
      31. Авариялық қалпына келтіру жұмыстарының слесары</w:t>
      </w:r>
    </w:p>
    <w:bookmarkEnd w:id="1057"/>
    <w:bookmarkStart w:name="z1064" w:id="1058"/>
    <w:p>
      <w:pPr>
        <w:spacing w:after="0"/>
        <w:ind w:left="0"/>
        <w:jc w:val="both"/>
      </w:pPr>
      <w:r>
        <w:rPr>
          <w:rFonts w:ascii="Times New Roman"/>
          <w:b w:val="false"/>
          <w:i w:val="false"/>
          <w:color w:val="000000"/>
          <w:sz w:val="28"/>
        </w:rPr>
        <w:t>
      Параграф 1. Авариялық қалпына келтіру жұмыстарының слесары, 2-разряд</w:t>
      </w:r>
    </w:p>
    <w:bookmarkEnd w:id="1058"/>
    <w:bookmarkStart w:name="z1065" w:id="1059"/>
    <w:p>
      <w:pPr>
        <w:spacing w:after="0"/>
        <w:ind w:left="0"/>
        <w:jc w:val="both"/>
      </w:pPr>
      <w:r>
        <w:rPr>
          <w:rFonts w:ascii="Times New Roman"/>
          <w:b w:val="false"/>
          <w:i w:val="false"/>
          <w:color w:val="000000"/>
          <w:sz w:val="28"/>
        </w:rPr>
        <w:t>
      186. Жұмыс сипаттамасы:</w:t>
      </w:r>
    </w:p>
    <w:bookmarkEnd w:id="1059"/>
    <w:bookmarkStart w:name="z1066" w:id="1060"/>
    <w:p>
      <w:pPr>
        <w:spacing w:after="0"/>
        <w:ind w:left="0"/>
        <w:jc w:val="both"/>
      </w:pPr>
      <w:r>
        <w:rPr>
          <w:rFonts w:ascii="Times New Roman"/>
          <w:b w:val="false"/>
          <w:i w:val="false"/>
          <w:color w:val="000000"/>
          <w:sz w:val="28"/>
        </w:rPr>
        <w:t>
      анағұрлым жоғары білікті слесардың басшылығымен су құбыры желісін жөндеу жөніндегі жұмыстарды орындау, кәріз желілеріндегі тығындарды тазалау, арналарды және котловандарды қазу және оларды бекіту, жапсарларын тығындау, қорғасын құю және кесу, құбыр келте құбырларына цемент құю;</w:t>
      </w:r>
    </w:p>
    <w:bookmarkEnd w:id="1060"/>
    <w:bookmarkStart w:name="z1067" w:id="1061"/>
    <w:p>
      <w:pPr>
        <w:spacing w:after="0"/>
        <w:ind w:left="0"/>
        <w:jc w:val="both"/>
      </w:pPr>
      <w:r>
        <w:rPr>
          <w:rFonts w:ascii="Times New Roman"/>
          <w:b w:val="false"/>
          <w:i w:val="false"/>
          <w:color w:val="000000"/>
          <w:sz w:val="28"/>
        </w:rPr>
        <w:t>
      қарапайым слесарлық жөндеу жұмыстарын орындау;</w:t>
      </w:r>
    </w:p>
    <w:bookmarkEnd w:id="1061"/>
    <w:bookmarkStart w:name="z1068" w:id="1062"/>
    <w:p>
      <w:pPr>
        <w:spacing w:after="0"/>
        <w:ind w:left="0"/>
        <w:jc w:val="both"/>
      </w:pPr>
      <w:r>
        <w:rPr>
          <w:rFonts w:ascii="Times New Roman"/>
          <w:b w:val="false"/>
          <w:i w:val="false"/>
          <w:color w:val="000000"/>
          <w:sz w:val="28"/>
        </w:rPr>
        <w:t>
      құбырлар мен үлгілік бөлшектерді жеткізу және қалау;</w:t>
      </w:r>
    </w:p>
    <w:bookmarkEnd w:id="1062"/>
    <w:bookmarkStart w:name="z1069" w:id="1063"/>
    <w:p>
      <w:pPr>
        <w:spacing w:after="0"/>
        <w:ind w:left="0"/>
        <w:jc w:val="both"/>
      </w:pPr>
      <w:r>
        <w:rPr>
          <w:rFonts w:ascii="Times New Roman"/>
          <w:b w:val="false"/>
          <w:i w:val="false"/>
          <w:color w:val="000000"/>
          <w:sz w:val="28"/>
        </w:rPr>
        <w:t>
      қолмен су құятын механизмдері мен пневматикалық құралдардың жұмысы.</w:t>
      </w:r>
    </w:p>
    <w:bookmarkEnd w:id="1063"/>
    <w:bookmarkStart w:name="z1070" w:id="1064"/>
    <w:p>
      <w:pPr>
        <w:spacing w:after="0"/>
        <w:ind w:left="0"/>
        <w:jc w:val="both"/>
      </w:pPr>
      <w:r>
        <w:rPr>
          <w:rFonts w:ascii="Times New Roman"/>
          <w:b w:val="false"/>
          <w:i w:val="false"/>
          <w:color w:val="000000"/>
          <w:sz w:val="28"/>
        </w:rPr>
        <w:t>
      187. Білуге тиіс:</w:t>
      </w:r>
    </w:p>
    <w:bookmarkEnd w:id="1064"/>
    <w:bookmarkStart w:name="z1071" w:id="1065"/>
    <w:p>
      <w:pPr>
        <w:spacing w:after="0"/>
        <w:ind w:left="0"/>
        <w:jc w:val="both"/>
      </w:pPr>
      <w:r>
        <w:rPr>
          <w:rFonts w:ascii="Times New Roman"/>
          <w:b w:val="false"/>
          <w:i w:val="false"/>
          <w:color w:val="000000"/>
          <w:sz w:val="28"/>
        </w:rPr>
        <w:t>
      су құятын механизмдер мен пневматикалық құралдардың құрылымы;</w:t>
      </w:r>
    </w:p>
    <w:bookmarkEnd w:id="1065"/>
    <w:bookmarkStart w:name="z1072" w:id="1066"/>
    <w:p>
      <w:pPr>
        <w:spacing w:after="0"/>
        <w:ind w:left="0"/>
        <w:jc w:val="both"/>
      </w:pPr>
      <w:r>
        <w:rPr>
          <w:rFonts w:ascii="Times New Roman"/>
          <w:b w:val="false"/>
          <w:i w:val="false"/>
          <w:color w:val="000000"/>
          <w:sz w:val="28"/>
        </w:rPr>
        <w:t>
      механизмдер мен пневматикалық жабдықтардың жұмысындағы ақаулықтарды жою тәсілдері;</w:t>
      </w:r>
    </w:p>
    <w:bookmarkEnd w:id="1066"/>
    <w:bookmarkStart w:name="z1073" w:id="1067"/>
    <w:p>
      <w:pPr>
        <w:spacing w:after="0"/>
        <w:ind w:left="0"/>
        <w:jc w:val="both"/>
      </w:pPr>
      <w:r>
        <w:rPr>
          <w:rFonts w:ascii="Times New Roman"/>
          <w:b w:val="false"/>
          <w:i w:val="false"/>
          <w:color w:val="000000"/>
          <w:sz w:val="28"/>
        </w:rPr>
        <w:t>
      аспаптар мен айлабұйымдарды профилактикалық жөндеу кезеңділігі мен ережесі.</w:t>
      </w:r>
    </w:p>
    <w:bookmarkEnd w:id="1067"/>
    <w:bookmarkStart w:name="z1074" w:id="1068"/>
    <w:p>
      <w:pPr>
        <w:spacing w:after="0"/>
        <w:ind w:left="0"/>
        <w:jc w:val="both"/>
      </w:pPr>
      <w:r>
        <w:rPr>
          <w:rFonts w:ascii="Times New Roman"/>
          <w:b w:val="false"/>
          <w:i w:val="false"/>
          <w:color w:val="000000"/>
          <w:sz w:val="28"/>
        </w:rPr>
        <w:t>
      Параграф 2. Авариялық қалпына келтіру жұмыстарының слесары, 3-разряд</w:t>
      </w:r>
    </w:p>
    <w:bookmarkEnd w:id="1068"/>
    <w:bookmarkStart w:name="z1075" w:id="1069"/>
    <w:p>
      <w:pPr>
        <w:spacing w:after="0"/>
        <w:ind w:left="0"/>
        <w:jc w:val="both"/>
      </w:pPr>
      <w:r>
        <w:rPr>
          <w:rFonts w:ascii="Times New Roman"/>
          <w:b w:val="false"/>
          <w:i w:val="false"/>
          <w:color w:val="000000"/>
          <w:sz w:val="28"/>
        </w:rPr>
        <w:t>
      188. Жұмыс сипаттамасы:</w:t>
      </w:r>
    </w:p>
    <w:bookmarkEnd w:id="1069"/>
    <w:bookmarkStart w:name="z1076" w:id="1070"/>
    <w:p>
      <w:pPr>
        <w:spacing w:after="0"/>
        <w:ind w:left="0"/>
        <w:jc w:val="both"/>
      </w:pPr>
      <w:r>
        <w:rPr>
          <w:rFonts w:ascii="Times New Roman"/>
          <w:b w:val="false"/>
          <w:i w:val="false"/>
          <w:color w:val="000000"/>
          <w:sz w:val="28"/>
        </w:rPr>
        <w:t>
      диаметрі 300 мм-ге дейінгі келте құбырларға қорғасын немесе күкірт балқымасын құю, су құбырларын жөндеу жұмыстарын орындау;</w:t>
      </w:r>
    </w:p>
    <w:bookmarkEnd w:id="1070"/>
    <w:bookmarkStart w:name="z1077" w:id="1071"/>
    <w:p>
      <w:pPr>
        <w:spacing w:after="0"/>
        <w:ind w:left="0"/>
        <w:jc w:val="both"/>
      </w:pPr>
      <w:r>
        <w:rPr>
          <w:rFonts w:ascii="Times New Roman"/>
          <w:b w:val="false"/>
          <w:i w:val="false"/>
          <w:color w:val="000000"/>
          <w:sz w:val="28"/>
        </w:rPr>
        <w:t>
      су тарату колонкалары мен өртке қарсы гидранттардың жарамдылығын айқындау;</w:t>
      </w:r>
    </w:p>
    <w:bookmarkEnd w:id="1071"/>
    <w:bookmarkStart w:name="z1078" w:id="1072"/>
    <w:p>
      <w:pPr>
        <w:spacing w:after="0"/>
        <w:ind w:left="0"/>
        <w:jc w:val="both"/>
      </w:pPr>
      <w:r>
        <w:rPr>
          <w:rFonts w:ascii="Times New Roman"/>
          <w:b w:val="false"/>
          <w:i w:val="false"/>
          <w:color w:val="000000"/>
          <w:sz w:val="28"/>
        </w:rPr>
        <w:t>
      өлшегіш құбыржолдарды түрлі тәсілдермен қыздыру;</w:t>
      </w:r>
    </w:p>
    <w:bookmarkEnd w:id="1072"/>
    <w:bookmarkStart w:name="z1079" w:id="1073"/>
    <w:p>
      <w:pPr>
        <w:spacing w:after="0"/>
        <w:ind w:left="0"/>
        <w:jc w:val="both"/>
      </w:pPr>
      <w:r>
        <w:rPr>
          <w:rFonts w:ascii="Times New Roman"/>
          <w:b w:val="false"/>
          <w:i w:val="false"/>
          <w:color w:val="000000"/>
          <w:sz w:val="28"/>
        </w:rPr>
        <w:t>
      шағын диаметрлі желілердің кірмелерін эскиздер мен тәсімдер бойынша қосу және тоқтату;</w:t>
      </w:r>
    </w:p>
    <w:bookmarkEnd w:id="1073"/>
    <w:bookmarkStart w:name="z1080" w:id="1074"/>
    <w:p>
      <w:pPr>
        <w:spacing w:after="0"/>
        <w:ind w:left="0"/>
        <w:jc w:val="both"/>
      </w:pPr>
      <w:r>
        <w:rPr>
          <w:rFonts w:ascii="Times New Roman"/>
          <w:b w:val="false"/>
          <w:i w:val="false"/>
          <w:color w:val="000000"/>
          <w:sz w:val="28"/>
        </w:rPr>
        <w:t>
      шағын диаметрдегі желілерді гидравликалық сынау;</w:t>
      </w:r>
    </w:p>
    <w:bookmarkEnd w:id="1074"/>
    <w:bookmarkStart w:name="z1081" w:id="1075"/>
    <w:p>
      <w:pPr>
        <w:spacing w:after="0"/>
        <w:ind w:left="0"/>
        <w:jc w:val="both"/>
      </w:pPr>
      <w:r>
        <w:rPr>
          <w:rFonts w:ascii="Times New Roman"/>
          <w:b w:val="false"/>
          <w:i w:val="false"/>
          <w:color w:val="000000"/>
          <w:sz w:val="28"/>
        </w:rPr>
        <w:t>
      барлық диаметрдегі құбырларды роликпен, құбыржолдармен кесу;</w:t>
      </w:r>
    </w:p>
    <w:bookmarkEnd w:id="1075"/>
    <w:bookmarkStart w:name="z1082" w:id="1076"/>
    <w:p>
      <w:pPr>
        <w:spacing w:after="0"/>
        <w:ind w:left="0"/>
        <w:jc w:val="both"/>
      </w:pPr>
      <w:r>
        <w:rPr>
          <w:rFonts w:ascii="Times New Roman"/>
          <w:b w:val="false"/>
          <w:i w:val="false"/>
          <w:color w:val="000000"/>
          <w:sz w:val="28"/>
        </w:rPr>
        <w:t>
      анағұрлым жоғары білікті слесардың басшылығымен құбырларға қорғасын және түрлі ерітінді алмастырғыштарды құйып, тығындау;</w:t>
      </w:r>
    </w:p>
    <w:bookmarkEnd w:id="1076"/>
    <w:bookmarkStart w:name="z1083" w:id="1077"/>
    <w:p>
      <w:pPr>
        <w:spacing w:after="0"/>
        <w:ind w:left="0"/>
        <w:jc w:val="both"/>
      </w:pPr>
      <w:r>
        <w:rPr>
          <w:rFonts w:ascii="Times New Roman"/>
          <w:b w:val="false"/>
          <w:i w:val="false"/>
          <w:color w:val="000000"/>
          <w:sz w:val="28"/>
        </w:rPr>
        <w:t>
      кәріз желісін гидравликалық әдіспен тазалау, құбырлардағы тығындарды 7-8 м-ге дейін икемді білікпен тазалау;</w:t>
      </w:r>
    </w:p>
    <w:bookmarkEnd w:id="1077"/>
    <w:bookmarkStart w:name="z1084" w:id="1078"/>
    <w:p>
      <w:pPr>
        <w:spacing w:after="0"/>
        <w:ind w:left="0"/>
        <w:jc w:val="both"/>
      </w:pPr>
      <w:r>
        <w:rPr>
          <w:rFonts w:ascii="Times New Roman"/>
          <w:b w:val="false"/>
          <w:i w:val="false"/>
          <w:color w:val="000000"/>
          <w:sz w:val="28"/>
        </w:rPr>
        <w:t>
      қажетті салмақтағы үрлеме доптарды, дискілерді және жүк көтергіштігі 0,5 т-ға дейінгі шығырларды дайындау;</w:t>
      </w:r>
    </w:p>
    <w:bookmarkEnd w:id="1078"/>
    <w:bookmarkStart w:name="z1085" w:id="1079"/>
    <w:p>
      <w:pPr>
        <w:spacing w:after="0"/>
        <w:ind w:left="0"/>
        <w:jc w:val="both"/>
      </w:pPr>
      <w:r>
        <w:rPr>
          <w:rFonts w:ascii="Times New Roman"/>
          <w:b w:val="false"/>
          <w:i w:val="false"/>
          <w:color w:val="000000"/>
          <w:sz w:val="28"/>
        </w:rPr>
        <w:t>
      ағын суда жұмыс істеу үшін темір арқанның жарамдылығын тексеру;</w:t>
      </w:r>
    </w:p>
    <w:bookmarkEnd w:id="1079"/>
    <w:bookmarkStart w:name="z1086" w:id="1080"/>
    <w:p>
      <w:pPr>
        <w:spacing w:after="0"/>
        <w:ind w:left="0"/>
        <w:jc w:val="both"/>
      </w:pPr>
      <w:r>
        <w:rPr>
          <w:rFonts w:ascii="Times New Roman"/>
          <w:b w:val="false"/>
          <w:i w:val="false"/>
          <w:color w:val="000000"/>
          <w:sz w:val="28"/>
        </w:rPr>
        <w:t>
      төмен жатқан құдықтағы тұнбаны алу;</w:t>
      </w:r>
    </w:p>
    <w:bookmarkEnd w:id="1080"/>
    <w:bookmarkStart w:name="z1087" w:id="1081"/>
    <w:p>
      <w:pPr>
        <w:spacing w:after="0"/>
        <w:ind w:left="0"/>
        <w:jc w:val="both"/>
      </w:pPr>
      <w:r>
        <w:rPr>
          <w:rFonts w:ascii="Times New Roman"/>
          <w:b w:val="false"/>
          <w:i w:val="false"/>
          <w:color w:val="000000"/>
          <w:sz w:val="28"/>
        </w:rPr>
        <w:t>
      металл шпунтты қолмен орнатып, қағып, алып немесе суды төмендететін құрылғыларды пайдалана отырып, механикалық тәсілмен жер асты жұмыстарын орындау;</w:t>
      </w:r>
    </w:p>
    <w:bookmarkEnd w:id="1081"/>
    <w:bookmarkStart w:name="z1088" w:id="1082"/>
    <w:p>
      <w:pPr>
        <w:spacing w:after="0"/>
        <w:ind w:left="0"/>
        <w:jc w:val="both"/>
      </w:pPr>
      <w:r>
        <w:rPr>
          <w:rFonts w:ascii="Times New Roman"/>
          <w:b w:val="false"/>
          <w:i w:val="false"/>
          <w:color w:val="000000"/>
          <w:sz w:val="28"/>
        </w:rPr>
        <w:t>
      пластмасса құбыржолдарды келте құбырларда резина сақиналарды біріктіре отырып монтаждау.</w:t>
      </w:r>
    </w:p>
    <w:bookmarkEnd w:id="1082"/>
    <w:bookmarkStart w:name="z1089" w:id="1083"/>
    <w:p>
      <w:pPr>
        <w:spacing w:after="0"/>
        <w:ind w:left="0"/>
        <w:jc w:val="both"/>
      </w:pPr>
      <w:r>
        <w:rPr>
          <w:rFonts w:ascii="Times New Roman"/>
          <w:b w:val="false"/>
          <w:i w:val="false"/>
          <w:color w:val="000000"/>
          <w:sz w:val="28"/>
        </w:rPr>
        <w:t>
      189. Білуге тиіс:</w:t>
      </w:r>
    </w:p>
    <w:bookmarkEnd w:id="1083"/>
    <w:bookmarkStart w:name="z1090" w:id="1084"/>
    <w:p>
      <w:pPr>
        <w:spacing w:after="0"/>
        <w:ind w:left="0"/>
        <w:jc w:val="both"/>
      </w:pPr>
      <w:r>
        <w:rPr>
          <w:rFonts w:ascii="Times New Roman"/>
          <w:b w:val="false"/>
          <w:i w:val="false"/>
          <w:color w:val="000000"/>
          <w:sz w:val="28"/>
        </w:rPr>
        <w:t>
      жылжытпалардың, гидрант, су тарату колонкаларының, құбыржолдардың, қол гидравликалық сығымдағыштары мен манометрлерінің құрылымы мен жұмыс принципі, келте құбырларды қорғасынмен және қорғасын алмастырғыштармен толтыру ережесі мен тәсілдері, құдықтарда газдың болуын айқындау тәсілдері;</w:t>
      </w:r>
    </w:p>
    <w:bookmarkEnd w:id="1084"/>
    <w:bookmarkStart w:name="z1091" w:id="1085"/>
    <w:p>
      <w:pPr>
        <w:spacing w:after="0"/>
        <w:ind w:left="0"/>
        <w:jc w:val="both"/>
      </w:pPr>
      <w:r>
        <w:rPr>
          <w:rFonts w:ascii="Times New Roman"/>
          <w:b w:val="false"/>
          <w:i w:val="false"/>
          <w:color w:val="000000"/>
          <w:sz w:val="28"/>
        </w:rPr>
        <w:t>
      гидравликалық сынау әдістемесі; құбыржолдардың, арматуралардың зақымдануын жою тәсілдері, сондай-ақ судың ағып етуін болдырмау тәсілдері;</w:t>
      </w:r>
    </w:p>
    <w:bookmarkEnd w:id="1085"/>
    <w:bookmarkStart w:name="z1092" w:id="1086"/>
    <w:p>
      <w:pPr>
        <w:spacing w:after="0"/>
        <w:ind w:left="0"/>
        <w:jc w:val="both"/>
      </w:pPr>
      <w:r>
        <w:rPr>
          <w:rFonts w:ascii="Times New Roman"/>
          <w:b w:val="false"/>
          <w:i w:val="false"/>
          <w:color w:val="000000"/>
          <w:sz w:val="28"/>
        </w:rPr>
        <w:t>
      құбыржолдарды хлормен хлорлау әдістері, қарапайым сызбаларды, тәсімдер мен эскиздерді оқу;</w:t>
      </w:r>
    </w:p>
    <w:bookmarkEnd w:id="1086"/>
    <w:bookmarkStart w:name="z1093" w:id="1087"/>
    <w:p>
      <w:pPr>
        <w:spacing w:after="0"/>
        <w:ind w:left="0"/>
        <w:jc w:val="both"/>
      </w:pPr>
      <w:r>
        <w:rPr>
          <w:rFonts w:ascii="Times New Roman"/>
          <w:b w:val="false"/>
          <w:i w:val="false"/>
          <w:color w:val="000000"/>
          <w:sz w:val="28"/>
        </w:rPr>
        <w:t>
      аспаптар мен айлабұйымдарды профилактикалық жөндеу ережесі.</w:t>
      </w:r>
    </w:p>
    <w:bookmarkEnd w:id="1087"/>
    <w:bookmarkStart w:name="z1094" w:id="1088"/>
    <w:p>
      <w:pPr>
        <w:spacing w:after="0"/>
        <w:ind w:left="0"/>
        <w:jc w:val="both"/>
      </w:pPr>
      <w:r>
        <w:rPr>
          <w:rFonts w:ascii="Times New Roman"/>
          <w:b w:val="false"/>
          <w:i w:val="false"/>
          <w:color w:val="000000"/>
          <w:sz w:val="28"/>
        </w:rPr>
        <w:t>
      Параграф 3. Авариялық қалпына келтіру жұмыстарының слесары, 4-разряд</w:t>
      </w:r>
    </w:p>
    <w:bookmarkEnd w:id="1088"/>
    <w:bookmarkStart w:name="z1095" w:id="1089"/>
    <w:p>
      <w:pPr>
        <w:spacing w:after="0"/>
        <w:ind w:left="0"/>
        <w:jc w:val="both"/>
      </w:pPr>
      <w:r>
        <w:rPr>
          <w:rFonts w:ascii="Times New Roman"/>
          <w:b w:val="false"/>
          <w:i w:val="false"/>
          <w:color w:val="000000"/>
          <w:sz w:val="28"/>
        </w:rPr>
        <w:t>
      190. Жұмыс сипаттамасы:</w:t>
      </w:r>
    </w:p>
    <w:bookmarkEnd w:id="1089"/>
    <w:bookmarkStart w:name="z1096" w:id="1090"/>
    <w:p>
      <w:pPr>
        <w:spacing w:after="0"/>
        <w:ind w:left="0"/>
        <w:jc w:val="both"/>
      </w:pPr>
      <w:r>
        <w:rPr>
          <w:rFonts w:ascii="Times New Roman"/>
          <w:b w:val="false"/>
          <w:i w:val="false"/>
          <w:color w:val="000000"/>
          <w:sz w:val="28"/>
        </w:rPr>
        <w:t>
      диаметрі 300 мм-ден 900 мм-ге дейінгі келте құбырларға қорғасын немесе күкірт балқымасын құю, су құбырларын жөндеу жұмыстарын орындау;</w:t>
      </w:r>
    </w:p>
    <w:bookmarkEnd w:id="1090"/>
    <w:bookmarkStart w:name="z1097" w:id="1091"/>
    <w:p>
      <w:pPr>
        <w:spacing w:after="0"/>
        <w:ind w:left="0"/>
        <w:jc w:val="both"/>
      </w:pPr>
      <w:r>
        <w:rPr>
          <w:rFonts w:ascii="Times New Roman"/>
          <w:b w:val="false"/>
          <w:i w:val="false"/>
          <w:color w:val="000000"/>
          <w:sz w:val="28"/>
        </w:rPr>
        <w:t>
      қолданыстағы желілер мен магистральдардағы үлгілік бөліктер мен арматураны орнату және алмастыру;</w:t>
      </w:r>
    </w:p>
    <w:bookmarkEnd w:id="1091"/>
    <w:bookmarkStart w:name="z1098" w:id="1092"/>
    <w:p>
      <w:pPr>
        <w:spacing w:after="0"/>
        <w:ind w:left="0"/>
        <w:jc w:val="both"/>
      </w:pPr>
      <w:r>
        <w:rPr>
          <w:rFonts w:ascii="Times New Roman"/>
          <w:b w:val="false"/>
          <w:i w:val="false"/>
          <w:color w:val="000000"/>
          <w:sz w:val="28"/>
        </w:rPr>
        <w:t>
      желілер мен магистральдардағы ақаулықтардың сипатын айқындау;</w:t>
      </w:r>
    </w:p>
    <w:bookmarkEnd w:id="1092"/>
    <w:bookmarkStart w:name="z1099" w:id="1093"/>
    <w:p>
      <w:pPr>
        <w:spacing w:after="0"/>
        <w:ind w:left="0"/>
        <w:jc w:val="both"/>
      </w:pPr>
      <w:r>
        <w:rPr>
          <w:rFonts w:ascii="Times New Roman"/>
          <w:b w:val="false"/>
          <w:i w:val="false"/>
          <w:color w:val="000000"/>
          <w:sz w:val="28"/>
        </w:rPr>
        <w:t>
      құбыржолдардың жекелеген учаскелерін ажырату, олардың ауасын шығарып, кіргізіп тұратын қондырғыны орната отырып босату және толтыру;</w:t>
      </w:r>
    </w:p>
    <w:bookmarkEnd w:id="1093"/>
    <w:bookmarkStart w:name="z1100" w:id="1094"/>
    <w:p>
      <w:pPr>
        <w:spacing w:after="0"/>
        <w:ind w:left="0"/>
        <w:jc w:val="both"/>
      </w:pPr>
      <w:r>
        <w:rPr>
          <w:rFonts w:ascii="Times New Roman"/>
          <w:b w:val="false"/>
          <w:i w:val="false"/>
          <w:color w:val="000000"/>
          <w:sz w:val="28"/>
        </w:rPr>
        <w:t>
      құбыржолдарды шаю;</w:t>
      </w:r>
    </w:p>
    <w:bookmarkEnd w:id="1094"/>
    <w:bookmarkStart w:name="z1101" w:id="1095"/>
    <w:p>
      <w:pPr>
        <w:spacing w:after="0"/>
        <w:ind w:left="0"/>
        <w:jc w:val="both"/>
      </w:pPr>
      <w:r>
        <w:rPr>
          <w:rFonts w:ascii="Times New Roman"/>
          <w:b w:val="false"/>
          <w:i w:val="false"/>
          <w:color w:val="000000"/>
          <w:sz w:val="28"/>
        </w:rPr>
        <w:t>
      құбыр желілері мен магистральдардағы жылжытпалардың жұмысын реттеу, манометр бойынша қысым көрсеткіштерін алу;</w:t>
      </w:r>
    </w:p>
    <w:bookmarkEnd w:id="1095"/>
    <w:bookmarkStart w:name="z1102" w:id="1096"/>
    <w:p>
      <w:pPr>
        <w:spacing w:after="0"/>
        <w:ind w:left="0"/>
        <w:jc w:val="both"/>
      </w:pPr>
      <w:r>
        <w:rPr>
          <w:rFonts w:ascii="Times New Roman"/>
          <w:b w:val="false"/>
          <w:i w:val="false"/>
          <w:color w:val="000000"/>
          <w:sz w:val="28"/>
        </w:rPr>
        <w:t>
      құбыржолдардағы қысымды кесу;</w:t>
      </w:r>
    </w:p>
    <w:bookmarkEnd w:id="1096"/>
    <w:bookmarkStart w:name="z1103" w:id="1097"/>
    <w:p>
      <w:pPr>
        <w:spacing w:after="0"/>
        <w:ind w:left="0"/>
        <w:jc w:val="both"/>
      </w:pPr>
      <w:r>
        <w:rPr>
          <w:rFonts w:ascii="Times New Roman"/>
          <w:b w:val="false"/>
          <w:i w:val="false"/>
          <w:color w:val="000000"/>
          <w:sz w:val="28"/>
        </w:rPr>
        <w:t>
      кәріз желісін гидравликалық әдіспен тазалау, құбырлардағы тығындарды 12 м-ге дейін икемді білікпен тазалау;</w:t>
      </w:r>
    </w:p>
    <w:bookmarkEnd w:id="1097"/>
    <w:bookmarkStart w:name="z1104" w:id="1098"/>
    <w:p>
      <w:pPr>
        <w:spacing w:after="0"/>
        <w:ind w:left="0"/>
        <w:jc w:val="both"/>
      </w:pPr>
      <w:r>
        <w:rPr>
          <w:rFonts w:ascii="Times New Roman"/>
          <w:b w:val="false"/>
          <w:i w:val="false"/>
          <w:color w:val="000000"/>
          <w:sz w:val="28"/>
        </w:rPr>
        <w:t>
      тығындарды икемді білікпен, су тегеурінімен жуып және жылжымалы автосорғы арқылы қайталама гидравликалық қысым әдісімен тазалау;</w:t>
      </w:r>
    </w:p>
    <w:bookmarkEnd w:id="1098"/>
    <w:bookmarkStart w:name="z1105" w:id="1099"/>
    <w:p>
      <w:pPr>
        <w:spacing w:after="0"/>
        <w:ind w:left="0"/>
        <w:jc w:val="both"/>
      </w:pPr>
      <w:r>
        <w:rPr>
          <w:rFonts w:ascii="Times New Roman"/>
          <w:b w:val="false"/>
          <w:i w:val="false"/>
          <w:color w:val="000000"/>
          <w:sz w:val="28"/>
        </w:rPr>
        <w:t>
      қажетті салмақтағы үрлеме доптарды, дискілерді және жүк көтергіштігі 1 т-ға дейінгі шығырларды дайындау;</w:t>
      </w:r>
    </w:p>
    <w:bookmarkEnd w:id="1099"/>
    <w:bookmarkStart w:name="z1106" w:id="1100"/>
    <w:p>
      <w:pPr>
        <w:spacing w:after="0"/>
        <w:ind w:left="0"/>
        <w:jc w:val="both"/>
      </w:pPr>
      <w:r>
        <w:rPr>
          <w:rFonts w:ascii="Times New Roman"/>
          <w:b w:val="false"/>
          <w:i w:val="false"/>
          <w:color w:val="000000"/>
          <w:sz w:val="28"/>
        </w:rPr>
        <w:t>
      анағұрлым жоғары білікті слесардың басшылығымен кәріз желісін жөндеу;</w:t>
      </w:r>
    </w:p>
    <w:bookmarkEnd w:id="1100"/>
    <w:bookmarkStart w:name="z1107" w:id="1101"/>
    <w:p>
      <w:pPr>
        <w:spacing w:after="0"/>
        <w:ind w:left="0"/>
        <w:jc w:val="both"/>
      </w:pPr>
      <w:r>
        <w:rPr>
          <w:rFonts w:ascii="Times New Roman"/>
          <w:b w:val="false"/>
          <w:i w:val="false"/>
          <w:color w:val="000000"/>
          <w:sz w:val="28"/>
        </w:rPr>
        <w:t>
      тазалауда қолданылатын жабдықтар мен механизмдерді профилактикалық жөндеу;</w:t>
      </w:r>
    </w:p>
    <w:bookmarkEnd w:id="1101"/>
    <w:bookmarkStart w:name="z1108" w:id="1102"/>
    <w:p>
      <w:pPr>
        <w:spacing w:after="0"/>
        <w:ind w:left="0"/>
        <w:jc w:val="both"/>
      </w:pPr>
      <w:r>
        <w:rPr>
          <w:rFonts w:ascii="Times New Roman"/>
          <w:b w:val="false"/>
          <w:i w:val="false"/>
          <w:color w:val="000000"/>
          <w:sz w:val="28"/>
        </w:rPr>
        <w:t>
      пластмасса құбыржолдарды пісіру.</w:t>
      </w:r>
    </w:p>
    <w:bookmarkEnd w:id="1102"/>
    <w:bookmarkStart w:name="z1109" w:id="1103"/>
    <w:p>
      <w:pPr>
        <w:spacing w:after="0"/>
        <w:ind w:left="0"/>
        <w:jc w:val="both"/>
      </w:pPr>
      <w:r>
        <w:rPr>
          <w:rFonts w:ascii="Times New Roman"/>
          <w:b w:val="false"/>
          <w:i w:val="false"/>
          <w:color w:val="000000"/>
          <w:sz w:val="28"/>
        </w:rPr>
        <w:t>
      191. Білуге тиіс:</w:t>
      </w:r>
    </w:p>
    <w:bookmarkEnd w:id="1103"/>
    <w:bookmarkStart w:name="z1110" w:id="1104"/>
    <w:p>
      <w:pPr>
        <w:spacing w:after="0"/>
        <w:ind w:left="0"/>
        <w:jc w:val="both"/>
      </w:pPr>
      <w:r>
        <w:rPr>
          <w:rFonts w:ascii="Times New Roman"/>
          <w:b w:val="false"/>
          <w:i w:val="false"/>
          <w:color w:val="000000"/>
          <w:sz w:val="28"/>
        </w:rPr>
        <w:t>
      учаскені сумен жабдықтау тәсімі;</w:t>
      </w:r>
    </w:p>
    <w:bookmarkEnd w:id="1104"/>
    <w:bookmarkStart w:name="z1111" w:id="1105"/>
    <w:p>
      <w:pPr>
        <w:spacing w:after="0"/>
        <w:ind w:left="0"/>
        <w:jc w:val="both"/>
      </w:pPr>
      <w:r>
        <w:rPr>
          <w:rFonts w:ascii="Times New Roman"/>
          <w:b w:val="false"/>
          <w:i w:val="false"/>
          <w:color w:val="000000"/>
          <w:sz w:val="28"/>
        </w:rPr>
        <w:t>
      күрделі сызбалар мен эскиздерді оқу ережесі, натурадан тәсімдер, эскиздер құрастыру, келте құбырларды қолмен тығындау және пневматикалық құралдарды пайдалану тәсілдері;</w:t>
      </w:r>
    </w:p>
    <w:bookmarkEnd w:id="1105"/>
    <w:bookmarkStart w:name="z1112" w:id="1106"/>
    <w:p>
      <w:pPr>
        <w:spacing w:after="0"/>
        <w:ind w:left="0"/>
        <w:jc w:val="both"/>
      </w:pPr>
      <w:r>
        <w:rPr>
          <w:rFonts w:ascii="Times New Roman"/>
          <w:b w:val="false"/>
          <w:i w:val="false"/>
          <w:color w:val="000000"/>
          <w:sz w:val="28"/>
        </w:rPr>
        <w:t>
      қысыммен кесу аппаратының құрылымы, өлшеу құбырларын ажырату ережесі мен тәсілдері және оларды қыздыру;</w:t>
      </w:r>
    </w:p>
    <w:bookmarkEnd w:id="1106"/>
    <w:bookmarkStart w:name="z1113" w:id="1107"/>
    <w:p>
      <w:pPr>
        <w:spacing w:after="0"/>
        <w:ind w:left="0"/>
        <w:jc w:val="both"/>
      </w:pPr>
      <w:r>
        <w:rPr>
          <w:rFonts w:ascii="Times New Roman"/>
          <w:b w:val="false"/>
          <w:i w:val="false"/>
          <w:color w:val="000000"/>
          <w:sz w:val="28"/>
        </w:rPr>
        <w:t>
      жұмыс жүргізілетін аудандардағы кәріз желісінің орналасу тәсімі;</w:t>
      </w:r>
    </w:p>
    <w:bookmarkEnd w:id="1107"/>
    <w:bookmarkStart w:name="z1114" w:id="1108"/>
    <w:p>
      <w:pPr>
        <w:spacing w:after="0"/>
        <w:ind w:left="0"/>
        <w:jc w:val="both"/>
      </w:pPr>
      <w:r>
        <w:rPr>
          <w:rFonts w:ascii="Times New Roman"/>
          <w:b w:val="false"/>
          <w:i w:val="false"/>
          <w:color w:val="000000"/>
          <w:sz w:val="28"/>
        </w:rPr>
        <w:t>
      кәріз желілері мен коллекторларды гидравликалық тәсілмен тазалау технологиясы және тығындарды икемді білікпен алып тастау;</w:t>
      </w:r>
    </w:p>
    <w:bookmarkEnd w:id="1108"/>
    <w:bookmarkStart w:name="z1115" w:id="1109"/>
    <w:p>
      <w:pPr>
        <w:spacing w:after="0"/>
        <w:ind w:left="0"/>
        <w:jc w:val="both"/>
      </w:pPr>
      <w:r>
        <w:rPr>
          <w:rFonts w:ascii="Times New Roman"/>
          <w:b w:val="false"/>
          <w:i w:val="false"/>
          <w:color w:val="000000"/>
          <w:sz w:val="28"/>
        </w:rPr>
        <w:t>
      кәріз құбыржолдары мен имараттарын жөндеу және тазалауда қолданылатын негізгі жабдықтар мен механизмдер, құрғақ топырақтардағы жер асты жұмыстарын орындау ережесі.</w:t>
      </w:r>
    </w:p>
    <w:bookmarkEnd w:id="1109"/>
    <w:bookmarkStart w:name="z1116" w:id="1110"/>
    <w:p>
      <w:pPr>
        <w:spacing w:after="0"/>
        <w:ind w:left="0"/>
        <w:jc w:val="both"/>
      </w:pPr>
      <w:r>
        <w:rPr>
          <w:rFonts w:ascii="Times New Roman"/>
          <w:b w:val="false"/>
          <w:i w:val="false"/>
          <w:color w:val="000000"/>
          <w:sz w:val="28"/>
        </w:rPr>
        <w:t>
      Параграф 4. Авариялық қалпына келтіру жұмыстарының слесары, 5-разряд</w:t>
      </w:r>
    </w:p>
    <w:bookmarkEnd w:id="1110"/>
    <w:bookmarkStart w:name="z1117" w:id="1111"/>
    <w:p>
      <w:pPr>
        <w:spacing w:after="0"/>
        <w:ind w:left="0"/>
        <w:jc w:val="both"/>
      </w:pPr>
      <w:r>
        <w:rPr>
          <w:rFonts w:ascii="Times New Roman"/>
          <w:b w:val="false"/>
          <w:i w:val="false"/>
          <w:color w:val="000000"/>
          <w:sz w:val="28"/>
        </w:rPr>
        <w:t>
      192. Жұмыс сипаттамасы:</w:t>
      </w:r>
    </w:p>
    <w:bookmarkEnd w:id="1111"/>
    <w:bookmarkStart w:name="z1118" w:id="1112"/>
    <w:p>
      <w:pPr>
        <w:spacing w:after="0"/>
        <w:ind w:left="0"/>
        <w:jc w:val="both"/>
      </w:pPr>
      <w:r>
        <w:rPr>
          <w:rFonts w:ascii="Times New Roman"/>
          <w:b w:val="false"/>
          <w:i w:val="false"/>
          <w:color w:val="000000"/>
          <w:sz w:val="28"/>
        </w:rPr>
        <w:t>
      диаметрі 900 мм-ден асатын келте құбырларға қорғасын немесе күкірт балқымасын құю, су құбырларын жөндеу жұмыстарын орындау;</w:t>
      </w:r>
    </w:p>
    <w:bookmarkEnd w:id="1112"/>
    <w:bookmarkStart w:name="z1119" w:id="1113"/>
    <w:p>
      <w:pPr>
        <w:spacing w:after="0"/>
        <w:ind w:left="0"/>
        <w:jc w:val="both"/>
      </w:pPr>
      <w:r>
        <w:rPr>
          <w:rFonts w:ascii="Times New Roman"/>
          <w:b w:val="false"/>
          <w:i w:val="false"/>
          <w:color w:val="000000"/>
          <w:sz w:val="28"/>
        </w:rPr>
        <w:t>
      қолданыстағы құбырларға ірі седелкаларды дайындап, қырналап барлық диаметрдегі құбырлардың қысымын біріктіру;</w:t>
      </w:r>
    </w:p>
    <w:bookmarkEnd w:id="1113"/>
    <w:bookmarkStart w:name="z1120" w:id="1114"/>
    <w:p>
      <w:pPr>
        <w:spacing w:after="0"/>
        <w:ind w:left="0"/>
        <w:jc w:val="both"/>
      </w:pPr>
      <w:r>
        <w:rPr>
          <w:rFonts w:ascii="Times New Roman"/>
          <w:b w:val="false"/>
          <w:i w:val="false"/>
          <w:color w:val="000000"/>
          <w:sz w:val="28"/>
        </w:rPr>
        <w:t>
      магистральдар мен желілерді хлорлы әкпен, сұйық немесе газ тәрізді хлормен қала жағдайында хлорлау, хлорлаған суды ағызып тастау;</w:t>
      </w:r>
    </w:p>
    <w:bookmarkEnd w:id="1114"/>
    <w:bookmarkStart w:name="z1121" w:id="1115"/>
    <w:p>
      <w:pPr>
        <w:spacing w:after="0"/>
        <w:ind w:left="0"/>
        <w:jc w:val="both"/>
      </w:pPr>
      <w:r>
        <w:rPr>
          <w:rFonts w:ascii="Times New Roman"/>
          <w:b w:val="false"/>
          <w:i w:val="false"/>
          <w:color w:val="000000"/>
          <w:sz w:val="28"/>
        </w:rPr>
        <w:t>
      желіні ажыратпай тегеурінмен сальникті компенсаторларды авариялық жөндеу немесе құю;</w:t>
      </w:r>
    </w:p>
    <w:bookmarkEnd w:id="1115"/>
    <w:bookmarkStart w:name="z1122" w:id="1116"/>
    <w:p>
      <w:pPr>
        <w:spacing w:after="0"/>
        <w:ind w:left="0"/>
        <w:jc w:val="both"/>
      </w:pPr>
      <w:r>
        <w:rPr>
          <w:rFonts w:ascii="Times New Roman"/>
          <w:b w:val="false"/>
          <w:i w:val="false"/>
          <w:color w:val="000000"/>
          <w:sz w:val="28"/>
        </w:rPr>
        <w:t>
      магистральдар мен су құбырларындағы үлкен жылжымаларды автожетекпен, пневможетекпен және электр жетекпен ашу және жабу;</w:t>
      </w:r>
    </w:p>
    <w:bookmarkEnd w:id="1116"/>
    <w:bookmarkStart w:name="z1123" w:id="1117"/>
    <w:p>
      <w:pPr>
        <w:spacing w:after="0"/>
        <w:ind w:left="0"/>
        <w:jc w:val="both"/>
      </w:pPr>
      <w:r>
        <w:rPr>
          <w:rFonts w:ascii="Times New Roman"/>
          <w:b w:val="false"/>
          <w:i w:val="false"/>
          <w:color w:val="000000"/>
          <w:sz w:val="28"/>
        </w:rPr>
        <w:t>
      механикалық жетектерді орнату, реттеу және жөндеу;</w:t>
      </w:r>
    </w:p>
    <w:bookmarkEnd w:id="1117"/>
    <w:bookmarkStart w:name="z1124" w:id="1118"/>
    <w:p>
      <w:pPr>
        <w:spacing w:after="0"/>
        <w:ind w:left="0"/>
        <w:jc w:val="both"/>
      </w:pPr>
      <w:r>
        <w:rPr>
          <w:rFonts w:ascii="Times New Roman"/>
          <w:b w:val="false"/>
          <w:i w:val="false"/>
          <w:color w:val="000000"/>
          <w:sz w:val="28"/>
        </w:rPr>
        <w:t>
      кәріз желісін, дюкерлерді, арналар мен дөңгелек, сопақтау, шатрлық қималы коллекторларды гидравликалық әдіспен тазалау, құбырлардағы тығындарды 12 м-ге дейін икемді білікпен тазалау;</w:t>
      </w:r>
    </w:p>
    <w:bookmarkEnd w:id="1118"/>
    <w:bookmarkStart w:name="z1125" w:id="1119"/>
    <w:p>
      <w:pPr>
        <w:spacing w:after="0"/>
        <w:ind w:left="0"/>
        <w:jc w:val="both"/>
      </w:pPr>
      <w:r>
        <w:rPr>
          <w:rFonts w:ascii="Times New Roman"/>
          <w:b w:val="false"/>
          <w:i w:val="false"/>
          <w:color w:val="000000"/>
          <w:sz w:val="28"/>
        </w:rPr>
        <w:t>
      қажетті салмақтағы үрлеме доптарды, дискілерді және жүк көтергіштігі 2 т-ға дейінгі шығырларды дайындау;</w:t>
      </w:r>
    </w:p>
    <w:bookmarkEnd w:id="1119"/>
    <w:bookmarkStart w:name="z1126" w:id="1120"/>
    <w:p>
      <w:pPr>
        <w:spacing w:after="0"/>
        <w:ind w:left="0"/>
        <w:jc w:val="both"/>
      </w:pPr>
      <w:r>
        <w:rPr>
          <w:rFonts w:ascii="Times New Roman"/>
          <w:b w:val="false"/>
          <w:i w:val="false"/>
          <w:color w:val="000000"/>
          <w:sz w:val="28"/>
        </w:rPr>
        <w:t>
      түрлі шар тәрізді және ерш зәкірлі штангілердің көмегімен кәріз желісі мен коллекторларды жою;</w:t>
      </w:r>
    </w:p>
    <w:bookmarkEnd w:id="1120"/>
    <w:bookmarkStart w:name="z1127" w:id="1121"/>
    <w:p>
      <w:pPr>
        <w:spacing w:after="0"/>
        <w:ind w:left="0"/>
        <w:jc w:val="both"/>
      </w:pPr>
      <w:r>
        <w:rPr>
          <w:rFonts w:ascii="Times New Roman"/>
          <w:b w:val="false"/>
          <w:i w:val="false"/>
          <w:color w:val="000000"/>
          <w:sz w:val="28"/>
        </w:rPr>
        <w:t>
      суды төмендету құралдарын және жылжымалы крандарды пайдалана отырып қолданыстағы кәріз желісін жөндеу;</w:t>
      </w:r>
    </w:p>
    <w:bookmarkEnd w:id="1121"/>
    <w:bookmarkStart w:name="z1128" w:id="1122"/>
    <w:p>
      <w:pPr>
        <w:spacing w:after="0"/>
        <w:ind w:left="0"/>
        <w:jc w:val="both"/>
      </w:pPr>
      <w:r>
        <w:rPr>
          <w:rFonts w:ascii="Times New Roman"/>
          <w:b w:val="false"/>
          <w:i w:val="false"/>
          <w:color w:val="000000"/>
          <w:sz w:val="28"/>
        </w:rPr>
        <w:t>
      пластмасса құбыржолдарды желімдеу және құрастыру.</w:t>
      </w:r>
    </w:p>
    <w:bookmarkEnd w:id="1122"/>
    <w:bookmarkStart w:name="z1129" w:id="1123"/>
    <w:p>
      <w:pPr>
        <w:spacing w:after="0"/>
        <w:ind w:left="0"/>
        <w:jc w:val="both"/>
      </w:pPr>
      <w:r>
        <w:rPr>
          <w:rFonts w:ascii="Times New Roman"/>
          <w:b w:val="false"/>
          <w:i w:val="false"/>
          <w:color w:val="000000"/>
          <w:sz w:val="28"/>
        </w:rPr>
        <w:t>
      193. Білуге тиіс:</w:t>
      </w:r>
    </w:p>
    <w:bookmarkEnd w:id="1123"/>
    <w:bookmarkStart w:name="z1130" w:id="1124"/>
    <w:p>
      <w:pPr>
        <w:spacing w:after="0"/>
        <w:ind w:left="0"/>
        <w:jc w:val="both"/>
      </w:pPr>
      <w:r>
        <w:rPr>
          <w:rFonts w:ascii="Times New Roman"/>
          <w:b w:val="false"/>
          <w:i w:val="false"/>
          <w:color w:val="000000"/>
          <w:sz w:val="28"/>
        </w:rPr>
        <w:t>
      қысымдағы аппаратураның құрылымы мен жұмыс принципі;</w:t>
      </w:r>
    </w:p>
    <w:bookmarkEnd w:id="1124"/>
    <w:bookmarkStart w:name="z1131" w:id="1125"/>
    <w:p>
      <w:pPr>
        <w:spacing w:after="0"/>
        <w:ind w:left="0"/>
        <w:jc w:val="both"/>
      </w:pPr>
      <w:r>
        <w:rPr>
          <w:rFonts w:ascii="Times New Roman"/>
          <w:b w:val="false"/>
          <w:i w:val="false"/>
          <w:color w:val="000000"/>
          <w:sz w:val="28"/>
        </w:rPr>
        <w:t>
      учаске желісінің жұмыс режимі;</w:t>
      </w:r>
    </w:p>
    <w:bookmarkEnd w:id="1125"/>
    <w:bookmarkStart w:name="z1132" w:id="1126"/>
    <w:p>
      <w:pPr>
        <w:spacing w:after="0"/>
        <w:ind w:left="0"/>
        <w:jc w:val="both"/>
      </w:pPr>
      <w:r>
        <w:rPr>
          <w:rFonts w:ascii="Times New Roman"/>
          <w:b w:val="false"/>
          <w:i w:val="false"/>
          <w:color w:val="000000"/>
          <w:sz w:val="28"/>
        </w:rPr>
        <w:t>
      қала жағдайында құбырларды хлорлау ережесі мен тәсілдері, құбыржолдарды хлорлағаннан кейін суды ағызудың қауіпсіз тәсілдері;</w:t>
      </w:r>
    </w:p>
    <w:bookmarkEnd w:id="1126"/>
    <w:bookmarkStart w:name="z1133" w:id="1127"/>
    <w:p>
      <w:pPr>
        <w:spacing w:after="0"/>
        <w:ind w:left="0"/>
        <w:jc w:val="both"/>
      </w:pPr>
      <w:r>
        <w:rPr>
          <w:rFonts w:ascii="Times New Roman"/>
          <w:b w:val="false"/>
          <w:i w:val="false"/>
          <w:color w:val="000000"/>
          <w:sz w:val="28"/>
        </w:rPr>
        <w:t>
      дюкерлердің құрылымы мен жұмыс ерекшеліктері, түрлі диаметрдегі құбыржолдардағы сальникті компенсаторлардың құрылымы, құбыржолдарды шаю тәсілдері, үлкен жылжымаларды ашу және жабуда қолданылатын механикалық, гидравликалық және электр жетектердің құрылымы мен жұмыс принципі, қолданылатын жетектердегі ақаулықтарды жою тәсілдері, барлық кәріз желінің, авариялық шығарылымның орналасу тәсімі; кәріз желісі, дюкер, коллекторлар мен арналарды гидравликалық әдіспен тазалау технологиясы;</w:t>
      </w:r>
    </w:p>
    <w:bookmarkEnd w:id="1127"/>
    <w:bookmarkStart w:name="z1134" w:id="1128"/>
    <w:p>
      <w:pPr>
        <w:spacing w:after="0"/>
        <w:ind w:left="0"/>
        <w:jc w:val="both"/>
      </w:pPr>
      <w:r>
        <w:rPr>
          <w:rFonts w:ascii="Times New Roman"/>
          <w:b w:val="false"/>
          <w:i w:val="false"/>
          <w:color w:val="000000"/>
          <w:sz w:val="28"/>
        </w:rPr>
        <w:t>
      сулы топырақтағы жер асты жұмыстарын өндіру ережесі, газдануды болдырмау әдістері, механизмдер мен жабдықтарды жөндеу жүргізу мерзімдері.</w:t>
      </w:r>
    </w:p>
    <w:bookmarkEnd w:id="1128"/>
    <w:bookmarkStart w:name="z1135" w:id="1129"/>
    <w:p>
      <w:pPr>
        <w:spacing w:after="0"/>
        <w:ind w:left="0"/>
        <w:jc w:val="both"/>
      </w:pPr>
      <w:r>
        <w:rPr>
          <w:rFonts w:ascii="Times New Roman"/>
          <w:b w:val="false"/>
          <w:i w:val="false"/>
          <w:color w:val="000000"/>
          <w:sz w:val="28"/>
        </w:rPr>
        <w:t>
      Параграф 5. Авариялық қалпына келтіру жұмыстарының слесары, 6-разряд</w:t>
      </w:r>
    </w:p>
    <w:bookmarkEnd w:id="1129"/>
    <w:bookmarkStart w:name="z1136" w:id="1130"/>
    <w:p>
      <w:pPr>
        <w:spacing w:after="0"/>
        <w:ind w:left="0"/>
        <w:jc w:val="both"/>
      </w:pPr>
      <w:r>
        <w:rPr>
          <w:rFonts w:ascii="Times New Roman"/>
          <w:b w:val="false"/>
          <w:i w:val="false"/>
          <w:color w:val="000000"/>
          <w:sz w:val="28"/>
        </w:rPr>
        <w:t>
      194. Жұмыс сипаттамасы:</w:t>
      </w:r>
    </w:p>
    <w:bookmarkEnd w:id="1130"/>
    <w:bookmarkStart w:name="z1137" w:id="1131"/>
    <w:p>
      <w:pPr>
        <w:spacing w:after="0"/>
        <w:ind w:left="0"/>
        <w:jc w:val="both"/>
      </w:pPr>
      <w:r>
        <w:rPr>
          <w:rFonts w:ascii="Times New Roman"/>
          <w:b w:val="false"/>
          <w:i w:val="false"/>
          <w:color w:val="000000"/>
          <w:sz w:val="28"/>
        </w:rPr>
        <w:t>
      қолданыстағы су құбыры кәріз желілерінде ерекше күрделі авариялық қалпына келтіру жұмыстарын орындау;</w:t>
      </w:r>
    </w:p>
    <w:bookmarkEnd w:id="1131"/>
    <w:bookmarkStart w:name="z1138" w:id="1132"/>
    <w:p>
      <w:pPr>
        <w:spacing w:after="0"/>
        <w:ind w:left="0"/>
        <w:jc w:val="both"/>
      </w:pPr>
      <w:r>
        <w:rPr>
          <w:rFonts w:ascii="Times New Roman"/>
          <w:b w:val="false"/>
          <w:i w:val="false"/>
          <w:color w:val="000000"/>
          <w:sz w:val="28"/>
        </w:rPr>
        <w:t>
      құбырларды, су құбырларын, кәріз желілерін, бекіту арматурасын және диаметрі 1200 мм-ден асатын жылжымаларға қызмет көрсету, реттеу және жөндеу;</w:t>
      </w:r>
    </w:p>
    <w:bookmarkEnd w:id="1132"/>
    <w:bookmarkStart w:name="z1139" w:id="1133"/>
    <w:p>
      <w:pPr>
        <w:spacing w:after="0"/>
        <w:ind w:left="0"/>
        <w:jc w:val="both"/>
      </w:pPr>
      <w:r>
        <w:rPr>
          <w:rFonts w:ascii="Times New Roman"/>
          <w:b w:val="false"/>
          <w:i w:val="false"/>
          <w:color w:val="000000"/>
          <w:sz w:val="28"/>
        </w:rPr>
        <w:t>
      магистральды құбыржолдарды іске қосу және ажырату;</w:t>
      </w:r>
    </w:p>
    <w:bookmarkEnd w:id="1133"/>
    <w:bookmarkStart w:name="z1140" w:id="1134"/>
    <w:p>
      <w:pPr>
        <w:spacing w:after="0"/>
        <w:ind w:left="0"/>
        <w:jc w:val="both"/>
      </w:pPr>
      <w:r>
        <w:rPr>
          <w:rFonts w:ascii="Times New Roman"/>
          <w:b w:val="false"/>
          <w:i w:val="false"/>
          <w:color w:val="000000"/>
          <w:sz w:val="28"/>
        </w:rPr>
        <w:t>
      негізгі коллекторлар мен арналардағы қайта қосуларды орындау желілер мен құбыржолдардың жағдайын диагностикалық аспаптармен айқындау;</w:t>
      </w:r>
    </w:p>
    <w:bookmarkEnd w:id="1134"/>
    <w:bookmarkStart w:name="z1141" w:id="1135"/>
    <w:p>
      <w:pPr>
        <w:spacing w:after="0"/>
        <w:ind w:left="0"/>
        <w:jc w:val="both"/>
      </w:pPr>
      <w:r>
        <w:rPr>
          <w:rFonts w:ascii="Times New Roman"/>
          <w:b w:val="false"/>
          <w:i w:val="false"/>
          <w:color w:val="000000"/>
          <w:sz w:val="28"/>
        </w:rPr>
        <w:t>
      кәріз желілеріндегі тығындарды тазалауда арна тазалайтын машиналарды басқару;</w:t>
      </w:r>
    </w:p>
    <w:bookmarkEnd w:id="1135"/>
    <w:bookmarkStart w:name="z1142" w:id="1136"/>
    <w:p>
      <w:pPr>
        <w:spacing w:after="0"/>
        <w:ind w:left="0"/>
        <w:jc w:val="both"/>
      </w:pPr>
      <w:r>
        <w:rPr>
          <w:rFonts w:ascii="Times New Roman"/>
          <w:b w:val="false"/>
          <w:i w:val="false"/>
          <w:color w:val="000000"/>
          <w:sz w:val="28"/>
        </w:rPr>
        <w:t>
      аварияларды жою, күрделі жабдықтарды баптау және іске қосу жұмыстарын басқару.</w:t>
      </w:r>
    </w:p>
    <w:bookmarkEnd w:id="1136"/>
    <w:bookmarkStart w:name="z1143" w:id="1137"/>
    <w:p>
      <w:pPr>
        <w:spacing w:after="0"/>
        <w:ind w:left="0"/>
        <w:jc w:val="both"/>
      </w:pPr>
      <w:r>
        <w:rPr>
          <w:rFonts w:ascii="Times New Roman"/>
          <w:b w:val="false"/>
          <w:i w:val="false"/>
          <w:color w:val="000000"/>
          <w:sz w:val="28"/>
        </w:rPr>
        <w:t>
      195. Білуге тиіс:</w:t>
      </w:r>
    </w:p>
    <w:bookmarkEnd w:id="1137"/>
    <w:bookmarkStart w:name="z1144" w:id="1138"/>
    <w:p>
      <w:pPr>
        <w:spacing w:after="0"/>
        <w:ind w:left="0"/>
        <w:jc w:val="both"/>
      </w:pPr>
      <w:r>
        <w:rPr>
          <w:rFonts w:ascii="Times New Roman"/>
          <w:b w:val="false"/>
          <w:i w:val="false"/>
          <w:color w:val="000000"/>
          <w:sz w:val="28"/>
        </w:rPr>
        <w:t>
      үлкен диаметрдегі су құбыры кәріз желілеріндегі авариялық жөндеу жұмыстарын жүргізу ережесі, қызмет көрсетілетін су құбыры кәріз желінің орналасу тәсімдері, қысыммен істейтін құбыр пісіру ерекшеліктері;</w:t>
      </w:r>
    </w:p>
    <w:bookmarkEnd w:id="1138"/>
    <w:bookmarkStart w:name="z1145" w:id="1139"/>
    <w:p>
      <w:pPr>
        <w:spacing w:after="0"/>
        <w:ind w:left="0"/>
        <w:jc w:val="both"/>
      </w:pPr>
      <w:r>
        <w:rPr>
          <w:rFonts w:ascii="Times New Roman"/>
          <w:b w:val="false"/>
          <w:i w:val="false"/>
          <w:color w:val="000000"/>
          <w:sz w:val="28"/>
        </w:rPr>
        <w:t>
      пісіру жіктерінің сыныптауышы;</w:t>
      </w:r>
    </w:p>
    <w:bookmarkEnd w:id="1139"/>
    <w:bookmarkStart w:name="z1146" w:id="1140"/>
    <w:p>
      <w:pPr>
        <w:spacing w:after="0"/>
        <w:ind w:left="0"/>
        <w:jc w:val="both"/>
      </w:pPr>
      <w:r>
        <w:rPr>
          <w:rFonts w:ascii="Times New Roman"/>
          <w:b w:val="false"/>
          <w:i w:val="false"/>
          <w:color w:val="000000"/>
          <w:sz w:val="28"/>
        </w:rPr>
        <w:t>
      оларды айқындау және болдырмау әдістері, газдануды белгілеу және жою әдістері.</w:t>
      </w:r>
    </w:p>
    <w:bookmarkEnd w:id="1140"/>
    <w:bookmarkStart w:name="z1147" w:id="1141"/>
    <w:p>
      <w:pPr>
        <w:spacing w:after="0"/>
        <w:ind w:left="0"/>
        <w:jc w:val="both"/>
      </w:pPr>
      <w:r>
        <w:rPr>
          <w:rFonts w:ascii="Times New Roman"/>
          <w:b w:val="false"/>
          <w:i w:val="false"/>
          <w:color w:val="000000"/>
          <w:sz w:val="28"/>
        </w:rPr>
        <w:t>
      196. Жұмыс үлгілері:</w:t>
      </w:r>
    </w:p>
    <w:bookmarkEnd w:id="1141"/>
    <w:bookmarkStart w:name="z1148" w:id="1142"/>
    <w:p>
      <w:pPr>
        <w:spacing w:after="0"/>
        <w:ind w:left="0"/>
        <w:jc w:val="both"/>
      </w:pPr>
      <w:r>
        <w:rPr>
          <w:rFonts w:ascii="Times New Roman"/>
          <w:b w:val="false"/>
          <w:i w:val="false"/>
          <w:color w:val="000000"/>
          <w:sz w:val="28"/>
        </w:rPr>
        <w:t>
      1) шандор және қалқан бекітпелері, шиберлер – монтаждау және демонтаждау;</w:t>
      </w:r>
    </w:p>
    <w:bookmarkEnd w:id="1142"/>
    <w:bookmarkStart w:name="z1149" w:id="1143"/>
    <w:p>
      <w:pPr>
        <w:spacing w:after="0"/>
        <w:ind w:left="0"/>
        <w:jc w:val="both"/>
      </w:pPr>
      <w:r>
        <w:rPr>
          <w:rFonts w:ascii="Times New Roman"/>
          <w:b w:val="false"/>
          <w:i w:val="false"/>
          <w:color w:val="000000"/>
          <w:sz w:val="28"/>
        </w:rPr>
        <w:t>
      2) диаметрі 1200 мм-ден жоғары жылжымалар - жабу, ашу және жөндеу;</w:t>
      </w:r>
    </w:p>
    <w:bookmarkEnd w:id="1143"/>
    <w:bookmarkStart w:name="z1150" w:id="1144"/>
    <w:p>
      <w:pPr>
        <w:spacing w:after="0"/>
        <w:ind w:left="0"/>
        <w:jc w:val="both"/>
      </w:pPr>
      <w:r>
        <w:rPr>
          <w:rFonts w:ascii="Times New Roman"/>
          <w:b w:val="false"/>
          <w:i w:val="false"/>
          <w:color w:val="000000"/>
          <w:sz w:val="28"/>
        </w:rPr>
        <w:t>
      3) энергиялық қопару құрылғысы – жұмысқа дайындау;</w:t>
      </w:r>
    </w:p>
    <w:bookmarkEnd w:id="1144"/>
    <w:bookmarkStart w:name="z1151" w:id="1145"/>
    <w:p>
      <w:pPr>
        <w:spacing w:after="0"/>
        <w:ind w:left="0"/>
        <w:jc w:val="both"/>
      </w:pPr>
      <w:r>
        <w:rPr>
          <w:rFonts w:ascii="Times New Roman"/>
          <w:b w:val="false"/>
          <w:i w:val="false"/>
          <w:color w:val="000000"/>
          <w:sz w:val="28"/>
        </w:rPr>
        <w:t>
      4) жерасты құбырлары – топырақты ашпай жөндеу.</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тарифтік-біліктік аныктамалығының</w:t>
            </w:r>
            <w:r>
              <w:br/>
            </w:r>
            <w:r>
              <w:rPr>
                <w:rFonts w:ascii="Times New Roman"/>
                <w:b w:val="false"/>
                <w:i w:val="false"/>
                <w:color w:val="000000"/>
                <w:sz w:val="20"/>
              </w:rPr>
              <w:t>(63-шығарылым) 1-қосымшасы</w:t>
            </w:r>
          </w:p>
        </w:tc>
      </w:tr>
    </w:tbl>
    <w:bookmarkStart w:name="z1155" w:id="1146"/>
    <w:p>
      <w:pPr>
        <w:spacing w:after="0"/>
        <w:ind w:left="0"/>
        <w:jc w:val="left"/>
      </w:pPr>
      <w:r>
        <w:rPr>
          <w:rFonts w:ascii="Times New Roman"/>
          <w:b/>
          <w:i w:val="false"/>
          <w:color w:val="000000"/>
        </w:rPr>
        <w:t xml:space="preserve"> Жұмысшылар кәсіптерінің алфавиттік көрсеткіші</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117"/>
        <w:gridCol w:w="2964"/>
        <w:gridCol w:w="239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құрылғысының аппаратшысы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шаруашылығы бақылаушысы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машинисі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Газгольдер станциясының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шаруашылығындағы авариялық-қалпына келтіру жұмыстарының слесары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газ құбырларын пайдалану және жөндеу слесары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және жөндеу слесары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пісіруші-оюшы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желісін аралап тексеруші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бекіту имараттарының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шаруашылығында қашықтықтан басқару пультінің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Аэротенктегі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Биосүзгідегі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алаңындағы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Метантенктегі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Тұндырғыштардағы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 және май тұтқыш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имараттарының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Сүзгідегі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Эмшер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және сүзгілеу алаңы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 жабдықтарын басқару пультінің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тазалау имараттарының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сусыздандыру құрылғысының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кептіру құрылғысының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құрылғысының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қалпына келтіру жұмыстарының слесары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тарифтік-біліктік аныктамалығының</w:t>
            </w:r>
            <w:r>
              <w:br/>
            </w:r>
            <w:r>
              <w:rPr>
                <w:rFonts w:ascii="Times New Roman"/>
                <w:b w:val="false"/>
                <w:i w:val="false"/>
                <w:color w:val="000000"/>
                <w:sz w:val="20"/>
              </w:rPr>
              <w:t>(63-шығарылым) 2-қосымшасы</w:t>
            </w:r>
          </w:p>
        </w:tc>
      </w:tr>
    </w:tbl>
    <w:bookmarkStart w:name="z1154" w:id="1147"/>
    <w:p>
      <w:pPr>
        <w:spacing w:after="0"/>
        <w:ind w:left="0"/>
        <w:jc w:val="left"/>
      </w:pPr>
      <w:r>
        <w:rPr>
          <w:rFonts w:ascii="Times New Roman"/>
          <w:b/>
          <w:i w:val="false"/>
          <w:color w:val="000000"/>
        </w:rPr>
        <w:t xml:space="preserve"> 1985 жылы шығарылған БТБА-ның бұрын қолданыста болған</w:t>
      </w:r>
      <w:r>
        <w:br/>
      </w:r>
      <w:r>
        <w:rPr>
          <w:rFonts w:ascii="Times New Roman"/>
          <w:b/>
          <w:i w:val="false"/>
          <w:color w:val="000000"/>
        </w:rPr>
        <w:t>бөлімі бойынша атаулары көрсетілген, осы бөлімде көзделген</w:t>
      </w:r>
      <w:r>
        <w:br/>
      </w:r>
      <w:r>
        <w:rPr>
          <w:rFonts w:ascii="Times New Roman"/>
          <w:b/>
          <w:i w:val="false"/>
          <w:color w:val="000000"/>
        </w:rPr>
        <w:t>жұмысшылар кәсіптері атауының тізбесі</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789"/>
        <w:gridCol w:w="1288"/>
        <w:gridCol w:w="1040"/>
        <w:gridCol w:w="3709"/>
        <w:gridCol w:w="1288"/>
        <w:gridCol w:w="1040"/>
        <w:gridCol w:w="1106"/>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 жылы шығарылған БТБА-ның бұрын қолданыста болған шығарылымы  бойынша атаулар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құрылғысының аппаратшысы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құрылғысының аппаратшысы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бөлуші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бөлуші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Ұйытушы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Ұйытушы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шаруашылығы бақылаушысы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шаруашылығы бақылаушысы-қабылдаушы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машинисі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машинисі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желісін аралап тексеруші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желісін аралап тексеруші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Озонаторшы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Озонаторшы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бекіту имараттарының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бекіту имараттарының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Газгольдер станциясының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Газгольдер станциясының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шаруашылығында қашықтықтан басқару пультінің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шаруашылығында қашықтықтан басқару пультінің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Аэротенктегі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Аэротенктегі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Биосүзгідегі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Биосүзгідегі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алаңындағы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алаңындағы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Метантенктегі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Метантенктегі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Тұндырғыштардағы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Тұндырғыштардағы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 және май тұтқыш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 және май тұтқыш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имараттарының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имараттарының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Сүзгідегі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Сүзгідегі оператор</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Эмшер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Эмшер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және сүзгілеу алаңы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және сүзгілеу алаңы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 жабдықтарын басқару пультінің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 жабдықтарын басқару пультінің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тазалау имараттарының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тазалау имараттарының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сусыздандыру құрылғысының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сусыздандыру құрылғысының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кептіру құрылғысының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кептіру құрылғысының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құрылғысының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құрылғысының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қалпына келтіру жұмыстарының слесары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қалпына келтіру жұмыстарының слесары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шаруашылығындағы авариялық-қалпына келтіру жұмыстарының слесары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шаруа-шылығындағы авариялық-қалпына келтіру жұмыстарының слесары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газ құбырларын пайдалану және жөндеу слесары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газ құбырларын пайдалану және жөндеу слесары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және жөндеу слесары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және жөндеу слесары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пісіруші-оюшы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пісіруші-оюшы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