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ccf1" w14:textId="6e5c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Қаржы құралдарымен клиринг қызметі мәселелері бойынша Қазақстан Республикасының кейбір нормативтік құқықтық актілеріне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2012 жылғы 4 шілдедегі № 205 Қаулысы. Қазақстан Республикасы Әділет министрлігінде 2012 жылы 21 тамызда № 7870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"Бағалы қағаздар рыногы туралы" Қазақстан Республикасының 2003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– ҚР Ұлттық Банкі Басқармасының 29.10.2018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Банкі Басқармасының "Клиринг ұйымдарындағы тәуекелдерді басқару жүйесіне, клиринг ұйымдарындағы мониторинг, бақылау және тәуекелдерді басқару шарттары мен тәртібіне қойылатын талаптарды бекіту туралы" 2012 жылғы 24 ақпандағы № 59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7554 тіркелген, 2012 жылғы 23 маусымда "Егемен Қазақстан" газетінде жарияланған, № 339-345 (27419)) мынадай өзгеріс енгізілсін:</w:t>
      </w:r>
    </w:p>
    <w:bookmarkEnd w:id="1"/>
    <w:bookmarkStart w:name="z6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Клиринг ұйымдарындағы тәуекелдерді басқару жүйесіне, клиринг ұйымдарындағы мониторинг, бақылау және тәуекелдерді басқару шарттары мен тәртібіне қойылатын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Талаптардың мақсаттары үшін мынадай ұғымдар пайдаланылады:</w:t>
      </w:r>
    </w:p>
    <w:bookmarkEnd w:id="3"/>
    <w:bookmarkStart w:name="z6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есеп айырысу ұйымы – қаржы құралдарымен мәмілелер бойынша есеп айрысуларды (төлемдерді) ұйымдастыруды жүзеге асыратын ұйым;</w:t>
      </w:r>
    </w:p>
    <w:bookmarkEnd w:id="4"/>
    <w:bookmarkStart w:name="z6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клиринг – қаржы құралдарымен мәмілелер жасау нәтижесінде сауда-саттыққа клирингтік қатысушылардың талаптары және (немесе) міндеттемелері туралы ақпаратты анықтау, тексеру және беру процесі;</w:t>
      </w:r>
    </w:p>
    <w:bookmarkEnd w:id="5"/>
    <w:bookmarkStart w:name="z6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клирингтік жүйе – клиринг қызметін жүзеге асыруға арналған клиринг ұйымының бағдарламалық-техникалық кешені;</w:t>
      </w:r>
    </w:p>
    <w:bookmarkEnd w:id="6"/>
    <w:bookmarkStart w:name="z6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стресс-тестинг – клиринг ұйымының қызметіне ықпал ететін клиринг ұйымының қаржылық жағдайына ерекше болатын, бірақ ықтимал оқиғалардың әлеуетті ықпал етуді өлшеу әдістемелері;</w:t>
      </w:r>
    </w:p>
    <w:bookmarkEnd w:id="7"/>
    <w:bookmarkStart w:name="z7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 – Қазақстан Республикасы Ұлттық Банкінің Қаржы нарығын және қаржы ұйымдарын бақылау мен қадағалау комитеті.".</w:t>
      </w:r>
    </w:p>
    <w:bookmarkEnd w:id="8"/>
    <w:bookmarkStart w:name="z7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