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0f14" w14:textId="1de0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банк, сақтандыру холдингтерінің басшы қызметкерлерін тағайындауға (сайлауға) келісім беру қағидаларын және келісім алу үшін қажетті құжаттар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95 Қаулысы. Қазақстан Республикасы Әділет министрлігінде 2012 жылы 12 сәуірде № 7561 болып тіркелді. Күші жойылды - Қазақстан Республикасы Ұлттық Банкі Басқармасының 2016 жылғы 26 желтоқсандағы № 305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Тақырып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Қаржы ұйымдарының, банк, сақтандыру холдингтерінің басшы қызметкерлерін келісу тәртібін реттейтін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Қаржы ұйымдарының, банк, сақтандыру холдингтерінің басшы қызметкерлерін тағайындауға (сайлауға) келісім беру </w:t>
      </w:r>
      <w:r>
        <w:rPr>
          <w:rFonts w:ascii="Times New Roman"/>
          <w:b w:val="false"/>
          <w:i w:val="false"/>
          <w:color w:val="000000"/>
          <w:sz w:val="28"/>
        </w:rPr>
        <w:t>қағидалары</w:t>
      </w:r>
      <w:r>
        <w:rPr>
          <w:rFonts w:ascii="Times New Roman"/>
          <w:b w:val="false"/>
          <w:i w:val="false"/>
          <w:color w:val="000000"/>
          <w:sz w:val="28"/>
        </w:rPr>
        <w:t xml:space="preserve"> және келісім алу үшін қажетті құжаттар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95 қаулысымен бекітілген</w:t>
            </w:r>
          </w:p>
        </w:tc>
      </w:tr>
    </w:tbl>
    <w:bookmarkStart w:name="z21" w:id="4"/>
    <w:p>
      <w:pPr>
        <w:spacing w:after="0"/>
        <w:ind w:left="0"/>
        <w:jc w:val="left"/>
      </w:pPr>
      <w:r>
        <w:rPr>
          <w:rFonts w:ascii="Times New Roman"/>
          <w:b/>
          <w:i w:val="false"/>
          <w:color w:val="000000"/>
        </w:rPr>
        <w:t xml:space="preserve"> Қаржы ұйымдарының, банк, сақтандыру холдингтерінің басшы</w:t>
      </w:r>
      <w:r>
        <w:br/>
      </w:r>
      <w:r>
        <w:rPr>
          <w:rFonts w:ascii="Times New Roman"/>
          <w:b/>
          <w:i w:val="false"/>
          <w:color w:val="000000"/>
        </w:rPr>
        <w:t>қызметкерлерін тағайындауға (сайлауға) келісім беру қағидалары</w:t>
      </w:r>
      <w:r>
        <w:br/>
      </w:r>
      <w:r>
        <w:rPr>
          <w:rFonts w:ascii="Times New Roman"/>
          <w:b/>
          <w:i w:val="false"/>
          <w:color w:val="000000"/>
        </w:rPr>
        <w:t>және келісім алу үшін қажетті құжаттар тізбесі</w:t>
      </w:r>
    </w:p>
    <w:bookmarkEnd w:id="4"/>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5"/>
    <w:p>
      <w:pPr>
        <w:spacing w:after="0"/>
        <w:ind w:left="0"/>
        <w:jc w:val="both"/>
      </w:pPr>
      <w:r>
        <w:rPr>
          <w:rFonts w:ascii="Times New Roman"/>
          <w:b w:val="false"/>
          <w:i w:val="false"/>
          <w:color w:val="000000"/>
          <w:sz w:val="28"/>
        </w:rPr>
        <w:t xml:space="preserve">
       "Осы Қаржы ұйымдарының, банк, сақтандыру холдингтерінің басшы қызметкерлерін тағайындауға (сайлауға) келісім беру қағидалары және келісім алу үшін қажетті құжаттар тізбесі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(бұдан әрі – Банктер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(бұдан әрі – Акционерлік қоғамдар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xml:space="preserve"> 2007 жылғы 28 ақпандағы (бұдан әрі – Бухгалтерлік есеп туралы заң), </w:t>
      </w:r>
      <w:r>
        <w:rPr>
          <w:rFonts w:ascii="Times New Roman"/>
          <w:b w:val="false"/>
          <w:i w:val="false"/>
          <w:color w:val="000000"/>
          <w:sz w:val="28"/>
        </w:rPr>
        <w:t>"Қазақстан Республикасындағы зейнетақымен қамсыздандыру турал"</w:t>
      </w:r>
      <w:r>
        <w:rPr>
          <w:rFonts w:ascii="Times New Roman"/>
          <w:b w:val="false"/>
          <w:i w:val="false"/>
          <w:color w:val="000000"/>
          <w:sz w:val="28"/>
        </w:rPr>
        <w:t xml:space="preserve"> 2013 жылғы 21 маусымдағы (бұдан әрі – Зейнетақымен қамсыздандыру туралы заң) Қазақстан Республикасының заңдарына сәйкес әзірленген.</w:t>
      </w:r>
    </w:p>
    <w:bookmarkEnd w:id="5"/>
    <w:p>
      <w:pPr>
        <w:spacing w:after="0"/>
        <w:ind w:left="0"/>
        <w:jc w:val="both"/>
      </w:pPr>
      <w:r>
        <w:rPr>
          <w:rFonts w:ascii="Times New Roman"/>
          <w:b w:val="false"/>
          <w:i w:val="false"/>
          <w:color w:val="000000"/>
          <w:sz w:val="28"/>
        </w:rPr>
        <w:t>
      Қағидалар қаржы нарығын және қаржы ұйымдарын реттеу, бақылау мен қадағалау жөніндегі уәкілетті органның (бұдан әрі – уәкілетті орган) банктердің, сақтандыру (қайта сақтандыру) ұйымдарының, сақтандыру брокерлерінің, бірыңғай жинақтаушы зейнетақы қорының, ерікті жинақтаушы зейнетақы қорларының, бағалы қағаздар нарығында қызметті жүзеге асыру үшін лицензия алуға кандидат немесе лицензиялары бар заңды тұлғалардың, орталық депозитарий мен бірыңғай тіркеушінің (бұдан әрі – қаржы ұйымы), банк, сақтандыру холдингтерінің (бұдан әрі – холдинг) басшы қызметкерлерін тағайындауға (сайлауға) келісім беру тәртібін және келісім алу үшін қажетті құжаттар тізбесін белгілейді.</w:t>
      </w:r>
    </w:p>
    <w:p>
      <w:pPr>
        <w:spacing w:after="0"/>
        <w:ind w:left="0"/>
        <w:jc w:val="both"/>
      </w:pPr>
      <w:r>
        <w:rPr>
          <w:rFonts w:ascii="Times New Roman"/>
          <w:b w:val="false"/>
          <w:i w:val="false"/>
          <w:color w:val="000000"/>
          <w:sz w:val="28"/>
        </w:rPr>
        <w:t>
      Қаржы ұйымдарының, холдингтердің басшы қызметкерлерін тағайындауға (сайлауға) келісім беру тәртібіне:</w:t>
      </w:r>
    </w:p>
    <w:p>
      <w:pPr>
        <w:spacing w:after="0"/>
        <w:ind w:left="0"/>
        <w:jc w:val="both"/>
      </w:pPr>
      <w:r>
        <w:rPr>
          <w:rFonts w:ascii="Times New Roman"/>
          <w:b w:val="false"/>
          <w:i w:val="false"/>
          <w:color w:val="000000"/>
          <w:sz w:val="28"/>
        </w:rPr>
        <w:t>
      құжаттарды қарау;</w:t>
      </w:r>
    </w:p>
    <w:p>
      <w:pPr>
        <w:spacing w:after="0"/>
        <w:ind w:left="0"/>
        <w:jc w:val="both"/>
      </w:pPr>
      <w:r>
        <w:rPr>
          <w:rFonts w:ascii="Times New Roman"/>
          <w:b w:val="false"/>
          <w:i w:val="false"/>
          <w:color w:val="000000"/>
          <w:sz w:val="28"/>
        </w:rPr>
        <w:t>
      тестілеуден өту үшін шақырумен немесе шақырусыз келісу;</w:t>
      </w:r>
    </w:p>
    <w:p>
      <w:pPr>
        <w:spacing w:after="0"/>
        <w:ind w:left="0"/>
        <w:jc w:val="both"/>
      </w:pPr>
      <w:r>
        <w:rPr>
          <w:rFonts w:ascii="Times New Roman"/>
          <w:b w:val="false"/>
          <w:i w:val="false"/>
          <w:color w:val="000000"/>
          <w:sz w:val="28"/>
        </w:rPr>
        <w:t>
      келісім беру немесе одан бас тарту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28" w:id="6"/>
    <w:p>
      <w:pPr>
        <w:spacing w:after="0"/>
        <w:ind w:left="0"/>
        <w:jc w:val="left"/>
      </w:pPr>
      <w:r>
        <w:rPr>
          <w:rFonts w:ascii="Times New Roman"/>
          <w:b/>
          <w:i w:val="false"/>
          <w:color w:val="000000"/>
        </w:rPr>
        <w:t xml:space="preserve">  1. Жалпы ережелер</w:t>
      </w:r>
    </w:p>
    <w:bookmarkEnd w:id="6"/>
    <w:bookmarkStart w:name="z29" w:id="7"/>
    <w:p>
      <w:pPr>
        <w:spacing w:after="0"/>
        <w:ind w:left="0"/>
        <w:jc w:val="both"/>
      </w:pPr>
      <w:r>
        <w:rPr>
          <w:rFonts w:ascii="Times New Roman"/>
          <w:b w:val="false"/>
          <w:i w:val="false"/>
          <w:color w:val="000000"/>
          <w:sz w:val="28"/>
        </w:rPr>
        <w:t xml:space="preserve">
      1. Уәкілетті орган Банктер туралы заңның </w:t>
      </w:r>
      <w:r>
        <w:rPr>
          <w:rFonts w:ascii="Times New Roman"/>
          <w:b w:val="false"/>
          <w:i w:val="false"/>
          <w:color w:val="000000"/>
          <w:sz w:val="28"/>
        </w:rPr>
        <w:t>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34-бабында</w:t>
      </w: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w:t>
      </w:r>
      <w:r>
        <w:rPr>
          <w:rFonts w:ascii="Times New Roman"/>
          <w:b w:val="false"/>
          <w:i w:val="false"/>
          <w:color w:val="000000"/>
          <w:sz w:val="28"/>
        </w:rPr>
        <w:t>54-бабының</w:t>
      </w:r>
      <w:r>
        <w:rPr>
          <w:rFonts w:ascii="Times New Roman"/>
          <w:b w:val="false"/>
          <w:i w:val="false"/>
          <w:color w:val="000000"/>
          <w:sz w:val="28"/>
        </w:rPr>
        <w:t xml:space="preserve"> 4-тармақшасында, </w:t>
      </w:r>
      <w:r>
        <w:rPr>
          <w:rFonts w:ascii="Times New Roman"/>
          <w:b w:val="false"/>
          <w:i w:val="false"/>
          <w:color w:val="000000"/>
          <w:sz w:val="28"/>
        </w:rPr>
        <w:t xml:space="preserve">59-бабының </w:t>
      </w:r>
      <w:r>
        <w:rPr>
          <w:rFonts w:ascii="Times New Roman"/>
          <w:b w:val="false"/>
          <w:i w:val="false"/>
          <w:color w:val="000000"/>
          <w:sz w:val="28"/>
        </w:rPr>
        <w:t xml:space="preserve">2-тармағында, Бағалы қағаздар нарығы туралы заңның </w:t>
      </w:r>
      <w:r>
        <w:rPr>
          <w:rFonts w:ascii="Times New Roman"/>
          <w:b w:val="false"/>
          <w:i w:val="false"/>
          <w:color w:val="000000"/>
          <w:sz w:val="28"/>
        </w:rPr>
        <w:t>54-бабында</w:t>
      </w:r>
      <w:r>
        <w:rPr>
          <w:rFonts w:ascii="Times New Roman"/>
          <w:b w:val="false"/>
          <w:i w:val="false"/>
          <w:color w:val="000000"/>
          <w:sz w:val="28"/>
        </w:rPr>
        <w:t xml:space="preserve">, Бухгалтерлік есеп туралы заңның </w:t>
      </w:r>
      <w:r>
        <w:rPr>
          <w:rFonts w:ascii="Times New Roman"/>
          <w:b w:val="false"/>
          <w:i w:val="false"/>
          <w:color w:val="000000"/>
          <w:sz w:val="28"/>
        </w:rPr>
        <w:t>9-бабында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55-бабында</w:t>
      </w:r>
      <w:r>
        <w:rPr>
          <w:rFonts w:ascii="Times New Roman"/>
          <w:b w:val="false"/>
          <w:i w:val="false"/>
          <w:color w:val="000000"/>
          <w:sz w:val="28"/>
        </w:rPr>
        <w:t xml:space="preserve"> және Қағидаларда белгіленген талаптарға сәйкес келетін қаржы ұйымының, холдингтің басшы қызметкерінің лауазымына кандидатты (бұдан әрі - кандидат) тағайындауға (сайлауға) келісім (бұдан әрі - келісу) береді.</w:t>
      </w:r>
    </w:p>
    <w:bookmarkEnd w:id="7"/>
    <w:p>
      <w:pPr>
        <w:spacing w:after="0"/>
        <w:ind w:left="0"/>
        <w:jc w:val="both"/>
      </w:pPr>
      <w:r>
        <w:rPr>
          <w:rFonts w:ascii="Times New Roman"/>
          <w:b w:val="false"/>
          <w:i w:val="false"/>
          <w:color w:val="000000"/>
          <w:sz w:val="28"/>
        </w:rPr>
        <w:t xml:space="preserve">
      Уәкілетті органмен келісілуге жататын қаржы ұйымдарының, холдингтердің басшы қызметкерлерінің тізбесі Банктер туралы заңның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Бағалы қағаздар нарығы туралы заңның 64-1-бабының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79-бабының</w:t>
      </w:r>
      <w:r>
        <w:rPr>
          <w:rFonts w:ascii="Times New Roman"/>
          <w:b w:val="false"/>
          <w:i w:val="false"/>
          <w:color w:val="000000"/>
          <w:sz w:val="28"/>
        </w:rPr>
        <w:t xml:space="preserve"> 1-1-тармағында, Зейнетақымен қамсыздандыру туралы заңның 55-бабының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қаулыларымен.</w:t>
      </w:r>
      <w:r>
        <w:br/>
      </w:r>
      <w:r>
        <w:rPr>
          <w:rFonts w:ascii="Times New Roman"/>
          <w:b w:val="false"/>
          <w:i w:val="false"/>
          <w:color w:val="000000"/>
          <w:sz w:val="28"/>
        </w:rPr>
        <w:t>
</w:t>
      </w:r>
    </w:p>
    <w:bookmarkStart w:name="z31" w:id="8"/>
    <w:p>
      <w:pPr>
        <w:spacing w:after="0"/>
        <w:ind w:left="0"/>
        <w:jc w:val="both"/>
      </w:pPr>
      <w:r>
        <w:rPr>
          <w:rFonts w:ascii="Times New Roman"/>
          <w:b w:val="false"/>
          <w:i w:val="false"/>
          <w:color w:val="000000"/>
          <w:sz w:val="28"/>
        </w:rPr>
        <w:t xml:space="preserve">
       2. Осы кандидат бұрын уәкілетті органмен тиісінше осы қаржы ұйымының немесе холдингтің тиісті лауазымына келісілген не келісілген лауазымнан осы қаржы ұйымының, холдингтің бір органы шеңберінде төменгі лауазымға ауыстырылған жағдайда және осы кандидат Банктер туралы заңның </w:t>
      </w:r>
      <w:r>
        <w:rPr>
          <w:rFonts w:ascii="Times New Roman"/>
          <w:b w:val="false"/>
          <w:i w:val="false"/>
          <w:color w:val="000000"/>
          <w:sz w:val="28"/>
        </w:rPr>
        <w:t>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34-бабында</w:t>
      </w:r>
      <w:r>
        <w:rPr>
          <w:rFonts w:ascii="Times New Roman"/>
          <w:b w:val="false"/>
          <w:i w:val="false"/>
          <w:color w:val="000000"/>
          <w:sz w:val="28"/>
        </w:rPr>
        <w:t xml:space="preserve">, Акционерлік қоғамдар туралы заңның </w:t>
      </w:r>
      <w:r>
        <w:rPr>
          <w:rFonts w:ascii="Times New Roman"/>
          <w:b w:val="false"/>
          <w:i w:val="false"/>
          <w:color w:val="000000"/>
          <w:sz w:val="28"/>
        </w:rPr>
        <w:t>1-бабының</w:t>
      </w:r>
      <w:r>
        <w:rPr>
          <w:rFonts w:ascii="Times New Roman"/>
          <w:b w:val="false"/>
          <w:i w:val="false"/>
          <w:color w:val="000000"/>
          <w:sz w:val="28"/>
        </w:rPr>
        <w:t xml:space="preserve"> 20) тармақшасында, </w:t>
      </w:r>
      <w:r>
        <w:rPr>
          <w:rFonts w:ascii="Times New Roman"/>
          <w:b w:val="false"/>
          <w:i w:val="false"/>
          <w:color w:val="000000"/>
          <w:sz w:val="28"/>
        </w:rPr>
        <w:t xml:space="preserve">54-бабының </w:t>
      </w:r>
      <w:r>
        <w:rPr>
          <w:rFonts w:ascii="Times New Roman"/>
          <w:b w:val="false"/>
          <w:i w:val="false"/>
          <w:color w:val="000000"/>
          <w:sz w:val="28"/>
        </w:rPr>
        <w:t xml:space="preserve">4-тармағында, </w:t>
      </w:r>
      <w:r>
        <w:rPr>
          <w:rFonts w:ascii="Times New Roman"/>
          <w:b w:val="false"/>
          <w:i w:val="false"/>
          <w:color w:val="000000"/>
          <w:sz w:val="28"/>
        </w:rPr>
        <w:t>59-бабының</w:t>
      </w:r>
      <w:r>
        <w:rPr>
          <w:rFonts w:ascii="Times New Roman"/>
          <w:b w:val="false"/>
          <w:i w:val="false"/>
          <w:color w:val="000000"/>
          <w:sz w:val="28"/>
        </w:rPr>
        <w:t xml:space="preserve"> 2-тармағында, Бағалы қағаздар рыногы туралы заңның </w:t>
      </w:r>
      <w:r>
        <w:rPr>
          <w:rFonts w:ascii="Times New Roman"/>
          <w:b w:val="false"/>
          <w:i w:val="false"/>
          <w:color w:val="000000"/>
          <w:sz w:val="28"/>
        </w:rPr>
        <w:t>54-бабында</w:t>
      </w:r>
      <w:r>
        <w:rPr>
          <w:rFonts w:ascii="Times New Roman"/>
          <w:b w:val="false"/>
          <w:i w:val="false"/>
          <w:color w:val="000000"/>
          <w:sz w:val="28"/>
        </w:rPr>
        <w:t xml:space="preserve">, Бухгалтерлік есеп туралы заңның </w:t>
      </w:r>
      <w:r>
        <w:rPr>
          <w:rFonts w:ascii="Times New Roman"/>
          <w:b w:val="false"/>
          <w:i w:val="false"/>
          <w:color w:val="000000"/>
          <w:sz w:val="28"/>
        </w:rPr>
        <w:t>9-бабында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55-бабында</w:t>
      </w:r>
      <w:r>
        <w:rPr>
          <w:rFonts w:ascii="Times New Roman"/>
          <w:b w:val="false"/>
          <w:i w:val="false"/>
          <w:color w:val="000000"/>
          <w:sz w:val="28"/>
        </w:rPr>
        <w:t xml:space="preserve"> және Қағидаларда белгіленген талаптарға сәйкес келген жағдайда қаржы ұйымының, холдингтің уәкілетті органының шешімімен жаңа мерзімге тағайындалған (сайланған) қаржы ұйымының, холдингтің басшы қызметкері келісілуге жатпайды.</w:t>
      </w:r>
    </w:p>
    <w:bookmarkEnd w:id="8"/>
    <w:bookmarkStart w:name="z23" w:id="9"/>
    <w:p>
      <w:pPr>
        <w:spacing w:after="0"/>
        <w:ind w:left="0"/>
        <w:jc w:val="both"/>
      </w:pPr>
      <w:r>
        <w:rPr>
          <w:rFonts w:ascii="Times New Roman"/>
          <w:b w:val="false"/>
          <w:i w:val="false"/>
          <w:color w:val="000000"/>
          <w:sz w:val="28"/>
        </w:rPr>
        <w:t>
      Бұл жағдайда қаржы ұйымы, холдинг осы кандидаттың Қазақстан Республикасының заңнамалық актілерінде белгіленген талаптарға сәйкес келуі көрсетілетін ілеспе хатпен, басшы қызметкерді тиісті лауазымға тағайындау (сайлау) жөніндегі осы қаржы ұйымының, холдингтің уәкілетті органы шешімінен үзінді-көшірменің көшірмесін ұсынады. Өзге құжаттарды ұсыну талап етілмейді.</w:t>
      </w:r>
    </w:p>
    <w:bookmarkEnd w:id="9"/>
    <w:bookmarkStart w:name="z24" w:id="10"/>
    <w:p>
      <w:pPr>
        <w:spacing w:after="0"/>
        <w:ind w:left="0"/>
        <w:jc w:val="both"/>
      </w:pPr>
      <w:r>
        <w:rPr>
          <w:rFonts w:ascii="Times New Roman"/>
          <w:b w:val="false"/>
          <w:i w:val="false"/>
          <w:color w:val="000000"/>
          <w:sz w:val="28"/>
        </w:rPr>
        <w:t>
      Қаржы ұйымының басқару органының құрамына кіретін уәкілетті органның өкілі уәкілетті органмен келісілуге жатпайды.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Ұлтық Банкі Басқармасының 17.06.2015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қаулыларымен.</w:t>
      </w:r>
      <w:r>
        <w:br/>
      </w:r>
      <w:r>
        <w:rPr>
          <w:rFonts w:ascii="Times New Roman"/>
          <w:b w:val="false"/>
          <w:i w:val="false"/>
          <w:color w:val="000000"/>
          <w:sz w:val="28"/>
        </w:rPr>
        <w:t>
</w:t>
      </w:r>
    </w:p>
    <w:bookmarkStart w:name="z34" w:id="11"/>
    <w:p>
      <w:pPr>
        <w:spacing w:after="0"/>
        <w:ind w:left="0"/>
        <w:jc w:val="both"/>
      </w:pPr>
      <w:r>
        <w:rPr>
          <w:rFonts w:ascii="Times New Roman"/>
          <w:b w:val="false"/>
          <w:i w:val="false"/>
          <w:color w:val="000000"/>
          <w:sz w:val="28"/>
        </w:rPr>
        <w:t xml:space="preserve">
       3. Банктер туралы заңның </w:t>
      </w:r>
      <w:r>
        <w:rPr>
          <w:rFonts w:ascii="Times New Roman"/>
          <w:b w:val="false"/>
          <w:i w:val="false"/>
          <w:color w:val="000000"/>
          <w:sz w:val="28"/>
        </w:rPr>
        <w:t>20-бабына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54-бабына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55-бабына</w:t>
      </w:r>
      <w:r>
        <w:rPr>
          <w:rFonts w:ascii="Times New Roman"/>
          <w:b w:val="false"/>
          <w:i w:val="false"/>
          <w:color w:val="000000"/>
          <w:sz w:val="28"/>
        </w:rPr>
        <w:t xml:space="preserve"> сәйкес қаржы ұйымының, холдингтің басшы қызметкері лауазымына тағайындау (сайлау) үшін қажетті еңбек өтіліне кандидаттың қаржылық қызмет көрсетуді және (немесе) қаржы ұйымдарының аудитін жүргізу жөніндегі қызметтер ұсыну және (немесе) реттеу және (немесе) бақылау мен қадағалау саласында және (немесе) "Қазақстан Даму Банкі" акционерлік қоғамында істеген жұмысы және (немесе) кандидаттың мынадай халықаралық қаржы ұйымдарында істеген жұмысы кіреді:</w:t>
      </w:r>
    </w:p>
    <w:bookmarkEnd w:id="11"/>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xml:space="preserve">
      Ислам даму банкі; </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xml:space="preserve">
      Халықаралық қаржы корпорациясы; </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xml:space="preserve">
      Халықаралық валюта қоры; </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Көп салалы инвестицияларға кепілдік беру агенттігі.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қаулыларымен.</w:t>
      </w:r>
      <w:r>
        <w:br/>
      </w:r>
      <w:r>
        <w:rPr>
          <w:rFonts w:ascii="Times New Roman"/>
          <w:b w:val="false"/>
          <w:i w:val="false"/>
          <w:color w:val="000000"/>
          <w:sz w:val="28"/>
        </w:rPr>
        <w:t>
</w:t>
      </w:r>
    </w:p>
    <w:bookmarkStart w:name="z45" w:id="12"/>
    <w:p>
      <w:pPr>
        <w:spacing w:after="0"/>
        <w:ind w:left="0"/>
        <w:jc w:val="left"/>
      </w:pPr>
      <w:r>
        <w:rPr>
          <w:rFonts w:ascii="Times New Roman"/>
          <w:b/>
          <w:i w:val="false"/>
          <w:color w:val="000000"/>
        </w:rPr>
        <w:t xml:space="preserve">  2. Құжаттарды қарау</w:t>
      </w:r>
    </w:p>
    <w:bookmarkEnd w:id="12"/>
    <w:bookmarkStart w:name="z46" w:id="13"/>
    <w:p>
      <w:pPr>
        <w:spacing w:after="0"/>
        <w:ind w:left="0"/>
        <w:jc w:val="both"/>
      </w:pPr>
      <w:r>
        <w:rPr>
          <w:rFonts w:ascii="Times New Roman"/>
          <w:b w:val="false"/>
          <w:i w:val="false"/>
          <w:color w:val="000000"/>
          <w:sz w:val="28"/>
        </w:rPr>
        <w:t>
      4. Қаржы ұйымы, холдинг кандидаттарды келісуге уәкілетті органға мынадай құжаттарды ұсынады:</w:t>
      </w:r>
    </w:p>
    <w:bookmarkEnd w:id="13"/>
    <w:bookmarkStart w:name="z25" w:id="14"/>
    <w:p>
      <w:pPr>
        <w:spacing w:after="0"/>
        <w:ind w:left="0"/>
        <w:jc w:val="both"/>
      </w:pPr>
      <w:r>
        <w:rPr>
          <w:rFonts w:ascii="Times New Roman"/>
          <w:b w:val="false"/>
          <w:i w:val="false"/>
          <w:color w:val="000000"/>
          <w:sz w:val="28"/>
        </w:rPr>
        <w:t>
      1) қаржы ұйымының, холдингтің басшы қызметкері лауазымына кандидаттың (бұдан әрі – кандидат) қаржы ұйымының, холдингтің басшы қызметкерлеріне қойылатын талаптарға сәйкес келуі жөнінде, сондай-ақ кандидат туралы мәліметтерді қаржы ұйымы, холдинг құжаттамалық жағынан тексергені жөнінде көрсетіле отырып, еркін нысанда жасалған және мыналар қол қойған өтінішхат:</w:t>
      </w:r>
    </w:p>
    <w:bookmarkEnd w:id="14"/>
    <w:p>
      <w:pPr>
        <w:spacing w:after="0"/>
        <w:ind w:left="0"/>
        <w:jc w:val="both"/>
      </w:pPr>
      <w:r>
        <w:rPr>
          <w:rFonts w:ascii="Times New Roman"/>
          <w:b w:val="false"/>
          <w:i w:val="false"/>
          <w:color w:val="000000"/>
          <w:sz w:val="28"/>
        </w:rPr>
        <w:t>
      атқарушы органның басшысы (атқарушы органның функцияларын жеке жүзеге асыратын тұлғаның), атқарушы органның басшысы болып табылатын басқару органының мүшесі тағайындалған (сайланған) кезде – қаржы ұйымының, холдингтің басқару органының басшысы, ал ол болмаған жағдайда – басқару органының шешімі бойынша басқару органы мүшелерінің бірі (басқару органының осы шешімінің көшірмесін бере отырып), осы құжатқа қол қоюға уәкілетті қаржы ұйымы, холдинг, сақтандыру брокері акционерлерінің бірі, қаржы ұйымы, холдинг қатысушыларының бірі (жауапкершілігі шектеулі серіктестіктің ұйымдық-құқықтық нысанында құрылған қаржы ұйымы, холдинг үшін);</w:t>
      </w:r>
    </w:p>
    <w:p>
      <w:pPr>
        <w:spacing w:after="0"/>
        <w:ind w:left="0"/>
        <w:jc w:val="both"/>
      </w:pPr>
      <w:r>
        <w:rPr>
          <w:rFonts w:ascii="Times New Roman"/>
          <w:b w:val="false"/>
          <w:i w:val="false"/>
          <w:color w:val="000000"/>
          <w:sz w:val="28"/>
        </w:rPr>
        <w:t>
      басқа жағдайларда – қаржы ұйымының, холдингтің атқарушы органының басшысы (атқарушы органның функцияларын жеке жүзеге асыратын тұлға) не оның міндетін атқарушы тұлға (міндеттерді атқару жүктелгені туралы шешімнің көшірмесін бере отырып);</w:t>
      </w:r>
    </w:p>
    <w:bookmarkStart w:name="z30" w:id="15"/>
    <w:p>
      <w:pPr>
        <w:spacing w:after="0"/>
        <w:ind w:left="0"/>
        <w:jc w:val="both"/>
      </w:pPr>
      <w:r>
        <w:rPr>
          <w:rFonts w:ascii="Times New Roman"/>
          <w:b w:val="false"/>
          <w:i w:val="false"/>
          <w:color w:val="000000"/>
          <w:sz w:val="28"/>
        </w:rPr>
        <w:t xml:space="preserve">
      2) Банктер туралы заңның </w:t>
      </w:r>
      <w:r>
        <w:rPr>
          <w:rFonts w:ascii="Times New Roman"/>
          <w:b w:val="false"/>
          <w:i w:val="false"/>
          <w:color w:val="000000"/>
          <w:sz w:val="28"/>
        </w:rPr>
        <w:t>20-бабында</w:t>
      </w:r>
      <w:r>
        <w:rPr>
          <w:rFonts w:ascii="Times New Roman"/>
          <w:b w:val="false"/>
          <w:i w:val="false"/>
          <w:color w:val="000000"/>
          <w:sz w:val="28"/>
        </w:rPr>
        <w:t xml:space="preserve">, Сақтандыру қызметі туралы заңның </w:t>
      </w:r>
      <w:r>
        <w:rPr>
          <w:rFonts w:ascii="Times New Roman"/>
          <w:b w:val="false"/>
          <w:i w:val="false"/>
          <w:color w:val="000000"/>
          <w:sz w:val="28"/>
        </w:rPr>
        <w:t>34-бабында</w:t>
      </w:r>
      <w:r>
        <w:rPr>
          <w:rFonts w:ascii="Times New Roman"/>
          <w:b w:val="false"/>
          <w:i w:val="false"/>
          <w:color w:val="000000"/>
          <w:sz w:val="28"/>
        </w:rPr>
        <w:t xml:space="preserve">, Бағалы қағаздар нарығы туралы заңның </w:t>
      </w:r>
      <w:r>
        <w:rPr>
          <w:rFonts w:ascii="Times New Roman"/>
          <w:b w:val="false"/>
          <w:i w:val="false"/>
          <w:color w:val="000000"/>
          <w:sz w:val="28"/>
        </w:rPr>
        <w:t>54-бабында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55-бабында</w:t>
      </w:r>
      <w:r>
        <w:rPr>
          <w:rFonts w:ascii="Times New Roman"/>
          <w:b w:val="false"/>
          <w:i w:val="false"/>
          <w:color w:val="000000"/>
          <w:sz w:val="28"/>
        </w:rPr>
        <w:t xml:space="preserve"> белгіленген талаптарға сәйкес келетін қаржы ұйымының, холдингтің атқарушы органының мүшесі лауазымына не қаржы ұйымының, холдингтің өзге басшысы лауазымына кандидаттың мыналар қамтылатын лауазымдық нұсқаулығының көшірмесі:</w:t>
      </w:r>
    </w:p>
    <w:bookmarkEnd w:id="15"/>
    <w:p>
      <w:pPr>
        <w:spacing w:after="0"/>
        <w:ind w:left="0"/>
        <w:jc w:val="both"/>
      </w:pPr>
      <w:r>
        <w:rPr>
          <w:rFonts w:ascii="Times New Roman"/>
          <w:b w:val="false"/>
          <w:i w:val="false"/>
          <w:color w:val="000000"/>
          <w:sz w:val="28"/>
        </w:rPr>
        <w:t>
      осы кандидаттың өкілеттігі (тегі, аты, әкесінің аты (бар болса), лауазымы, оның қойған қолы және лауазымдық нұсқаулығымен танысқан күні көрсетіле отырып);</w:t>
      </w:r>
    </w:p>
    <w:p>
      <w:pPr>
        <w:spacing w:after="0"/>
        <w:ind w:left="0"/>
        <w:jc w:val="both"/>
      </w:pPr>
      <w:r>
        <w:rPr>
          <w:rFonts w:ascii="Times New Roman"/>
          <w:b w:val="false"/>
          <w:i w:val="false"/>
          <w:color w:val="000000"/>
          <w:sz w:val="28"/>
        </w:rPr>
        <w:t>
      қаржы ұйымының, холдингтің өзге басшысы лауазымына кандидат үшін – кандидат қол қоятын құжаттардың тізбесі;</w:t>
      </w:r>
    </w:p>
    <w:p>
      <w:pPr>
        <w:spacing w:after="0"/>
        <w:ind w:left="0"/>
        <w:jc w:val="both"/>
      </w:pPr>
      <w:r>
        <w:rPr>
          <w:rFonts w:ascii="Times New Roman"/>
          <w:b w:val="false"/>
          <w:i w:val="false"/>
          <w:color w:val="000000"/>
          <w:sz w:val="28"/>
        </w:rPr>
        <w:t xml:space="preserve">
      құрылымдық бөлімшелердің атауы туралы мәліметтер және олардың құзыретіне жататын, осы кандидат бақылау жасайтын мәселелер тізбесі; </w:t>
      </w:r>
    </w:p>
    <w:p>
      <w:pPr>
        <w:spacing w:after="0"/>
        <w:ind w:left="0"/>
        <w:jc w:val="both"/>
      </w:pPr>
      <w:r>
        <w:rPr>
          <w:rFonts w:ascii="Times New Roman"/>
          <w:b w:val="false"/>
          <w:i w:val="false"/>
          <w:color w:val="000000"/>
          <w:sz w:val="28"/>
        </w:rPr>
        <w:t>
      өз функцияларын жүзеге асыру кезіндегі жауапкершілігі;</w:t>
      </w:r>
    </w:p>
    <w:bookmarkStart w:name="z36" w:id="16"/>
    <w:p>
      <w:pPr>
        <w:spacing w:after="0"/>
        <w:ind w:left="0"/>
        <w:jc w:val="both"/>
      </w:pPr>
      <w:r>
        <w:rPr>
          <w:rFonts w:ascii="Times New Roman"/>
          <w:b w:val="false"/>
          <w:i w:val="false"/>
          <w:color w:val="000000"/>
          <w:sz w:val="28"/>
        </w:rPr>
        <w:t>
      3) егер қаржы ұйымының, холдингтің атқарушы органының мүшесі лауазымына кандидат өзге ұйымда жұмыс істеген жағдайда – осы қаржы ұйымының, холдинг-акционерлік қоғамның басқару органының кандидатқа өзге ұйымда жұмыс істеуге келісім беру туралы шешімінен үзінді-көшірме;</w:t>
      </w:r>
    </w:p>
    <w:bookmarkEnd w:id="16"/>
    <w:bookmarkStart w:name="z37" w:id="17"/>
    <w:p>
      <w:pPr>
        <w:spacing w:after="0"/>
        <w:ind w:left="0"/>
        <w:jc w:val="both"/>
      </w:pPr>
      <w:r>
        <w:rPr>
          <w:rFonts w:ascii="Times New Roman"/>
          <w:b w:val="false"/>
          <w:i w:val="false"/>
          <w:color w:val="000000"/>
          <w:sz w:val="28"/>
        </w:rPr>
        <w:t>
      4) егер кандидат акционерлік қоғамның атқарушы органының мүшесі болып табылатын жағдайда – осы қоғамның басқару органының кандидатқа қаржы ұйымында, холдингте жұмыс істеуге келісім беру туралы шешімінен үзінді-көшірме;</w:t>
      </w:r>
    </w:p>
    <w:bookmarkEnd w:id="17"/>
    <w:bookmarkStart w:name="z38" w:id="18"/>
    <w:p>
      <w:pPr>
        <w:spacing w:after="0"/>
        <w:ind w:left="0"/>
        <w:jc w:val="both"/>
      </w:pPr>
      <w:r>
        <w:rPr>
          <w:rFonts w:ascii="Times New Roman"/>
          <w:b w:val="false"/>
          <w:i w:val="false"/>
          <w:color w:val="000000"/>
          <w:sz w:val="28"/>
        </w:rPr>
        <w:t>
      5) кандидатты қаржы ұйымының, холдингтің басшы лауазымына тағайындау (сайлау) күні көрсетіле отырып, қаржы ұйымының, холдингтің уәкілетті органының шешімінен үзінді-көшірме не кандидатты тағайындау туралы бұйрықтың көшірмесі (екі және одан да көп кандидат келісілген кезде – әр кандидатқа шешімнен үзінді-көшірменің не бұйрық көшірмесінің бір данасы).</w:t>
      </w:r>
    </w:p>
    <w:bookmarkEnd w:id="18"/>
    <w:p>
      <w:pPr>
        <w:spacing w:after="0"/>
        <w:ind w:left="0"/>
        <w:jc w:val="both"/>
      </w:pPr>
      <w:r>
        <w:rPr>
          <w:rFonts w:ascii="Times New Roman"/>
          <w:b w:val="false"/>
          <w:i w:val="false"/>
          <w:color w:val="000000"/>
          <w:sz w:val="28"/>
        </w:rPr>
        <w:t>
      Егер тағайындау (сайлау) күні болмаса, онда қаржы ұйымының, холдингтің уәкілетті органы шешім (бұйрық) қабылдаған күн не көрсетілген шешімдегі (бұйрықтағы) оқиғаның басталған күні кандидатты тағайындау (сайлау) күні болып саналады.</w:t>
      </w:r>
    </w:p>
    <w:p>
      <w:pPr>
        <w:spacing w:after="0"/>
        <w:ind w:left="0"/>
        <w:jc w:val="both"/>
      </w:pPr>
      <w:r>
        <w:rPr>
          <w:rFonts w:ascii="Times New Roman"/>
          <w:b w:val="false"/>
          <w:i w:val="false"/>
          <w:color w:val="000000"/>
          <w:sz w:val="28"/>
        </w:rPr>
        <w:t>
      Шешімде (бұйрықта) көрсетілген оқиға басталған жағдайда, қаржы ұйымы, холдинг растайтын құжаттардың көшірмелерін ұсынады.</w:t>
      </w:r>
    </w:p>
    <w:p>
      <w:pPr>
        <w:spacing w:after="0"/>
        <w:ind w:left="0"/>
        <w:jc w:val="both"/>
      </w:pPr>
      <w:r>
        <w:rPr>
          <w:rFonts w:ascii="Times New Roman"/>
          <w:b w:val="false"/>
          <w:i w:val="false"/>
          <w:color w:val="000000"/>
          <w:sz w:val="28"/>
        </w:rPr>
        <w:t>
      Қаржы ұйымының, холдингтің уәкілетті органының шешімінен үзінді-көшірмеде мынадай мәліметтер қамтылады:</w:t>
      </w:r>
    </w:p>
    <w:p>
      <w:pPr>
        <w:spacing w:after="0"/>
        <w:ind w:left="0"/>
        <w:jc w:val="both"/>
      </w:pPr>
      <w:r>
        <w:rPr>
          <w:rFonts w:ascii="Times New Roman"/>
          <w:b w:val="false"/>
          <w:i w:val="false"/>
          <w:color w:val="000000"/>
          <w:sz w:val="28"/>
        </w:rPr>
        <w:t>
      қаржы ұйымының, холдингтің толық атауы және қаржы ұйымының, холдингтің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мен орны;</w:t>
      </w:r>
    </w:p>
    <w:p>
      <w:pPr>
        <w:spacing w:after="0"/>
        <w:ind w:left="0"/>
        <w:jc w:val="both"/>
      </w:pPr>
      <w:r>
        <w:rPr>
          <w:rFonts w:ascii="Times New Roman"/>
          <w:b w:val="false"/>
          <w:i w:val="false"/>
          <w:color w:val="000000"/>
          <w:sz w:val="28"/>
        </w:rPr>
        <w:t>
      отырысқа қатысқан тұлғалар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(басқару органы отырысының) кворумы;</w:t>
      </w:r>
    </w:p>
    <w:p>
      <w:pPr>
        <w:spacing w:after="0"/>
        <w:ind w:left="0"/>
        <w:jc w:val="both"/>
      </w:pPr>
      <w:r>
        <w:rPr>
          <w:rFonts w:ascii="Times New Roman"/>
          <w:b w:val="false"/>
          <w:i w:val="false"/>
          <w:color w:val="000000"/>
          <w:sz w:val="28"/>
        </w:rPr>
        <w:t>
      кандидатты басшы лауазымына тағайындау (сайлау)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кандидатты басшы лауазымына тағайындау (сайлау) бөлігінде олар бойынша дауыс беру қорытындылары;</w:t>
      </w:r>
    </w:p>
    <w:p>
      <w:pPr>
        <w:spacing w:after="0"/>
        <w:ind w:left="0"/>
        <w:jc w:val="both"/>
      </w:pPr>
      <w:r>
        <w:rPr>
          <w:rFonts w:ascii="Times New Roman"/>
          <w:b w:val="false"/>
          <w:i w:val="false"/>
          <w:color w:val="000000"/>
          <w:sz w:val="28"/>
        </w:rPr>
        <w:t>
      кандидатты басшы лауазымына тағайындау (сайлау) бөлігінде қабылданған шешімдер.</w:t>
      </w:r>
    </w:p>
    <w:p>
      <w:pPr>
        <w:spacing w:after="0"/>
        <w:ind w:left="0"/>
        <w:jc w:val="both"/>
      </w:pPr>
      <w:r>
        <w:rPr>
          <w:rFonts w:ascii="Times New Roman"/>
          <w:b w:val="false"/>
          <w:i w:val="false"/>
          <w:color w:val="000000"/>
          <w:sz w:val="28"/>
        </w:rPr>
        <w:t>
      Қаржы ұйымының, холдингтің уәкілетті органының шешімінен үзінді-көшірме осындай құжатқа қол қоюға уәкілетті қызметкердің (қызметкерлердің) қолымен және қаржы ұйымы, холдинг мөрінің бедерімен (бар болса) расталады және үзінді-көшірменің дұрыс екеніне нұсқауды қамтиды;</w:t>
      </w:r>
    </w:p>
    <w:bookmarkStart w:name="z39" w:id="19"/>
    <w:p>
      <w:pPr>
        <w:spacing w:after="0"/>
        <w:ind w:left="0"/>
        <w:jc w:val="both"/>
      </w:pPr>
      <w:r>
        <w:rPr>
          <w:rFonts w:ascii="Times New Roman"/>
          <w:b w:val="false"/>
          <w:i w:val="false"/>
          <w:color w:val="000000"/>
          <w:sz w:val="28"/>
        </w:rPr>
        <w:t>
      6) Қағидалардың 1-қосымшасына сәйкес электрондық және қағаз тасымалдағыштарда (1-қосымшадағы түрлі-түсті фотосурет көлемі 3х4, ашық аяда орындалады) кандидат туралы мәліметтер;</w:t>
      </w:r>
    </w:p>
    <w:bookmarkEnd w:id="19"/>
    <w:bookmarkStart w:name="z40" w:id="20"/>
    <w:p>
      <w:pPr>
        <w:spacing w:after="0"/>
        <w:ind w:left="0"/>
        <w:jc w:val="both"/>
      </w:pPr>
      <w:r>
        <w:rPr>
          <w:rFonts w:ascii="Times New Roman"/>
          <w:b w:val="false"/>
          <w:i w:val="false"/>
          <w:color w:val="000000"/>
          <w:sz w:val="28"/>
        </w:rPr>
        <w:t>
      7) Қағидалардың 5-тармағының 4) тармақшасында көзделген жағдайда ғылыми дәреже алғанын растайтын құжаттың көшірмесі;</w:t>
      </w:r>
    </w:p>
    <w:bookmarkEnd w:id="20"/>
    <w:bookmarkStart w:name="z41" w:id="21"/>
    <w:p>
      <w:pPr>
        <w:spacing w:after="0"/>
        <w:ind w:left="0"/>
        <w:jc w:val="both"/>
      </w:pPr>
      <w:r>
        <w:rPr>
          <w:rFonts w:ascii="Times New Roman"/>
          <w:b w:val="false"/>
          <w:i w:val="false"/>
          <w:color w:val="000000"/>
          <w:sz w:val="28"/>
        </w:rPr>
        <w:t>
      8) кандидаттың жеке басын куәландыратын құжаттың көшірмесі;</w:t>
      </w:r>
    </w:p>
    <w:bookmarkEnd w:id="21"/>
    <w:bookmarkStart w:name="z42" w:id="22"/>
    <w:p>
      <w:pPr>
        <w:spacing w:after="0"/>
        <w:ind w:left="0"/>
        <w:jc w:val="both"/>
      </w:pPr>
      <w:r>
        <w:rPr>
          <w:rFonts w:ascii="Times New Roman"/>
          <w:b w:val="false"/>
          <w:i w:val="false"/>
          <w:color w:val="000000"/>
          <w:sz w:val="28"/>
        </w:rPr>
        <w:t>
      9) құқықтық статистика және арнайы есепке алу жөніндегі уәкілетті мемлекеттік орган берген алынбаған немесе өтелмеген соттылығының жоқтығын растайтын құжат. Көрсетілген құжатты беру күні өтінішхат берілген күннің алдындағы 3 (үш) айдан аспайды.</w:t>
      </w:r>
    </w:p>
    <w:bookmarkEnd w:id="22"/>
    <w:p>
      <w:pPr>
        <w:spacing w:after="0"/>
        <w:ind w:left="0"/>
        <w:jc w:val="both"/>
      </w:pPr>
      <w:r>
        <w:rPr>
          <w:rFonts w:ascii="Times New Roman"/>
          <w:b w:val="false"/>
          <w:i w:val="false"/>
          <w:color w:val="000000"/>
          <w:sz w:val="28"/>
        </w:rPr>
        <w:t>
      Көрсетілген құжат сондай-ақ "электрондық үкіметтің" веб-порталынан басып шығарылған нысанда ұсынылады.</w:t>
      </w:r>
    </w:p>
    <w:p>
      <w:pPr>
        <w:spacing w:after="0"/>
        <w:ind w:left="0"/>
        <w:jc w:val="both"/>
      </w:pPr>
      <w:r>
        <w:rPr>
          <w:rFonts w:ascii="Times New Roman"/>
          <w:b w:val="false"/>
          <w:i w:val="false"/>
          <w:color w:val="000000"/>
          <w:sz w:val="28"/>
        </w:rPr>
        <w:t>
      Азаматтық еліндегі (шетелдіктер үшін) немесе тұрақты тұратын еліндегі (азаматтығы жоқ тұлғалар үшін) қылмыстар үшін алынбаған немесе өтелмеген соттылығының жоқтығы туралы мәліметтердің дәйектілігін растау мақсатында. Шетелдіктер (азаматтығы жоқ тұлғалар) да уәкілетті органға олардың азаматтық елінің (азаматтығы жоқ тұлғалар үшін – олардың тұрақты тұратын елінің) не кандидат соңғы 15 (он бес) жылда тұрақты тұрған елдің мемлекеттік органы берген тиісті құжатты ұсынады. Көрсетілген құжатты беру күні өтінішхатты беру күнінің алдындағы 3 (үш) айдан аспайды;</w:t>
      </w:r>
    </w:p>
    <w:bookmarkStart w:name="z43" w:id="23"/>
    <w:p>
      <w:pPr>
        <w:spacing w:after="0"/>
        <w:ind w:left="0"/>
        <w:jc w:val="both"/>
      </w:pPr>
      <w:r>
        <w:rPr>
          <w:rFonts w:ascii="Times New Roman"/>
          <w:b w:val="false"/>
          <w:i w:val="false"/>
          <w:color w:val="000000"/>
          <w:sz w:val="28"/>
        </w:rPr>
        <w:t>
      10) кандидат ұсынылатын лауазымды, ұсынып отырған тұлғаның қол қойған күнін және лауазымын, сондай-ақ кандидаттың кәсіби және (немесе) өзге мінездемелерін көрсете отырып, еркін нысанда жазылған, Қағидалардың 5-тармағында көрсетілген кем дегенде екі тұлғадан кандидатқа берілген ұсыным хат. Ұсыным хатты беру күні өтінішхат берілген күннің алдындағы үш айдан аспайды;</w:t>
      </w:r>
    </w:p>
    <w:bookmarkEnd w:id="23"/>
    <w:bookmarkStart w:name="z44" w:id="24"/>
    <w:p>
      <w:pPr>
        <w:spacing w:after="0"/>
        <w:ind w:left="0"/>
        <w:jc w:val="both"/>
      </w:pPr>
      <w:r>
        <w:rPr>
          <w:rFonts w:ascii="Times New Roman"/>
          <w:b w:val="false"/>
          <w:i w:val="false"/>
          <w:color w:val="000000"/>
          <w:sz w:val="28"/>
        </w:rPr>
        <w:t>
      11) Қағидалардың 5-тармағының екінші бөлігінде көзделген жағдайда – Қазақстан Республикасының бейрезиденті - қаржы ұйымында қажетті рейтингінің болуын растайтын мәліметтер;</w:t>
      </w:r>
    </w:p>
    <w:bookmarkEnd w:id="24"/>
    <w:bookmarkStart w:name="z47" w:id="25"/>
    <w:p>
      <w:pPr>
        <w:spacing w:after="0"/>
        <w:ind w:left="0"/>
        <w:jc w:val="both"/>
      </w:pPr>
      <w:r>
        <w:rPr>
          <w:rFonts w:ascii="Times New Roman"/>
          <w:b w:val="false"/>
          <w:i w:val="false"/>
          <w:color w:val="000000"/>
          <w:sz w:val="28"/>
        </w:rPr>
        <w:t>
      12) бас бухгалтер лауазымына кандидат үшін – бухгалтерлерді кәсіптік сертификаттау жөніндегі ұйым (бухгалтерлік есеп пен қаржылық есептілік саласындағы қызметті реттеуді жүзеге асыратын Қазақстан Республикасының орталық мемлекеттік органы аккредиттеген) берген кәсіби бухгалтер сертификатының көшірмесі;</w:t>
      </w:r>
    </w:p>
    <w:bookmarkEnd w:id="25"/>
    <w:bookmarkStart w:name="z48" w:id="26"/>
    <w:p>
      <w:pPr>
        <w:spacing w:after="0"/>
        <w:ind w:left="0"/>
        <w:jc w:val="both"/>
      </w:pPr>
      <w:r>
        <w:rPr>
          <w:rFonts w:ascii="Times New Roman"/>
          <w:b w:val="false"/>
          <w:i w:val="false"/>
          <w:color w:val="000000"/>
          <w:sz w:val="28"/>
        </w:rPr>
        <w:t>
      13) бас бухгалтер лауазымына кандидат үшін – бухгалтерлердің кәсіптік ұйымындағы (бухгалтерлік есеп пен қаржылық есептілік саласындағы қызметті реттеуді жүзеге асыратын Қазақстан Республикасының орталық мемлекеттік органы аккредиттеген) мүшелігін растайтын құжат.</w:t>
      </w:r>
    </w:p>
    <w:bookmarkEnd w:id="26"/>
    <w:p>
      <w:pPr>
        <w:spacing w:after="0"/>
        <w:ind w:left="0"/>
        <w:jc w:val="both"/>
      </w:pPr>
      <w:r>
        <w:rPr>
          <w:rFonts w:ascii="Times New Roman"/>
          <w:b w:val="false"/>
          <w:i w:val="false"/>
          <w:color w:val="000000"/>
          <w:sz w:val="28"/>
        </w:rPr>
        <w:t>
      Талап етілетін құжаттар қоса берілген өтінішхат қағаз тасымалдағышта не "электрондық үкіметтің" веб-порталы арқылы электрондық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Ұлтық Банкі Басқармасының 17.06.2015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қаулыларымен.</w:t>
      </w:r>
      <w:r>
        <w:br/>
      </w:r>
      <w:r>
        <w:rPr>
          <w:rFonts w:ascii="Times New Roman"/>
          <w:b w:val="false"/>
          <w:i w:val="false"/>
          <w:color w:val="000000"/>
          <w:sz w:val="28"/>
        </w:rPr>
        <w:t>
</w:t>
      </w:r>
    </w:p>
    <w:bookmarkStart w:name="z71" w:id="27"/>
    <w:p>
      <w:pPr>
        <w:spacing w:after="0"/>
        <w:ind w:left="0"/>
        <w:jc w:val="both"/>
      </w:pPr>
      <w:r>
        <w:rPr>
          <w:rFonts w:ascii="Times New Roman"/>
          <w:b w:val="false"/>
          <w:i w:val="false"/>
          <w:color w:val="000000"/>
          <w:sz w:val="28"/>
        </w:rPr>
        <w:t>
       5. Ұсыным беруші тұлғалар мыналар болады:</w:t>
      </w:r>
    </w:p>
    <w:bookmarkEnd w:id="27"/>
    <w:bookmarkStart w:name="z73" w:id="28"/>
    <w:p>
      <w:pPr>
        <w:spacing w:after="0"/>
        <w:ind w:left="0"/>
        <w:jc w:val="both"/>
      </w:pPr>
      <w:r>
        <w:rPr>
          <w:rFonts w:ascii="Times New Roman"/>
          <w:b w:val="false"/>
          <w:i w:val="false"/>
          <w:color w:val="000000"/>
          <w:sz w:val="28"/>
        </w:rPr>
        <w:t>
      1) "Қазақстан қаржыгерлерінің қауымдастығы" заңды тұлғалар бірлестігі;</w:t>
      </w:r>
    </w:p>
    <w:bookmarkEnd w:id="28"/>
    <w:bookmarkStart w:name="z74" w:id="29"/>
    <w:p>
      <w:pPr>
        <w:spacing w:after="0"/>
        <w:ind w:left="0"/>
        <w:jc w:val="both"/>
      </w:pPr>
      <w:r>
        <w:rPr>
          <w:rFonts w:ascii="Times New Roman"/>
          <w:b w:val="false"/>
          <w:i w:val="false"/>
          <w:color w:val="000000"/>
          <w:sz w:val="28"/>
        </w:rPr>
        <w:t>
      2) тағайындалуына (сайлануына) уәкілетті органның қол қою күнінде қайтарып алынбаған келісімін алған, ұсынымхатқа қол қою күні қаржы ұйымдарының, холдингтердің басқару органының басшысы, басқару органының мүшесі, атқарушы органының басшысы (атқарушы органның функцияларын жеке жүзеге асыратын тұлға), атқарушы органының мүшесі лауазымындағы тұлғалар;</w:t>
      </w:r>
    </w:p>
    <w:bookmarkEnd w:id="29"/>
    <w:bookmarkStart w:name="z75" w:id="30"/>
    <w:p>
      <w:pPr>
        <w:spacing w:after="0"/>
        <w:ind w:left="0"/>
        <w:jc w:val="both"/>
      </w:pPr>
      <w:r>
        <w:rPr>
          <w:rFonts w:ascii="Times New Roman"/>
          <w:b w:val="false"/>
          <w:i w:val="false"/>
          <w:color w:val="000000"/>
          <w:sz w:val="28"/>
        </w:rPr>
        <w:t>
      3) ұсыным хатқа қол қою күнінде уәкілетті органның бірінші басшысы және оның орынбасарлары лауазымында болған тұлғаларды қоспағанда, мемлекеттік органдар мен ведомстволардың бірінші басшылары және олардың орынбасарлары;</w:t>
      </w:r>
    </w:p>
    <w:bookmarkEnd w:id="30"/>
    <w:bookmarkStart w:name="z76" w:id="31"/>
    <w:p>
      <w:pPr>
        <w:spacing w:after="0"/>
        <w:ind w:left="0"/>
        <w:jc w:val="both"/>
      </w:pPr>
      <w:r>
        <w:rPr>
          <w:rFonts w:ascii="Times New Roman"/>
          <w:b w:val="false"/>
          <w:i w:val="false"/>
          <w:color w:val="000000"/>
          <w:sz w:val="28"/>
        </w:rPr>
        <w:t>
      4) экономика және (немесе) заң ғылымының докторы ғылыми дәрежесі бар тұлғалар;</w:t>
      </w:r>
    </w:p>
    <w:bookmarkEnd w:id="31"/>
    <w:bookmarkStart w:name="z77" w:id="32"/>
    <w:p>
      <w:pPr>
        <w:spacing w:after="0"/>
        <w:ind w:left="0"/>
        <w:jc w:val="both"/>
      </w:pPr>
      <w:r>
        <w:rPr>
          <w:rFonts w:ascii="Times New Roman"/>
          <w:b w:val="false"/>
          <w:i w:val="false"/>
          <w:color w:val="000000"/>
          <w:sz w:val="28"/>
        </w:rPr>
        <w:t>
      5) өкілдіктердің басшылары, тізбесі Қағидалардың 3-тармағында айқындалған халықаралық қаржы ұйымдарының басшылары.</w:t>
      </w:r>
    </w:p>
    <w:bookmarkEnd w:id="32"/>
    <w:bookmarkStart w:name="z78" w:id="33"/>
    <w:p>
      <w:pPr>
        <w:spacing w:after="0"/>
        <w:ind w:left="0"/>
        <w:jc w:val="both"/>
      </w:pPr>
      <w:r>
        <w:rPr>
          <w:rFonts w:ascii="Times New Roman"/>
          <w:b w:val="false"/>
          <w:i w:val="false"/>
          <w:color w:val="000000"/>
          <w:sz w:val="28"/>
        </w:rPr>
        <w:t xml:space="preserve">
      Қазақстан Республикасының бейрезиденттері - кандидаттарды келісу кезінде тізбесі Нормативтік құқықтық актілерді мемлекеттік тіркеу тізілімінде № 8318 тіркелген "Болу қажеттілігі қаржы ұйымдарының қызметін реттейтін Қазақстан Республикасының заңнамасына сәйкес талап етілетін заңды тұлғалар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рейтингілік агенттіктердің бірі берген "BB+" төмен емес рейтингі бар Қазақстан Республикасының бейрезиденттері - қаржы ұйымдарының басқар органының басшысы мен мүшелері, атқарушы органының басшысы мен мүшелері де ұсыным беруші тұлғалар болып табылады.</w:t>
      </w:r>
    </w:p>
    <w:bookmarkEnd w:id="33"/>
    <w:bookmarkStart w:name="z79" w:id="34"/>
    <w:p>
      <w:pPr>
        <w:spacing w:after="0"/>
        <w:ind w:left="0"/>
        <w:jc w:val="both"/>
      </w:pPr>
      <w:r>
        <w:rPr>
          <w:rFonts w:ascii="Times New Roman"/>
          <w:b w:val="false"/>
          <w:i w:val="false"/>
          <w:color w:val="000000"/>
          <w:sz w:val="28"/>
        </w:rPr>
        <w:t>
      Ұсыным беруші тұлғалар болып табылмайтындар:</w:t>
      </w:r>
    </w:p>
    <w:bookmarkEnd w:id="34"/>
    <w:bookmarkStart w:name="z80" w:id="35"/>
    <w:p>
      <w:pPr>
        <w:spacing w:after="0"/>
        <w:ind w:left="0"/>
        <w:jc w:val="both"/>
      </w:pPr>
      <w:r>
        <w:rPr>
          <w:rFonts w:ascii="Times New Roman"/>
          <w:b w:val="false"/>
          <w:i w:val="false"/>
          <w:color w:val="000000"/>
          <w:sz w:val="28"/>
        </w:rPr>
        <w:t>
      кандидатты келісу туралы өтініш берген қаржы ұйымының, холдингтің басшы қызметкері, уәкілетті орган;</w:t>
      </w:r>
    </w:p>
    <w:bookmarkEnd w:id="35"/>
    <w:bookmarkStart w:name="z81" w:id="36"/>
    <w:p>
      <w:pPr>
        <w:spacing w:after="0"/>
        <w:ind w:left="0"/>
        <w:jc w:val="both"/>
      </w:pPr>
      <w:r>
        <w:rPr>
          <w:rFonts w:ascii="Times New Roman"/>
          <w:b w:val="false"/>
          <w:i w:val="false"/>
          <w:color w:val="000000"/>
          <w:sz w:val="28"/>
        </w:rPr>
        <w:t>
      кандидатты келісу туралы өтініш берген қаржы ұйымының, холдингтің акционері, құрылтайшысы;</w:t>
      </w:r>
    </w:p>
    <w:bookmarkEnd w:id="36"/>
    <w:bookmarkStart w:name="z82" w:id="37"/>
    <w:p>
      <w:pPr>
        <w:spacing w:after="0"/>
        <w:ind w:left="0"/>
        <w:jc w:val="both"/>
      </w:pPr>
      <w:r>
        <w:rPr>
          <w:rFonts w:ascii="Times New Roman"/>
          <w:b w:val="false"/>
          <w:i w:val="false"/>
          <w:color w:val="000000"/>
          <w:sz w:val="28"/>
        </w:rPr>
        <w:t>
      кандидатты келісу туралы өтініш берген қаржы ұйымы, холдинг құрылтайшысының (акционерінің) басшы қызметкері;</w:t>
      </w:r>
    </w:p>
    <w:bookmarkEnd w:id="37"/>
    <w:bookmarkStart w:name="z83" w:id="38"/>
    <w:p>
      <w:pPr>
        <w:spacing w:after="0"/>
        <w:ind w:left="0"/>
        <w:jc w:val="both"/>
      </w:pPr>
      <w:r>
        <w:rPr>
          <w:rFonts w:ascii="Times New Roman"/>
          <w:b w:val="false"/>
          <w:i w:val="false"/>
          <w:color w:val="000000"/>
          <w:sz w:val="28"/>
        </w:rPr>
        <w:t>
      кандидатты келісу туралы өтініш берген қаржы ұйымының, холдингтің еншілес ұйымының басшы қызметкері;</w:t>
      </w:r>
    </w:p>
    <w:bookmarkEnd w:id="38"/>
    <w:bookmarkStart w:name="z84" w:id="39"/>
    <w:p>
      <w:pPr>
        <w:spacing w:after="0"/>
        <w:ind w:left="0"/>
        <w:jc w:val="both"/>
      </w:pPr>
      <w:r>
        <w:rPr>
          <w:rFonts w:ascii="Times New Roman"/>
          <w:b w:val="false"/>
          <w:i w:val="false"/>
          <w:color w:val="000000"/>
          <w:sz w:val="28"/>
        </w:rPr>
        <w:t>
      кандидаттың жұбайы (зайыбы), жақын туыстары (ата-анасы, аға-інісі, әпке-сіңлісі, балалары) және кандидаттың жекжаттары (жұбайының (зайыбының) ата-анасы, аға-інісі, әпке-сіңлісі, балалары);</w:t>
      </w:r>
    </w:p>
    <w:bookmarkEnd w:id="39"/>
    <w:bookmarkStart w:name="z85" w:id="40"/>
    <w:p>
      <w:pPr>
        <w:spacing w:after="0"/>
        <w:ind w:left="0"/>
        <w:jc w:val="both"/>
      </w:pPr>
      <w:r>
        <w:rPr>
          <w:rFonts w:ascii="Times New Roman"/>
          <w:b w:val="false"/>
          <w:i w:val="false"/>
          <w:color w:val="000000"/>
          <w:sz w:val="28"/>
        </w:rPr>
        <w:t>
      қаржы ұйымы, холдинг кандидатты келісу туралы өтінішхатты бергенге дейінгі бір жыл ішінде уәкілетті органның тарапынан шектеулі ықпал ету шаралары және (немесе) санкциялар қолданылған жеке тұлға.</w:t>
      </w:r>
    </w:p>
    <w:bookmarkEnd w:id="40"/>
    <w:bookmarkStart w:name="z89" w:id="41"/>
    <w:p>
      <w:pPr>
        <w:spacing w:after="0"/>
        <w:ind w:left="0"/>
        <w:jc w:val="both"/>
      </w:pPr>
      <w:r>
        <w:rPr>
          <w:rFonts w:ascii="Times New Roman"/>
          <w:b w:val="false"/>
          <w:i w:val="false"/>
          <w:color w:val="000000"/>
          <w:sz w:val="28"/>
        </w:rPr>
        <w:t>
      Уәкілетті орган қаржы ұйымының, холдингтің басшы қызметкері лауазымына тағайындалуына (сайлануына) келісімін кейіннен уәкілетті орган қайтарып алған кандидатқа ұсыным беруші тұлғаның ұсынымхат беру фактісін анықтаған жағдайда, уәкілетті орган бұдан кейін көрсетілген ұсыным беруші тұлғаның ұсыным хаттарын қабылдамайды.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Төрағасының 24.12.2014 </w:t>
      </w:r>
      <w:r>
        <w:rPr>
          <w:rFonts w:ascii="Times New Roman"/>
          <w:b w:val="false"/>
          <w:i w:val="false"/>
          <w:color w:val="ff0000"/>
          <w:sz w:val="28"/>
        </w:rPr>
        <w:t>№ 261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қаулыларымен.</w:t>
      </w:r>
      <w:r>
        <w:br/>
      </w:r>
      <w:r>
        <w:rPr>
          <w:rFonts w:ascii="Times New Roman"/>
          <w:b w:val="false"/>
          <w:i w:val="false"/>
          <w:color w:val="000000"/>
          <w:sz w:val="28"/>
        </w:rPr>
        <w:t>
</w:t>
      </w:r>
    </w:p>
    <w:bookmarkStart w:name="z86" w:id="42"/>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4-тармағында</w:t>
      </w:r>
      <w:r>
        <w:rPr>
          <w:rFonts w:ascii="Times New Roman"/>
          <w:b w:val="false"/>
          <w:i w:val="false"/>
          <w:color w:val="000000"/>
          <w:sz w:val="28"/>
        </w:rPr>
        <w:t xml:space="preserve"> аталған, бірнеше парақтардан тұратын құжаттар нөмірленген, тігілген және соңғы парақтың екінші бетінде тігілген шетіне желімделген парақтардың саны көрсетіліп, ішінара жапсырманың жоғарғы жағына қаржы ұйымының, холдингтің мөрімен расталған күйінде ұсынылады.</w:t>
      </w:r>
    </w:p>
    <w:bookmarkEnd w:id="42"/>
    <w:bookmarkStart w:name="z87" w:id="43"/>
    <w:p>
      <w:pPr>
        <w:spacing w:after="0"/>
        <w:ind w:left="0"/>
        <w:jc w:val="both"/>
      </w:pPr>
      <w:r>
        <w:rPr>
          <w:rFonts w:ascii="Times New Roman"/>
          <w:b w:val="false"/>
          <w:i w:val="false"/>
          <w:color w:val="000000"/>
          <w:sz w:val="28"/>
        </w:rPr>
        <w:t>
      Құжаттардың көшірмелері осындай құжаттарға қол қою құқығы бар қаржы ұйымының, холдингтің лауазымды тұлғаларының қолымен және қаржы ұйымының, холдингтің мөр бедерімен расталады.</w:t>
      </w:r>
    </w:p>
    <w:bookmarkEnd w:id="43"/>
    <w:bookmarkStart w:name="z49" w:id="44"/>
    <w:p>
      <w:pPr>
        <w:spacing w:after="0"/>
        <w:ind w:left="0"/>
        <w:jc w:val="both"/>
      </w:pPr>
      <w:r>
        <w:rPr>
          <w:rFonts w:ascii="Times New Roman"/>
          <w:b w:val="false"/>
          <w:i w:val="false"/>
          <w:color w:val="000000"/>
          <w:sz w:val="28"/>
        </w:rPr>
        <w:t>
      6-1. Қаржы ұйымы, холдинг шет тілінде ұсынатын Қазақстан Республикасының бейрезиденті - кандидатты келісуге құжаттар Қазақстан Республикасының заңнамасына немесе халықаралық шартқа сәйкес заңдастырылуға не апостильделуге тиіс. Көрсетілген құжаттар уәкілетті органға ұсынылған кезде Қазақстан Республикасының заңнамасына сәйкес қазақ және орыс тілдеріне аударылады және нотариатпен куәландырылады.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Ұлтық Банкі Басқармасының 17.06.2015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88" w:id="45"/>
    <w:p>
      <w:pPr>
        <w:spacing w:after="0"/>
        <w:ind w:left="0"/>
        <w:jc w:val="both"/>
      </w:pPr>
      <w:r>
        <w:rPr>
          <w:rFonts w:ascii="Times New Roman"/>
          <w:b w:val="false"/>
          <w:i w:val="false"/>
          <w:color w:val="000000"/>
          <w:sz w:val="28"/>
        </w:rPr>
        <w:t>
       7. Қаржы ұйымы, холдинг кандидаттарды келісу үшін уәкілетті органға оның тағайындалған (сайланған) күнінен бастап күнтізбелік алпыс күннен кеш емес мерзімде құжаттардың толық топтамасын ұсынады (кандидаттарды, жауапты тұлғаларды, байланыс телефондарын және электрондық почта мекенжайларын көрсете отырып).</w:t>
      </w:r>
    </w:p>
    <w:bookmarkEnd w:id="45"/>
    <w:p>
      <w:pPr>
        <w:spacing w:after="0"/>
        <w:ind w:left="0"/>
        <w:jc w:val="both"/>
      </w:pPr>
      <w:r>
        <w:rPr>
          <w:rFonts w:ascii="Times New Roman"/>
          <w:b w:val="false"/>
          <w:i w:val="false"/>
          <w:color w:val="000000"/>
          <w:sz w:val="28"/>
        </w:rPr>
        <w:t>
      Уәкілетті орган басшы қызметкер лауазымына кандидатты келісу үшін ұсынылған құжаттарды Қағидалардың талаптарына сәйкес ресімделген құжаттардың толық топтамасы ұсынылған күннен бастап 30 (отыз) жұмыс күні ішінде қарайды.</w:t>
      </w:r>
    </w:p>
    <w:p>
      <w:pPr>
        <w:spacing w:after="0"/>
        <w:ind w:left="0"/>
        <w:jc w:val="both"/>
      </w:pPr>
      <w:r>
        <w:rPr>
          <w:rFonts w:ascii="Times New Roman"/>
          <w:b w:val="false"/>
          <w:i w:val="false"/>
          <w:color w:val="000000"/>
          <w:sz w:val="28"/>
        </w:rPr>
        <w:t>
      Қаржы ұйымы, холдинг Қағидаларда көзделген құжаттардың толық емес топтамасын ұсынған жағдайда, уәкілетті орган оларды қарамастан күнтізбелік 10 (он) күн ішінде қаржы ұйымына, холдингке қайтарады. Қаржы ұйымы, холдинг жетпеген құжаттар бар құжаттар топтамасын кандидаттарды басшы лауазымына тағайындау (сайлау) күнінен бастап күнтізбелік 60 (алпыс) күннен кеш емес мерзімде ұсынады. Қаржы ұйымы, холдинг кандидаттарды келісу үшін құжаттарды қайталап ұсынған кезде уәкілетті органның оларды қарау мерзімі оларды қайталап ұсыну күнінен басталады.</w:t>
      </w:r>
    </w:p>
    <w:p>
      <w:pPr>
        <w:spacing w:after="0"/>
        <w:ind w:left="0"/>
        <w:jc w:val="both"/>
      </w:pPr>
      <w:r>
        <w:rPr>
          <w:rFonts w:ascii="Times New Roman"/>
          <w:b w:val="false"/>
          <w:i w:val="false"/>
          <w:color w:val="000000"/>
          <w:sz w:val="28"/>
        </w:rPr>
        <w:t>
      Уәкілетті орган ұсынылған құжаттар Қағидалардың талаптарына сәйкес келмеген жағдайда ескертулер мен оларды жою мерзімін көрсете отырып, қаржы ұйымына, холдингке почта және (немесе) факсимильді байланыс және (немесе) электрондық почта арқылы жазбаша жауап береді.</w:t>
      </w:r>
    </w:p>
    <w:p>
      <w:pPr>
        <w:spacing w:after="0"/>
        <w:ind w:left="0"/>
        <w:jc w:val="both"/>
      </w:pPr>
      <w:r>
        <w:rPr>
          <w:rFonts w:ascii="Times New Roman"/>
          <w:b w:val="false"/>
          <w:i w:val="false"/>
          <w:color w:val="000000"/>
          <w:sz w:val="28"/>
        </w:rPr>
        <w:t>
      Қаржы ұйымы, холдинг ескертулерді жояды және пысықталған (түзетілген), Қазақстан Республикасы заңнамасының талаптарына сәйкес келетін құжаттарды уәкілетті орган жіберілген жазбаша хабарламада белгілеген мерзімде ұсынады.</w:t>
      </w:r>
    </w:p>
    <w:p>
      <w:pPr>
        <w:spacing w:after="0"/>
        <w:ind w:left="0"/>
        <w:jc w:val="both"/>
      </w:pPr>
      <w:r>
        <w:rPr>
          <w:rFonts w:ascii="Times New Roman"/>
          <w:b w:val="false"/>
          <w:i w:val="false"/>
          <w:color w:val="000000"/>
          <w:sz w:val="28"/>
        </w:rPr>
        <w:t>
      Қаржы ұйымының, холдингтің оларды қайтарып алу себептерін көрсете отырып, еркін нысандағы жазбаша өтініш беру жолымен кандидаттардың уәкілетті органда тестіден өтуіне дейін қаржы ұйымының, холдингтің басшы қызметкерлерін тағайындауға (сайлауға) келісім беру үшін ұсынылған құжаттарды қайтарып алуға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Ұлтық Банкі Басқармасының 17.06.2015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қаулыларымен.</w:t>
      </w:r>
      <w:r>
        <w:br/>
      </w:r>
      <w:r>
        <w:rPr>
          <w:rFonts w:ascii="Times New Roman"/>
          <w:b w:val="false"/>
          <w:i w:val="false"/>
          <w:color w:val="000000"/>
          <w:sz w:val="28"/>
        </w:rPr>
        <w:t>
</w:t>
      </w:r>
    </w:p>
    <w:bookmarkStart w:name="z92" w:id="46"/>
    <w:p>
      <w:pPr>
        <w:spacing w:after="0"/>
        <w:ind w:left="0"/>
        <w:jc w:val="both"/>
      </w:pPr>
      <w:r>
        <w:rPr>
          <w:rFonts w:ascii="Times New Roman"/>
          <w:b w:val="false"/>
          <w:i w:val="false"/>
          <w:color w:val="000000"/>
          <w:sz w:val="28"/>
        </w:rPr>
        <w:t>
       8. Басшы қызметкер лауазымына кандидаттың Қазақстан Республикасының бейрезиденттері болып табылатын қаржы ұйымдарында жұмыс өтілі болған жағдайда,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не болмауы туралы ақпаратты сұратады.</w:t>
      </w:r>
    </w:p>
    <w:bookmarkEnd w:id="46"/>
    <w:p>
      <w:pPr>
        <w:spacing w:after="0"/>
        <w:ind w:left="0"/>
        <w:jc w:val="both"/>
      </w:pPr>
      <w:r>
        <w:rPr>
          <w:rFonts w:ascii="Times New Roman"/>
          <w:b w:val="false"/>
          <w:i w:val="false"/>
          <w:color w:val="000000"/>
          <w:sz w:val="28"/>
        </w:rPr>
        <w:t xml:space="preserve">
      Шет мемлекеттің уәкілетті қадағалау органы басшы қызметкер лауазымына кандидаттың мінсіз іскерлік беделінің болмауы туралы ақпарат берген жағдайда, келісім берілген мәліметтер дәйексіз болып есептеледі және берілген келісімді уәкілетті орган Банктер туралы заңның 20-бабы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Сақтандыру қызметі туралы заңның 34-бабы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Бағалы қағаздар нарығы туралы заңның 54-бабы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Зейнетақымен қамсыздандыру туралы заңның 55-бабы 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қайтарып 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96" w:id="47"/>
    <w:p>
      <w:pPr>
        <w:spacing w:after="0"/>
        <w:ind w:left="0"/>
        <w:jc w:val="left"/>
      </w:pPr>
      <w:r>
        <w:rPr>
          <w:rFonts w:ascii="Times New Roman"/>
          <w:b/>
          <w:i w:val="false"/>
          <w:color w:val="000000"/>
        </w:rPr>
        <w:t xml:space="preserve">  3. Тестілеуден өту үшін шақырумен немесе шақырусыз келісу</w:t>
      </w:r>
    </w:p>
    <w:bookmarkEnd w:id="47"/>
    <w:bookmarkStart w:name="z97" w:id="48"/>
    <w:p>
      <w:pPr>
        <w:spacing w:after="0"/>
        <w:ind w:left="0"/>
        <w:jc w:val="both"/>
      </w:pPr>
      <w:r>
        <w:rPr>
          <w:rFonts w:ascii="Times New Roman"/>
          <w:b w:val="false"/>
          <w:i w:val="false"/>
          <w:color w:val="000000"/>
          <w:sz w:val="28"/>
        </w:rPr>
        <w:t>
      9. Кандидатты келісу үшін уәкілетті органда дербес құрамы уәкілетті органның бірінші басшысының бұйрығымен бекітілген қаржы ұйымдарының, холдингтің басшы қызметкерлерінің лауазымына кандидаттардың сәйкестігін айқындау жөніндегі комиссия (бұдан әрі - Комиссия) құрылады.</w:t>
      </w:r>
    </w:p>
    <w:bookmarkEnd w:id="48"/>
    <w:bookmarkStart w:name="z98" w:id="49"/>
    <w:p>
      <w:pPr>
        <w:spacing w:after="0"/>
        <w:ind w:left="0"/>
        <w:jc w:val="both"/>
      </w:pPr>
      <w:r>
        <w:rPr>
          <w:rFonts w:ascii="Times New Roman"/>
          <w:b w:val="false"/>
          <w:i w:val="false"/>
          <w:color w:val="000000"/>
          <w:sz w:val="28"/>
        </w:rPr>
        <w:t xml:space="preserve">
      10. Уәкілетті орган Комиссияның шешімі бойынша кандидаттарды тестілеуден өту үшін шақырып не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шақырмай-ақ, келісуді жүргізеді.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9" w:id="50"/>
    <w:p>
      <w:pPr>
        <w:spacing w:after="0"/>
        <w:ind w:left="0"/>
        <w:jc w:val="both"/>
      </w:pPr>
      <w:r>
        <w:rPr>
          <w:rFonts w:ascii="Times New Roman"/>
          <w:b w:val="false"/>
          <w:i w:val="false"/>
          <w:color w:val="000000"/>
          <w:sz w:val="28"/>
        </w:rPr>
        <w:t xml:space="preserve">
       11. Уәкілетті органның жауапты бөлімшесі тестілеу өтетін күн туралы қаржы ұйымына, холдингке жазбаша түрде хабарлайды.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01" w:id="51"/>
    <w:p>
      <w:pPr>
        <w:spacing w:after="0"/>
        <w:ind w:left="0"/>
        <w:jc w:val="both"/>
      </w:pPr>
      <w:r>
        <w:rPr>
          <w:rFonts w:ascii="Times New Roman"/>
          <w:b w:val="false"/>
          <w:i w:val="false"/>
          <w:color w:val="000000"/>
          <w:sz w:val="28"/>
        </w:rPr>
        <w:t>
       12. Комиссияның шешімі бойынша қаржы ұйымының, холдингтің мынадай қызметкерлері ұсынылған құжаттар негізінде шақырусыз келісілуге жатады:</w:t>
      </w:r>
    </w:p>
    <w:bookmarkEnd w:id="51"/>
    <w:p>
      <w:pPr>
        <w:spacing w:after="0"/>
        <w:ind w:left="0"/>
        <w:jc w:val="both"/>
      </w:pPr>
      <w:r>
        <w:rPr>
          <w:rFonts w:ascii="Times New Roman"/>
          <w:b w:val="false"/>
          <w:i w:val="false"/>
          <w:color w:val="000000"/>
          <w:sz w:val="28"/>
        </w:rPr>
        <w:t>
      1) қаржы нарығының осы секторында тиісті лауазымға уәкілетті органмен бұрын келісілген кандидат;</w:t>
      </w:r>
    </w:p>
    <w:p>
      <w:pPr>
        <w:spacing w:after="0"/>
        <w:ind w:left="0"/>
        <w:jc w:val="both"/>
      </w:pPr>
      <w:r>
        <w:rPr>
          <w:rFonts w:ascii="Times New Roman"/>
          <w:b w:val="false"/>
          <w:i w:val="false"/>
          <w:color w:val="000000"/>
          <w:sz w:val="28"/>
        </w:rPr>
        <w:t>
      2) бұрын басқарма мүшесі, бірінші басшы немесе бірінші басшының орынбасары, қаржы нарығы мен қаржы ұйымдарын реттеуді, бақылауды және (немесе) қадағалауды жүзеге асырып отырған (жүзеге асырған) мемлекеттік органның дербес құрылымдық бөлімшесінің (департаментінің, басқармасының) басшысы (басшының орынбасары), сондай-ақ қаржы ұйымдарының аудиті жөніндегі қызметтерді реттеуді жүзеге асырып отырған (жүзеге асырған) мемлекеттік органның бірінші басшысы (бірінші басшының орынбасары) болған кандидат;</w:t>
      </w:r>
    </w:p>
    <w:p>
      <w:pPr>
        <w:spacing w:after="0"/>
        <w:ind w:left="0"/>
        <w:jc w:val="both"/>
      </w:pPr>
      <w:r>
        <w:rPr>
          <w:rFonts w:ascii="Times New Roman"/>
          <w:b w:val="false"/>
          <w:i w:val="false"/>
          <w:color w:val="000000"/>
          <w:sz w:val="28"/>
        </w:rPr>
        <w:t>
      3) бұрын басқарма мүшесі, бірінші басшы немесе бірінші басшының орынбасары, мемлекеттік органның жауапты хатшысы болған кандидат;</w:t>
      </w:r>
    </w:p>
    <w:p>
      <w:pPr>
        <w:spacing w:after="0"/>
        <w:ind w:left="0"/>
        <w:jc w:val="both"/>
      </w:pPr>
      <w:r>
        <w:rPr>
          <w:rFonts w:ascii="Times New Roman"/>
          <w:b w:val="false"/>
          <w:i w:val="false"/>
          <w:color w:val="000000"/>
          <w:sz w:val="28"/>
        </w:rPr>
        <w:t>
      4) мыналар ретінде кем дегенде 3 (үш) жыл еңбек өтілі болса – атқарушы органның бірінші басшысы лауазымына кандидат (атқарушы органның функцияларын жеке жүзеге асыратын тұлға):</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нарығының осы секторында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бақылау жасаған атқарушы органның басшысы, мүшесі;</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 басқарма, филиал) басшысы, қаржылық қызметтерді көрсетуге байланысты мәселелерге бақылау жасаған қаржылық және (немесе) басқарушы директор;</w:t>
      </w:r>
    </w:p>
    <w:p>
      <w:pPr>
        <w:spacing w:after="0"/>
        <w:ind w:left="0"/>
        <w:jc w:val="both"/>
      </w:pPr>
      <w:r>
        <w:rPr>
          <w:rFonts w:ascii="Times New Roman"/>
          <w:b w:val="false"/>
          <w:i w:val="false"/>
          <w:color w:val="000000"/>
          <w:sz w:val="28"/>
        </w:rPr>
        <w:t>
      5) мыналар ретінде кем дегенде 2 (екі) жыл еңбек өтілі болса – басқару органының басшысы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6) мыналар ретінде кем дегенде 3 (үш) жыл еңбек өтілі болса – бас қаржы ұйымының атқарушы органының мүшесі болып табылатын басқару органының басшысы мен мүшесі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атқарушы органның басшысы, мүшесі (қаржылық қызметтерді көрсетуге байланысты мәселелерге бақылау жасаған);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7) қаржы ұйымының, холдингтің қауіпсіздік мәселелеріне және әкімшілік-шаруашылық мәселелеріне ғана бақылау жасайтын сақтандыру брокері басшысының орынбасары, атқарушы органның мүшесі лауазымдарына кандидат;</w:t>
      </w:r>
    </w:p>
    <w:p>
      <w:pPr>
        <w:spacing w:after="0"/>
        <w:ind w:left="0"/>
        <w:jc w:val="both"/>
      </w:pPr>
      <w:r>
        <w:rPr>
          <w:rFonts w:ascii="Times New Roman"/>
          <w:b w:val="false"/>
          <w:i w:val="false"/>
          <w:color w:val="000000"/>
          <w:sz w:val="28"/>
        </w:rPr>
        <w:t>
      8) мыналар ретінде кем дегенде 2 (екі) жыл еңбек өтілі болса – сақтандыру брокері басшысының орынбасары, қаржы ұйымының, холдингтің атқарушы органның мүшесі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нарығының осы секторында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бақылау жасаған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 басқарма, филиал) басшысы, қаржылық қызметтерді көрсетуге байланысты мәселелерге бақылау жасаған қаржылық және (немесе) басқарушы директор;</w:t>
      </w:r>
    </w:p>
    <w:p>
      <w:pPr>
        <w:spacing w:after="0"/>
        <w:ind w:left="0"/>
        <w:jc w:val="both"/>
      </w:pPr>
      <w:r>
        <w:rPr>
          <w:rFonts w:ascii="Times New Roman"/>
          <w:b w:val="false"/>
          <w:i w:val="false"/>
          <w:color w:val="000000"/>
          <w:sz w:val="28"/>
        </w:rPr>
        <w:t>
      9) бас бухгалтер лауазымына кандидат;</w:t>
      </w:r>
    </w:p>
    <w:p>
      <w:pPr>
        <w:spacing w:after="0"/>
        <w:ind w:left="0"/>
        <w:jc w:val="both"/>
      </w:pPr>
      <w:r>
        <w:rPr>
          <w:rFonts w:ascii="Times New Roman"/>
          <w:b w:val="false"/>
          <w:i w:val="false"/>
          <w:color w:val="000000"/>
          <w:sz w:val="28"/>
        </w:rPr>
        <w:t>
      10) қаржы нарығының осы секторында басшы қызметкер лауазымына келісу кезінде уәкілетті органда тестілеудің оң нәтижесін алған кандидат;</w:t>
      </w:r>
    </w:p>
    <w:p>
      <w:pPr>
        <w:spacing w:after="0"/>
        <w:ind w:left="0"/>
        <w:jc w:val="both"/>
      </w:pPr>
      <w:r>
        <w:rPr>
          <w:rFonts w:ascii="Times New Roman"/>
          <w:b w:val="false"/>
          <w:i w:val="false"/>
          <w:color w:val="000000"/>
          <w:sz w:val="28"/>
        </w:rPr>
        <w:t>
      Осы тармақшаның мақсаттары үшін тестілеудің оң нәтижелері есептелетін мерзім кандидаттың уәкілетті органда тестілеуден өту күнінен бастап 6 (алты) айдан аспайды;</w:t>
      </w:r>
    </w:p>
    <w:p>
      <w:pPr>
        <w:spacing w:after="0"/>
        <w:ind w:left="0"/>
        <w:jc w:val="both"/>
      </w:pPr>
      <w:r>
        <w:rPr>
          <w:rFonts w:ascii="Times New Roman"/>
          <w:b w:val="false"/>
          <w:i w:val="false"/>
          <w:color w:val="000000"/>
          <w:sz w:val="28"/>
        </w:rPr>
        <w:t>
      11) мыналар ретінде кем дегенде 1 (бір) жыл еңбек өтілі болса – өзге басшы қызметкер лауазымына кандидат:</w:t>
      </w:r>
    </w:p>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қаржы нарығының осы секторында және (немесе)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ұйымдарының бірінде:</w:t>
      </w:r>
    </w:p>
    <w:p>
      <w:pPr>
        <w:spacing w:after="0"/>
        <w:ind w:left="0"/>
        <w:jc w:val="both"/>
      </w:pPr>
      <w:r>
        <w:rPr>
          <w:rFonts w:ascii="Times New Roman"/>
          <w:b w:val="false"/>
          <w:i w:val="false"/>
          <w:color w:val="000000"/>
          <w:sz w:val="28"/>
        </w:rPr>
        <w:t>
      басқару органының басшысы, мүшесі;</w:t>
      </w:r>
    </w:p>
    <w:p>
      <w:pPr>
        <w:spacing w:after="0"/>
        <w:ind w:left="0"/>
        <w:jc w:val="both"/>
      </w:pPr>
      <w:r>
        <w:rPr>
          <w:rFonts w:ascii="Times New Roman"/>
          <w:b w:val="false"/>
          <w:i w:val="false"/>
          <w:color w:val="000000"/>
          <w:sz w:val="28"/>
        </w:rPr>
        <w:t>
      қаржылық қызметтерді көрсетуге байланысты мәселелерге бақылау жасаған атқарушы органның басшысы,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қызметтерді көрсетуге байланысты болған дербес құрылымдық бөлімшенің (департамент, басқарма, филиал) басшысы, қаржылық қызметтерді көрсетуге байланысты мәселелерге бақылау жасаған қаржылық және (немесе) басқарушы директор;</w:t>
      </w:r>
    </w:p>
    <w:p>
      <w:pPr>
        <w:spacing w:after="0"/>
        <w:ind w:left="0"/>
        <w:jc w:val="both"/>
      </w:pPr>
      <w:r>
        <w:rPr>
          <w:rFonts w:ascii="Times New Roman"/>
          <w:b w:val="false"/>
          <w:i w:val="false"/>
          <w:color w:val="000000"/>
          <w:sz w:val="28"/>
        </w:rPr>
        <w:t>
      12) басқару органының мүшесі лауазымына кандидат.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46" w:id="52"/>
    <w:p>
      <w:pPr>
        <w:spacing w:after="0"/>
        <w:ind w:left="0"/>
        <w:jc w:val="both"/>
      </w:pPr>
      <w:r>
        <w:rPr>
          <w:rFonts w:ascii="Times New Roman"/>
          <w:b w:val="false"/>
          <w:i w:val="false"/>
          <w:color w:val="000000"/>
          <w:sz w:val="28"/>
        </w:rPr>
        <w:t>
       13. Тестілеуден өткізу үшін шақырылған кандидаттарды келісу 30 сұрақ бойынша 45 минуттың ішінде компьютерлік тестілеу әдісімен өткізіледі.</w:t>
      </w:r>
    </w:p>
    <w:bookmarkEnd w:id="52"/>
    <w:bookmarkStart w:name="z147" w:id="53"/>
    <w:p>
      <w:pPr>
        <w:spacing w:after="0"/>
        <w:ind w:left="0"/>
        <w:jc w:val="both"/>
      </w:pPr>
      <w:r>
        <w:rPr>
          <w:rFonts w:ascii="Times New Roman"/>
          <w:b w:val="false"/>
          <w:i w:val="false"/>
          <w:color w:val="000000"/>
          <w:sz w:val="28"/>
        </w:rPr>
        <w:t>
      14. Тестілейтін тұлғамен бірге бір үй-жайда кандидаттарды тестілеу уақытында тек уәкілетті органның жауапты бөлімшесінің қызметкерлері және қажет болған жағдайда, аудармашының болуына рұқсат беріледі.</w:t>
      </w:r>
    </w:p>
    <w:bookmarkEnd w:id="53"/>
    <w:bookmarkStart w:name="z148" w:id="54"/>
    <w:p>
      <w:pPr>
        <w:spacing w:after="0"/>
        <w:ind w:left="0"/>
        <w:jc w:val="both"/>
      </w:pPr>
      <w:r>
        <w:rPr>
          <w:rFonts w:ascii="Times New Roman"/>
          <w:b w:val="false"/>
          <w:i w:val="false"/>
          <w:color w:val="000000"/>
          <w:sz w:val="28"/>
        </w:rPr>
        <w:t>
      Кандидатты тестілеуден өткізу кезінде қандай да бір жазбаша, электрондық немесе басқа ақпараттық материалдарды пайдалануға жол берілмейді. Осы тармақта баяндалған талаптарды бұзу тестілеудің теріс нәтижесіне тең келеді.</w:t>
      </w:r>
    </w:p>
    <w:bookmarkEnd w:id="54"/>
    <w:bookmarkStart w:name="z26" w:id="55"/>
    <w:p>
      <w:pPr>
        <w:spacing w:after="0"/>
        <w:ind w:left="0"/>
        <w:jc w:val="both"/>
      </w:pPr>
      <w:r>
        <w:rPr>
          <w:rFonts w:ascii="Times New Roman"/>
          <w:b w:val="false"/>
          <w:i w:val="false"/>
          <w:color w:val="000000"/>
          <w:sz w:val="28"/>
        </w:rPr>
        <w:t>
      14-1. Кандидаттарды тестілеу уәкілетті органның интернет-ресурсында онлайн режімге трансляциялаумен жүргізіледі.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49" w:id="56"/>
    <w:p>
      <w:pPr>
        <w:spacing w:after="0"/>
        <w:ind w:left="0"/>
        <w:jc w:val="both"/>
      </w:pPr>
      <w:r>
        <w:rPr>
          <w:rFonts w:ascii="Times New Roman"/>
          <w:b w:val="false"/>
          <w:i w:val="false"/>
          <w:color w:val="000000"/>
          <w:sz w:val="28"/>
        </w:rPr>
        <w:t>
       15. Тестілеудің оң нәтижесін алған кезде (кемінде 70% дұрыс жауап) кандидат тағайындалған (сайланған) лауазымына келісілген болып есептеледі.</w:t>
      </w:r>
    </w:p>
    <w:bookmarkEnd w:id="56"/>
    <w:bookmarkStart w:name="z150" w:id="57"/>
    <w:p>
      <w:pPr>
        <w:spacing w:after="0"/>
        <w:ind w:left="0"/>
        <w:jc w:val="both"/>
      </w:pPr>
      <w:r>
        <w:rPr>
          <w:rFonts w:ascii="Times New Roman"/>
          <w:b w:val="false"/>
          <w:i w:val="false"/>
          <w:color w:val="000000"/>
          <w:sz w:val="28"/>
        </w:rPr>
        <w:t>
      Кандидат тестілеу өткеннен кейін тез арада қол қойылған тест нәтижелерімен танысуы тиіс.</w:t>
      </w:r>
    </w:p>
    <w:bookmarkEnd w:id="57"/>
    <w:bookmarkStart w:name="z151" w:id="58"/>
    <w:p>
      <w:pPr>
        <w:spacing w:after="0"/>
        <w:ind w:left="0"/>
        <w:jc w:val="both"/>
      </w:pPr>
      <w:r>
        <w:rPr>
          <w:rFonts w:ascii="Times New Roman"/>
          <w:b w:val="false"/>
          <w:i w:val="false"/>
          <w:color w:val="000000"/>
          <w:sz w:val="28"/>
        </w:rPr>
        <w:t xml:space="preserve">
      16. Алып тасталды - ҚР Ұлтық Банкі Басқармасының 17.06.2015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58"/>
    <w:bookmarkStart w:name="z152" w:id="59"/>
    <w:p>
      <w:pPr>
        <w:spacing w:after="0"/>
        <w:ind w:left="0"/>
        <w:jc w:val="both"/>
      </w:pPr>
      <w:r>
        <w:rPr>
          <w:rFonts w:ascii="Times New Roman"/>
          <w:b w:val="false"/>
          <w:i w:val="false"/>
          <w:color w:val="000000"/>
          <w:sz w:val="28"/>
        </w:rPr>
        <w:t xml:space="preserve">
      17. Алып тасталды - ҚР Ұлтық Банкі Басқармасының 17.06.2015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59"/>
    <w:bookmarkStart w:name="z153" w:id="60"/>
    <w:p>
      <w:pPr>
        <w:spacing w:after="0"/>
        <w:ind w:left="0"/>
        <w:jc w:val="both"/>
      </w:pPr>
      <w:r>
        <w:rPr>
          <w:rFonts w:ascii="Times New Roman"/>
          <w:b w:val="false"/>
          <w:i w:val="false"/>
          <w:color w:val="000000"/>
          <w:sz w:val="28"/>
        </w:rPr>
        <w:t xml:space="preserve">
      18. Алып тасталды - ҚР Ұлтық Банкі Басқармасының 17.06.2015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60"/>
    <w:bookmarkStart w:name="z154" w:id="61"/>
    <w:p>
      <w:pPr>
        <w:spacing w:after="0"/>
        <w:ind w:left="0"/>
        <w:jc w:val="both"/>
      </w:pPr>
      <w:r>
        <w:rPr>
          <w:rFonts w:ascii="Times New Roman"/>
          <w:b w:val="false"/>
          <w:i w:val="false"/>
          <w:color w:val="000000"/>
          <w:sz w:val="28"/>
        </w:rPr>
        <w:t xml:space="preserve">
      19. Алып тасталды - ҚР Ұлтық Банкі Басқармасының 17.06.2015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61"/>
    <w:bookmarkStart w:name="z156" w:id="62"/>
    <w:p>
      <w:pPr>
        <w:spacing w:after="0"/>
        <w:ind w:left="0"/>
        <w:jc w:val="both"/>
      </w:pPr>
      <w:r>
        <w:rPr>
          <w:rFonts w:ascii="Times New Roman"/>
          <w:b w:val="false"/>
          <w:i w:val="false"/>
          <w:color w:val="000000"/>
          <w:sz w:val="28"/>
        </w:rPr>
        <w:t xml:space="preserve">
      20. Алып тасталды - ҚР Ұлтық Банкі Басқармасының 17.06.2015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62"/>
    <w:bookmarkStart w:name="z157" w:id="63"/>
    <w:p>
      <w:pPr>
        <w:spacing w:after="0"/>
        <w:ind w:left="0"/>
        <w:jc w:val="both"/>
      </w:pPr>
      <w:r>
        <w:rPr>
          <w:rFonts w:ascii="Times New Roman"/>
          <w:b w:val="false"/>
          <w:i w:val="false"/>
          <w:color w:val="000000"/>
          <w:sz w:val="28"/>
        </w:rPr>
        <w:t xml:space="preserve">
      21. Алып тасталды - ҚР Ұлтық Банкі Басқармасының 17.06.2015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63"/>
    <w:bookmarkStart w:name="z158" w:id="64"/>
    <w:p>
      <w:pPr>
        <w:spacing w:after="0"/>
        <w:ind w:left="0"/>
        <w:jc w:val="both"/>
      </w:pPr>
      <w:r>
        <w:rPr>
          <w:rFonts w:ascii="Times New Roman"/>
          <w:b w:val="false"/>
          <w:i w:val="false"/>
          <w:color w:val="000000"/>
          <w:sz w:val="28"/>
        </w:rPr>
        <w:t xml:space="preserve">
      22. Алып тасталды - ҚР Ұлтық Банкі Басқармасының 17.06.2015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64"/>
    <w:bookmarkStart w:name="z162" w:id="65"/>
    <w:p>
      <w:pPr>
        <w:spacing w:after="0"/>
        <w:ind w:left="0"/>
        <w:jc w:val="left"/>
      </w:pPr>
      <w:r>
        <w:rPr>
          <w:rFonts w:ascii="Times New Roman"/>
          <w:b/>
          <w:i w:val="false"/>
          <w:color w:val="000000"/>
        </w:rPr>
        <w:t xml:space="preserve"> 4. Келісім беру немесе бас тарту</w:t>
      </w:r>
    </w:p>
    <w:bookmarkEnd w:id="65"/>
    <w:bookmarkStart w:name="z163" w:id="66"/>
    <w:p>
      <w:pPr>
        <w:spacing w:after="0"/>
        <w:ind w:left="0"/>
        <w:jc w:val="both"/>
      </w:pPr>
      <w:r>
        <w:rPr>
          <w:rFonts w:ascii="Times New Roman"/>
          <w:b w:val="false"/>
          <w:i w:val="false"/>
          <w:color w:val="000000"/>
          <w:sz w:val="28"/>
        </w:rPr>
        <w:t xml:space="preserve">
      23. Қаржы ұйымы, холдинг ұсынған құжаттар Комиссияның қарауына жіберіледі. Комиссия мүшелері құжаттарды қарайды және қаралып отырған мәселе бойынша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Комиссияның қаржы ұйымының, холдингтің басшы қызметкері лауазымына кандидатты қарау жөніндегі хаттамасында өз пікірін білдіреді.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64" w:id="67"/>
    <w:p>
      <w:pPr>
        <w:spacing w:after="0"/>
        <w:ind w:left="0"/>
        <w:jc w:val="both"/>
      </w:pPr>
      <w:r>
        <w:rPr>
          <w:rFonts w:ascii="Times New Roman"/>
          <w:b w:val="false"/>
          <w:i w:val="false"/>
          <w:color w:val="000000"/>
          <w:sz w:val="28"/>
        </w:rPr>
        <w:t>
       24. Комиссияның шешімі жай көпшілік дауыспен қабылданады. Дауыстар тең болғанда Комиссия төрағасының немесе оның орнындағы тұлғаның дауысы шешуші болып табылады. Сонымен бірге, Комиссия шешімі сауалнамалық жолмен қабылданады.</w:t>
      </w:r>
    </w:p>
    <w:bookmarkEnd w:id="67"/>
    <w:bookmarkStart w:name="z165" w:id="68"/>
    <w:p>
      <w:pPr>
        <w:spacing w:after="0"/>
        <w:ind w:left="0"/>
        <w:jc w:val="both"/>
      </w:pPr>
      <w:r>
        <w:rPr>
          <w:rFonts w:ascii="Times New Roman"/>
          <w:b w:val="false"/>
          <w:i w:val="false"/>
          <w:color w:val="000000"/>
          <w:sz w:val="28"/>
        </w:rPr>
        <w:t>
      25. Қаржы ұйымына, холдингке кандидаттарды келісудің нәтижелері туралы жазбаша хабарламаны уәкілетті орган жіберуі арқылы Комиссия Төрағасының (немесе оның орынбасарының) хаттамаға қол қойған күнінен бастап бес жұмыс күні ішінде хабарланады.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Уәкілетті орган Банктер туралы заңның 20-бабының </w:t>
      </w:r>
      <w:r>
        <w:rPr>
          <w:rFonts w:ascii="Times New Roman"/>
          <w:b w:val="false"/>
          <w:i w:val="false"/>
          <w:color w:val="000000"/>
          <w:sz w:val="28"/>
        </w:rPr>
        <w:t>8-тармағында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8-тармағында</w:t>
      </w:r>
      <w:r>
        <w:rPr>
          <w:rFonts w:ascii="Times New Roman"/>
          <w:b w:val="false"/>
          <w:i w:val="false"/>
          <w:color w:val="000000"/>
          <w:sz w:val="28"/>
        </w:rPr>
        <w:t xml:space="preserve">, Бағалы қағаздар нарығы туралы заңның 54-бабының </w:t>
      </w:r>
      <w:r>
        <w:rPr>
          <w:rFonts w:ascii="Times New Roman"/>
          <w:b w:val="false"/>
          <w:i w:val="false"/>
          <w:color w:val="000000"/>
          <w:sz w:val="28"/>
        </w:rPr>
        <w:t>7-тармағында</w:t>
      </w:r>
      <w:r>
        <w:rPr>
          <w:rFonts w:ascii="Times New Roman"/>
          <w:b w:val="false"/>
          <w:i w:val="false"/>
          <w:color w:val="000000"/>
          <w:sz w:val="28"/>
        </w:rPr>
        <w:t xml:space="preserve">, Зейнетақымен қамсыздандыру туралы заңның 55-бабының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негіздемелер бойынша қаржы ұйымының, холдингтің басшы қызметкерлерін тағайындауға (сайлауға) келісім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67" w:id="69"/>
    <w:p>
      <w:pPr>
        <w:spacing w:after="0"/>
        <w:ind w:left="0"/>
        <w:jc w:val="both"/>
      </w:pPr>
      <w:r>
        <w:rPr>
          <w:rFonts w:ascii="Times New Roman"/>
          <w:b w:val="false"/>
          <w:i w:val="false"/>
          <w:color w:val="000000"/>
          <w:sz w:val="28"/>
        </w:rPr>
        <w:t xml:space="preserve">
       27. Қаржы ұйымының, холдингтің басшы қызметкері лауазымына тағайындауға (сайлауға) берілген келісім Банктер туралы заңның 20-бабының </w:t>
      </w:r>
      <w:r>
        <w:rPr>
          <w:rFonts w:ascii="Times New Roman"/>
          <w:b w:val="false"/>
          <w:i w:val="false"/>
          <w:color w:val="000000"/>
          <w:sz w:val="28"/>
        </w:rPr>
        <w:t>11-тармағында</w:t>
      </w:r>
      <w:r>
        <w:rPr>
          <w:rFonts w:ascii="Times New Roman"/>
          <w:b w:val="false"/>
          <w:i w:val="false"/>
          <w:color w:val="000000"/>
          <w:sz w:val="28"/>
        </w:rPr>
        <w:t xml:space="preserve">, Сақтандыру қызметі туралы заңның 34-бабының </w:t>
      </w:r>
      <w:r>
        <w:rPr>
          <w:rFonts w:ascii="Times New Roman"/>
          <w:b w:val="false"/>
          <w:i w:val="false"/>
          <w:color w:val="000000"/>
          <w:sz w:val="28"/>
        </w:rPr>
        <w:t>11-тармағында</w:t>
      </w:r>
      <w:r>
        <w:rPr>
          <w:rFonts w:ascii="Times New Roman"/>
          <w:b w:val="false"/>
          <w:i w:val="false"/>
          <w:color w:val="000000"/>
          <w:sz w:val="28"/>
        </w:rPr>
        <w:t xml:space="preserve">, Бағалы қағаздар нарығы туралы заңның 54-бабының </w:t>
      </w:r>
      <w:r>
        <w:rPr>
          <w:rFonts w:ascii="Times New Roman"/>
          <w:b w:val="false"/>
          <w:i w:val="false"/>
          <w:color w:val="000000"/>
          <w:sz w:val="28"/>
        </w:rPr>
        <w:t>11-тармағында</w:t>
      </w:r>
      <w:r>
        <w:rPr>
          <w:rFonts w:ascii="Times New Roman"/>
          <w:b w:val="false"/>
          <w:i w:val="false"/>
          <w:color w:val="000000"/>
          <w:sz w:val="28"/>
        </w:rPr>
        <w:t xml:space="preserve">, Зейнетақымен қамсыздандыру туралы заңның 55-бабының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негіздемелер бойынша уәкілетті органның бірінші басшысының немесе оның орнындағы тұлғаның бұйрығымен қайтарып алынады.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r>
        <w:br/>
      </w:r>
      <w:r>
        <w:rPr>
          <w:rFonts w:ascii="Times New Roman"/>
          <w:b w:val="false"/>
          <w:i w:val="false"/>
          <w:color w:val="000000"/>
          <w:sz w:val="28"/>
        </w:rPr>
        <w:t>
</w:t>
      </w:r>
    </w:p>
    <w:bookmarkStart w:name="z180" w:id="70"/>
    <w:p>
      <w:pPr>
        <w:spacing w:after="0"/>
        <w:ind w:left="0"/>
        <w:jc w:val="left"/>
      </w:pPr>
      <w:r>
        <w:rPr>
          <w:rFonts w:ascii="Times New Roman"/>
          <w:b/>
          <w:i w:val="false"/>
          <w:color w:val="000000"/>
        </w:rPr>
        <w:t xml:space="preserve">  5. Қорытынды ережелер</w:t>
      </w:r>
    </w:p>
    <w:bookmarkEnd w:id="70"/>
    <w:bookmarkStart w:name="z181" w:id="71"/>
    <w:p>
      <w:pPr>
        <w:spacing w:after="0"/>
        <w:ind w:left="0"/>
        <w:jc w:val="both"/>
      </w:pPr>
      <w:r>
        <w:rPr>
          <w:rFonts w:ascii="Times New Roman"/>
          <w:b w:val="false"/>
          <w:i w:val="false"/>
          <w:color w:val="000000"/>
          <w:sz w:val="28"/>
        </w:rPr>
        <w:t>
      28. Уәкілетті орган қаржы ұйымдарының, онымен кандидатуралары келісілген ұйымдардың басшы қызметкерлерінің тізілімін жүргізеді.</w:t>
      </w:r>
    </w:p>
    <w:bookmarkEnd w:id="71"/>
    <w:bookmarkStart w:name="z182" w:id="72"/>
    <w:p>
      <w:pPr>
        <w:spacing w:after="0"/>
        <w:ind w:left="0"/>
        <w:jc w:val="both"/>
      </w:pPr>
      <w:r>
        <w:rPr>
          <w:rFonts w:ascii="Times New Roman"/>
          <w:b w:val="false"/>
          <w:i w:val="false"/>
          <w:color w:val="000000"/>
          <w:sz w:val="28"/>
        </w:rPr>
        <w:t>
      29. Қаржы ұйымдары, холдингтер басшы қызметкерлердің басқа лауазымға ауысуын және жұмыстан босатылуын қоса алғанда, олардың құрамындағы болған барлық өзгерістер туралы, растайтын құжаттардың көшірмелерін қоса бере отырып, басшы қызметкердің сыбайлас жемқорлық құқық бұзушылық жасағаны үшін тәртіптік жауапкершілікке тартылғаны туралы уәкілетті органды күнтізбелік 10 (он) күн ішінде хабардар етеді.</w:t>
      </w:r>
    </w:p>
    <w:bookmarkEnd w:id="72"/>
    <w:p>
      <w:pPr>
        <w:spacing w:after="0"/>
        <w:ind w:left="0"/>
        <w:jc w:val="both"/>
      </w:pPr>
      <w:r>
        <w:rPr>
          <w:rFonts w:ascii="Times New Roman"/>
          <w:b w:val="false"/>
          <w:i w:val="false"/>
          <w:color w:val="000000"/>
          <w:sz w:val="28"/>
        </w:rPr>
        <w:t>
      Басшы қызметкерді қылмыстық жауапкершілікке тартқан жағдайда, қаржы ұйымдары, холдингтер уәкілетті органды осы ақпарат қаржы ұйымына, холдингке мәлім болған күннен бастап күнтізбелік он күн ішінде растайтын құжаттардың көшірмелерін қоса бере отырып,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27.08.2013 </w:t>
      </w:r>
      <w:r>
        <w:rPr>
          <w:rFonts w:ascii="Times New Roman"/>
          <w:b w:val="false"/>
          <w:i w:val="false"/>
          <w:color w:val="ff0000"/>
          <w:sz w:val="28"/>
        </w:rPr>
        <w:t>№ 212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фотосуреттiң орны</w:t>
      </w:r>
    </w:p>
    <w:bookmarkStart w:name="z53" w:id="73"/>
    <w:p>
      <w:pPr>
        <w:spacing w:after="0"/>
        <w:ind w:left="0"/>
        <w:jc w:val="left"/>
      </w:pPr>
      <w:r>
        <w:rPr>
          <w:rFonts w:ascii="Times New Roman"/>
          <w:b/>
          <w:i w:val="false"/>
          <w:color w:val="000000"/>
        </w:rPr>
        <w:t xml:space="preserve"> Қаржы ұйымының, холдингтің басшы қызметкері лауазымына</w:t>
      </w:r>
      <w:r>
        <w:br/>
      </w:r>
      <w:r>
        <w:rPr>
          <w:rFonts w:ascii="Times New Roman"/>
          <w:b/>
          <w:i w:val="false"/>
          <w:color w:val="000000"/>
        </w:rPr>
        <w:t>кандидат туралы мәліметтер</w:t>
      </w:r>
    </w:p>
    <w:bookmarkEnd w:id="73"/>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(кандидаттың тегі, аты, әкесiнiң аты (бар болса) және қаржы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ұйымындағы, холдингтегі кандидат келісілетін лауазым көрсетiледi)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холдингтің атауы)</w:t>
      </w:r>
    </w:p>
    <w:bookmarkStart w:name="z27" w:id="74"/>
    <w:p>
      <w:pPr>
        <w:spacing w:after="0"/>
        <w:ind w:left="0"/>
        <w:jc w:val="both"/>
      </w:pPr>
      <w:r>
        <w:rPr>
          <w:rFonts w:ascii="Times New Roman"/>
          <w:b w:val="false"/>
          <w:i w:val="false"/>
          <w:color w:val="000000"/>
          <w:sz w:val="28"/>
        </w:rPr>
        <w:t>
      1. Жалпы мәлiметтер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3"/>
        <w:gridCol w:w="937"/>
      </w:tblGrid>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75"/>
    <w:p>
      <w:pPr>
        <w:spacing w:after="0"/>
        <w:ind w:left="0"/>
        <w:jc w:val="both"/>
      </w:pPr>
      <w:r>
        <w:rPr>
          <w:rFonts w:ascii="Times New Roman"/>
          <w:b w:val="false"/>
          <w:i w:val="false"/>
          <w:color w:val="000000"/>
          <w:sz w:val="28"/>
        </w:rPr>
        <w:t>
      2. Білімі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1293"/>
        <w:gridCol w:w="3295"/>
        <w:gridCol w:w="574"/>
        <w:gridCol w:w="5486"/>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аяқтаған күнi</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(бар болса – күні мен нөмірі)</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3" w:id="76"/>
    <w:p>
      <w:pPr>
        <w:spacing w:after="0"/>
        <w:ind w:left="0"/>
        <w:jc w:val="both"/>
      </w:pPr>
      <w:r>
        <w:rPr>
          <w:rFonts w:ascii="Times New Roman"/>
          <w:b w:val="false"/>
          <w:i w:val="false"/>
          <w:color w:val="000000"/>
          <w:sz w:val="28"/>
        </w:rPr>
        <w:t>
      3. Зайыбы, жақын туыстары (ата-анасы, аға-інісі, әпке-сіңлісі, балалары) және жекжаты (зайыбының (жұбайының) ата-анасы, аға-інісі, әпке-сіңлісі, балалары) туралы мәліметтер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398"/>
        <w:gridCol w:w="1245"/>
        <w:gridCol w:w="1246"/>
        <w:gridCol w:w="220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5" w:id="77"/>
    <w:p>
      <w:pPr>
        <w:spacing w:after="0"/>
        <w:ind w:left="0"/>
        <w:jc w:val="both"/>
      </w:pPr>
      <w:r>
        <w:rPr>
          <w:rFonts w:ascii="Times New Roman"/>
          <w:b w:val="false"/>
          <w:i w:val="false"/>
          <w:color w:val="000000"/>
          <w:sz w:val="28"/>
        </w:rPr>
        <w:t>
      4. Кандидаттың заңды тұлғалардың жарғылық капиталына қатысуы немесе акцияларын иеленуі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2132"/>
        <w:gridCol w:w="1809"/>
        <w:gridCol w:w="6873"/>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 w:id="78"/>
    <w:p>
      <w:pPr>
        <w:spacing w:after="0"/>
        <w:ind w:left="0"/>
        <w:jc w:val="both"/>
      </w:pPr>
      <w:r>
        <w:rPr>
          <w:rFonts w:ascii="Times New Roman"/>
          <w:b w:val="false"/>
          <w:i w:val="false"/>
          <w:color w:val="000000"/>
          <w:sz w:val="28"/>
        </w:rPr>
        <w:t>
      5. Еңбек қызметі туралы мәліметтер</w:t>
      </w:r>
    </w:p>
    <w:bookmarkEnd w:id="78"/>
    <w:p>
      <w:pPr>
        <w:spacing w:after="0"/>
        <w:ind w:left="0"/>
        <w:jc w:val="both"/>
      </w:pPr>
      <w:r>
        <w:rPr>
          <w:rFonts w:ascii="Times New Roman"/>
          <w:b w:val="false"/>
          <w:i w:val="false"/>
          <w:color w:val="000000"/>
          <w:sz w:val="28"/>
        </w:rPr>
        <w:t>
      Осы тармақта кандидаттың бүкіл еңбек қызметi (сондай-ақ уәкiлеттi органға мүшелігі), оның iшiнде уәкiлеттi органға келісу туралы өтiнiштi берген қаржы ұйымындағы, холдингтегі лауазымын көрсете отырып, жоғарғы оқу орнын аяқтаған кезден бастап еңбек қызметi туралы мәліметтер, сондай-ақ кандидат еңбек қызметін жүзеге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3304"/>
        <w:gridCol w:w="762"/>
        <w:gridCol w:w="3598"/>
        <w:gridCol w:w="1349"/>
        <w:gridCol w:w="1938"/>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(талап етілген болса, келісу күнін көрсете отырып)</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1" w:id="79"/>
    <w:p>
      <w:pPr>
        <w:spacing w:after="0"/>
        <w:ind w:left="0"/>
        <w:jc w:val="both"/>
      </w:pPr>
      <w:r>
        <w:rPr>
          <w:rFonts w:ascii="Times New Roman"/>
          <w:b w:val="false"/>
          <w:i w:val="false"/>
          <w:color w:val="000000"/>
          <w:sz w:val="28"/>
        </w:rPr>
        <w:t>
      6. Кандидаттың қаржы ұйымының аудитін жүргізуі туралы мәліметтер</w:t>
      </w:r>
    </w:p>
    <w:bookmarkEnd w:id="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ұйымының атауын, аудит жүргізу мерзімін, кандидат</w:t>
      </w:r>
    </w:p>
    <w:p>
      <w:pPr>
        <w:spacing w:after="0"/>
        <w:ind w:left="0"/>
        <w:jc w:val="both"/>
      </w:pPr>
      <w:r>
        <w:rPr>
          <w:rFonts w:ascii="Times New Roman"/>
          <w:b w:val="false"/>
          <w:i w:val="false"/>
          <w:color w:val="000000"/>
          <w:sz w:val="28"/>
        </w:rPr>
        <w:t>
      аудитор-орындаушы ретінде аудиторлық есепке қол қойған күнін</w:t>
      </w:r>
    </w:p>
    <w:p>
      <w:pPr>
        <w:spacing w:after="0"/>
        <w:ind w:left="0"/>
        <w:jc w:val="both"/>
      </w:pPr>
      <w:r>
        <w:rPr>
          <w:rFonts w:ascii="Times New Roman"/>
          <w:b w:val="false"/>
          <w:i w:val="false"/>
          <w:color w:val="000000"/>
          <w:sz w:val="28"/>
        </w:rPr>
        <w:t>
      көрсету қажет).</w:t>
      </w:r>
    </w:p>
    <w:bookmarkStart w:name="z52" w:id="80"/>
    <w:p>
      <w:pPr>
        <w:spacing w:after="0"/>
        <w:ind w:left="0"/>
        <w:jc w:val="both"/>
      </w:pPr>
      <w:r>
        <w:rPr>
          <w:rFonts w:ascii="Times New Roman"/>
          <w:b w:val="false"/>
          <w:i w:val="false"/>
          <w:color w:val="000000"/>
          <w:sz w:val="28"/>
        </w:rPr>
        <w:t>
      7. Осы ұйымдағы және (немесе) басқа ұйымдардағы инвестициялық комитеттерде мүшелігі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4814"/>
        <w:gridCol w:w="1351"/>
        <w:gridCol w:w="831"/>
        <w:gridCol w:w="3433"/>
      </w:tblGrid>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81"/>
    <w:p>
      <w:pPr>
        <w:spacing w:after="0"/>
        <w:ind w:left="0"/>
        <w:jc w:val="both"/>
      </w:pPr>
      <w:r>
        <w:rPr>
          <w:rFonts w:ascii="Times New Roman"/>
          <w:b w:val="false"/>
          <w:i w:val="false"/>
          <w:color w:val="000000"/>
          <w:sz w:val="28"/>
        </w:rPr>
        <w:t>
      8. Өзіне қабылдаған ақшалай міндеттемелерді орындамау фактісінің болуы туралы мәліметтер</w:t>
      </w:r>
    </w:p>
    <w:bookmarkEnd w:id="8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көрсетілген фактілер болған жағдайда, ұйымның атауын</w:t>
      </w:r>
    </w:p>
    <w:p>
      <w:pPr>
        <w:spacing w:after="0"/>
        <w:ind w:left="0"/>
        <w:jc w:val="both"/>
      </w:pPr>
      <w:r>
        <w:rPr>
          <w:rFonts w:ascii="Times New Roman"/>
          <w:b w:val="false"/>
          <w:i w:val="false"/>
          <w:color w:val="000000"/>
          <w:sz w:val="28"/>
        </w:rPr>
        <w:t>
      және міндеттеме сомасын көрсету қажет)</w:t>
      </w:r>
    </w:p>
    <w:bookmarkStart w:name="z55" w:id="82"/>
    <w:p>
      <w:pPr>
        <w:spacing w:after="0"/>
        <w:ind w:left="0"/>
        <w:jc w:val="both"/>
      </w:pPr>
      <w:r>
        <w:rPr>
          <w:rFonts w:ascii="Times New Roman"/>
          <w:b w:val="false"/>
          <w:i w:val="false"/>
          <w:color w:val="000000"/>
          <w:sz w:val="28"/>
        </w:rPr>
        <w:t>
      9. Осы ұйымдағы және (немесе) басқа ұйымдарда өзге басқарушы қызметкердің (басқарушы директор, қаржы директор және басқа лауазымдар) лауазымын атқарғаны туралы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3383"/>
        <w:gridCol w:w="949"/>
        <w:gridCol w:w="3875"/>
        <w:gridCol w:w="2413"/>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жасайтын құрылымдық бөлімшелер және қаржылық қызмет көрсетуге байланысты мәселелер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83"/>
    <w:p>
      <w:pPr>
        <w:spacing w:after="0"/>
        <w:ind w:left="0"/>
        <w:jc w:val="both"/>
      </w:pPr>
      <w:r>
        <w:rPr>
          <w:rFonts w:ascii="Times New Roman"/>
          <w:b w:val="false"/>
          <w:i w:val="false"/>
          <w:color w:val="000000"/>
          <w:sz w:val="28"/>
        </w:rPr>
        <w:t>
      10. Қаржы нарығын және қаржы ұйымдарын реттеу, бақылау мен қадағалау жөніндегі уәкілетті орган қаржы ұйымын, банк холдингін консервациялау, акцияларын мәжбүрлеп сатып алу, қаржы ұйымын лицензиядан айыру, сондай-ақ қаржы ұйымын мәжбүрлеп тарату немесе Қазақстан Республикасының заңнамасында белгіленген тәртіпте оны банкрот деп тану туралы шешім қабылдағанға дейін кем дегенде 1 (бір) жылдан аспайтын кезеңде кандидаттың бұрын қаржы ұйымының (банк немесе сақтандыру холдингінің) басқару органының басшысы, мүшесі, атқарушы органның (тіркеуші трансфер-агенттің атқару органының функциясын жеке жүзеге асыратын адам және оның орынбасары) басшысы, мүшесі, бас бухгалтері, жеке тұлға - ірі қатысушысы, заңды тұлға - ірі қатысушысының басшысы және (немесе) қаржы ұйымының (банк немесе сақтандыру холдингінің) басшы қызметкері болғандығы туралы мәліметтер</w:t>
      </w:r>
    </w:p>
    <w:bookmarkEnd w:id="8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bookmarkStart w:name="z57" w:id="84"/>
    <w:p>
      <w:pPr>
        <w:spacing w:after="0"/>
        <w:ind w:left="0"/>
        <w:jc w:val="both"/>
      </w:pPr>
      <w:r>
        <w:rPr>
          <w:rFonts w:ascii="Times New Roman"/>
          <w:b w:val="false"/>
          <w:i w:val="false"/>
          <w:color w:val="000000"/>
          <w:sz w:val="28"/>
        </w:rPr>
        <w:t>
      11. Кандидат бұрын төрт және одан астам кезең ішінде шығарылған эмиссиялық бағалы қағаздар бойынша купонды сыйақыны төлеуден дефолт жіберген не дефолт жіберген шығарылған эмиссиялық бағалы қағаздар бойынша купонды сыйақыны төлеу бойынша берешек сомасы купонды сыйақының төрт еселік және (немесе) және одан астам мөлшерін құрайтын не шығарылған эмиссиялық бағалы қағаздар бойынша негізгі борышты төлеу жөніндегі дефолт мөлшері төлеу күні республикалық бюджет туралы заңмен белгіленген айлық есептік көрсеткіштен он мың есе асатын соманы құрайтын эмитент басқару органының басшысы, мүшесі, атқарушы органның қатарынан басшысы, мүшесі, қаржы ұйымының бас бухгалтері, жеке тұлға ірі қатысушы (ірі акционер), басқару органының басшысы, мүшесі, атқарушы органның қатарынан басшысы, мүшесі, қаржы ұйымының бас бухгалтері, заңды тұлға ірі қатысушы (ірі акционер) болғандығы туралы мәліметтер</w:t>
      </w:r>
    </w:p>
    <w:bookmarkEnd w:id="8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көрсетiлсін)</w:t>
      </w:r>
    </w:p>
    <w:bookmarkStart w:name="z58" w:id="85"/>
    <w:p>
      <w:pPr>
        <w:spacing w:after="0"/>
        <w:ind w:left="0"/>
        <w:jc w:val="both"/>
      </w:pPr>
      <w:r>
        <w:rPr>
          <w:rFonts w:ascii="Times New Roman"/>
          <w:b w:val="false"/>
          <w:i w:val="false"/>
          <w:color w:val="000000"/>
          <w:sz w:val="28"/>
        </w:rPr>
        <w:t>
      12. Қаржы нарығын және қаржы ұйымдарын реттеу, бақылау мен қадағалау жөніндегі уәкілетті органның басшы қызметкерін тағайындауға (сайлауға) келісімді қайтарып алу және қаржы ұйымының, холдингтің, "Сақтандыру төлемдеріне кепілдік беру қоры" акционерлік қоғамының басшы қызметкерінің қызметтік мiндеттерiн орындаудан шеттетуі туралы деректердің болуы</w:t>
      </w:r>
    </w:p>
    <w:bookmarkEnd w:id="8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 (жоқ), ұйымның атауы, лауазымы, жұмыс кезеңi, тағайындауға</w:t>
      </w:r>
    </w:p>
    <w:p>
      <w:pPr>
        <w:spacing w:after="0"/>
        <w:ind w:left="0"/>
        <w:jc w:val="both"/>
      </w:pPr>
      <w:r>
        <w:rPr>
          <w:rFonts w:ascii="Times New Roman"/>
          <w:b w:val="false"/>
          <w:i w:val="false"/>
          <w:color w:val="000000"/>
          <w:sz w:val="28"/>
        </w:rPr>
        <w:t>
      (сайлауға) келісімді қайтарып алуға негіздеме және осындай</w:t>
      </w:r>
    </w:p>
    <w:p>
      <w:pPr>
        <w:spacing w:after="0"/>
        <w:ind w:left="0"/>
        <w:jc w:val="both"/>
      </w:pPr>
      <w:r>
        <w:rPr>
          <w:rFonts w:ascii="Times New Roman"/>
          <w:b w:val="false"/>
          <w:i w:val="false"/>
          <w:color w:val="000000"/>
          <w:sz w:val="28"/>
        </w:rPr>
        <w:t>
      шешім қабылдаған мемлекеттік органның атауы көрсетiлсiн)</w:t>
      </w:r>
    </w:p>
    <w:bookmarkStart w:name="z59" w:id="86"/>
    <w:p>
      <w:pPr>
        <w:spacing w:after="0"/>
        <w:ind w:left="0"/>
        <w:jc w:val="both"/>
      </w:pPr>
      <w:r>
        <w:rPr>
          <w:rFonts w:ascii="Times New Roman"/>
          <w:b w:val="false"/>
          <w:i w:val="false"/>
          <w:color w:val="000000"/>
          <w:sz w:val="28"/>
        </w:rPr>
        <w:t>
      13. Қаржы ұйымының, холдингтің басшысы ретінде қаржы ұйымы, холдинг қызметінің мәселелері бойынша сот талқылауларына жауап беруші ретінде тартылды ма</w:t>
      </w:r>
    </w:p>
    <w:bookmarkEnd w:id="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күнін, қаржы ұйымының, холдингтің атауы, сот талқылауына</w:t>
      </w:r>
    </w:p>
    <w:p>
      <w:pPr>
        <w:spacing w:after="0"/>
        <w:ind w:left="0"/>
        <w:jc w:val="both"/>
      </w:pPr>
      <w:r>
        <w:rPr>
          <w:rFonts w:ascii="Times New Roman"/>
          <w:b w:val="false"/>
          <w:i w:val="false"/>
          <w:color w:val="000000"/>
          <w:sz w:val="28"/>
        </w:rPr>
        <w:t>
      жауап беруші, қаралған мәселе және сот шешімі)</w:t>
      </w:r>
    </w:p>
    <w:p>
      <w:pPr>
        <w:spacing w:after="0"/>
        <w:ind w:left="0"/>
        <w:jc w:val="both"/>
      </w:pPr>
      <w:r>
        <w:rPr>
          <w:rFonts w:ascii="Times New Roman"/>
          <w:b w:val="false"/>
          <w:i w:val="false"/>
          <w:color w:val="000000"/>
          <w:sz w:val="28"/>
        </w:rPr>
        <w:t>
      Осы ақпаратты өзім тексергенімді және оның дәйекті және толық екендігін, мінсіз іскери беделі болуын растаймын.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(кандидат өз қолымен баспа әріптерімен толтырады)</w:t>
      </w:r>
    </w:p>
    <w:p>
      <w:pPr>
        <w:spacing w:after="0"/>
        <w:ind w:left="0"/>
        <w:jc w:val="both"/>
      </w:pPr>
      <w:r>
        <w:rPr>
          <w:rFonts w:ascii="Times New Roman"/>
          <w:b w:val="false"/>
          <w:i w:val="false"/>
          <w:color w:val="000000"/>
          <w:sz w:val="28"/>
        </w:rPr>
        <w:t>
      Қолы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холдингтің тәуелсіз директоры лауазымына кандидат толтырады:</w:t>
            </w:r>
            <w:r>
              <w:br/>
            </w:r>
            <w:r>
              <w:rPr>
                <w:rFonts w:ascii="Times New Roman"/>
                <w:b w:val="false"/>
                <w:i w:val="false"/>
                <w:color w:val="000000"/>
                <w:sz w:val="20"/>
              </w:rPr>
              <w:t>
Мен,</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(тегі, аты, әкесінің аты (бар болса))</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тәуелсіз директор лауазымына тағайындау (сайлау) үшін "Акционерлік</w:t>
            </w:r>
            <w:r>
              <w:br/>
            </w:r>
            <w:r>
              <w:rPr>
                <w:rFonts w:ascii="Times New Roman"/>
                <w:b w:val="false"/>
                <w:i w:val="false"/>
                <w:color w:val="000000"/>
                <w:sz w:val="20"/>
              </w:rPr>
              <w:t>
қоғамдар туралы" 2003 жылғы 13 мамырдағы Қазақстан Республикасының</w:t>
            </w:r>
            <w:r>
              <w:br/>
            </w:r>
            <w:r>
              <w:rPr>
                <w:rFonts w:ascii="Times New Roman"/>
                <w:b w:val="false"/>
                <w:i w:val="false"/>
                <w:color w:val="000000"/>
                <w:sz w:val="20"/>
              </w:rPr>
              <w:t>
Заңында белгіленген талаптарға сәйкес келетінімді растаймын.</w:t>
            </w:r>
            <w:r>
              <w:br/>
            </w:r>
            <w:r>
              <w:rPr>
                <w:rFonts w:ascii="Times New Roman"/>
                <w:b w:val="false"/>
                <w:i w:val="false"/>
                <w:color w:val="000000"/>
                <w:sz w:val="20"/>
              </w:rPr>
              <w:t>
 Қолы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ұйымдарының, банк,</w:t>
            </w:r>
            <w:r>
              <w:br/>
            </w:r>
            <w:r>
              <w:rPr>
                <w:rFonts w:ascii="Times New Roman"/>
                <w:b w:val="false"/>
                <w:i w:val="false"/>
                <w:color w:val="000000"/>
                <w:sz w:val="20"/>
              </w:rPr>
              <w:t>сақтандыру холдингтерінің басшы</w:t>
            </w:r>
            <w:r>
              <w:br/>
            </w:r>
            <w:r>
              <w:rPr>
                <w:rFonts w:ascii="Times New Roman"/>
                <w:b w:val="false"/>
                <w:i w:val="false"/>
                <w:color w:val="000000"/>
                <w:sz w:val="20"/>
              </w:rPr>
              <w:t>қызметкерлерін тағайындауға</w:t>
            </w:r>
            <w:r>
              <w:br/>
            </w:r>
            <w:r>
              <w:rPr>
                <w:rFonts w:ascii="Times New Roman"/>
                <w:b w:val="false"/>
                <w:i w:val="false"/>
                <w:color w:val="000000"/>
                <w:sz w:val="20"/>
              </w:rPr>
              <w:t>(сайлауға) келісім беру</w:t>
            </w:r>
            <w:r>
              <w:br/>
            </w:r>
            <w:r>
              <w:rPr>
                <w:rFonts w:ascii="Times New Roman"/>
                <w:b w:val="false"/>
                <w:i w:val="false"/>
                <w:color w:val="000000"/>
                <w:sz w:val="20"/>
              </w:rPr>
              <w:t>қағидаларына және келісім алу</w:t>
            </w:r>
            <w:r>
              <w:br/>
            </w:r>
            <w:r>
              <w:rPr>
                <w:rFonts w:ascii="Times New Roman"/>
                <w:b w:val="false"/>
                <w:i w:val="false"/>
                <w:color w:val="000000"/>
                <w:sz w:val="20"/>
              </w:rPr>
              <w:t>үшін қажетті құжаттар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Комиссияның қаржы ұйымының, холдингтің басшы қызметкерiнiң</w:t>
      </w:r>
      <w:r>
        <w:br/>
      </w:r>
      <w:r>
        <w:rPr>
          <w:rFonts w:ascii="Times New Roman"/>
          <w:b/>
          <w:i w:val="false"/>
          <w:color w:val="000000"/>
        </w:rPr>
        <w:t>лауазымына кандидатты қарау нәтижелерi</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29.02.2016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(қаржы ұйымының, холдингтің басшы қызметкерiнiң лауазымына</w:t>
      </w:r>
    </w:p>
    <w:p>
      <w:pPr>
        <w:spacing w:after="0"/>
        <w:ind w:left="0"/>
        <w:jc w:val="both"/>
      </w:pPr>
      <w:r>
        <w:rPr>
          <w:rFonts w:ascii="Times New Roman"/>
          <w:b w:val="false"/>
          <w:i w:val="false"/>
          <w:color w:val="000000"/>
          <w:sz w:val="28"/>
        </w:rPr>
        <w:t>
      кандидаттың тегі, аты, әкесiнiң аты (бар болса))</w:t>
      </w:r>
    </w:p>
    <w:p>
      <w:pPr>
        <w:spacing w:after="0"/>
        <w:ind w:left="0"/>
        <w:jc w:val="both"/>
      </w:pPr>
      <w:r>
        <w:rPr>
          <w:rFonts w:ascii="Times New Roman"/>
          <w:b w:val="false"/>
          <w:i w:val="false"/>
          <w:color w:val="000000"/>
          <w:sz w:val="28"/>
        </w:rPr>
        <w:t>
      № ______________ Хаттама</w:t>
      </w:r>
    </w:p>
    <w:p>
      <w:pPr>
        <w:spacing w:after="0"/>
        <w:ind w:left="0"/>
        <w:jc w:val="both"/>
      </w:pPr>
      <w:r>
        <w:rPr>
          <w:rFonts w:ascii="Times New Roman"/>
          <w:b w:val="false"/>
          <w:i w:val="false"/>
          <w:color w:val="000000"/>
          <w:sz w:val="28"/>
        </w:rPr>
        <w:t>
      ____ жылғы "____"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5038"/>
        <w:gridCol w:w="1188"/>
        <w:gridCol w:w="2509"/>
        <w:gridCol w:w="1188"/>
        <w:gridCol w:w="1189"/>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және Төрағаның тегі, аты, әкесінің аты (бар болса)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шақырусыз келісуге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Тестілеуге жіберуге және тестілеудің оң нәтижесінде келісу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Комиссия шешімі: Тестілеуге шақырусыз келісуге</w:t>
      </w:r>
    </w:p>
    <w:bookmarkStart w:name="z5" w:id="87"/>
    <w:p>
      <w:pPr>
        <w:spacing w:after="0"/>
        <w:ind w:left="0"/>
        <w:jc w:val="left"/>
      </w:pPr>
      <w:r>
        <w:rPr>
          <w:rFonts w:ascii="Times New Roman"/>
          <w:b/>
          <w:i w:val="false"/>
          <w:color w:val="000000"/>
        </w:rPr>
        <w:t xml:space="preserve"> Тестілеуге жіберуге және тестілеудің оң</w:t>
      </w:r>
      <w:r>
        <w:br/>
      </w:r>
      <w:r>
        <w:rPr>
          <w:rFonts w:ascii="Times New Roman"/>
          <w:b/>
          <w:i w:val="false"/>
          <w:color w:val="000000"/>
        </w:rPr>
        <w:t>нәтижесінде келісу</w:t>
      </w:r>
      <w:r>
        <w:br/>
      </w:r>
      <w:r>
        <w:rPr>
          <w:rFonts w:ascii="Times New Roman"/>
          <w:b/>
          <w:i w:val="false"/>
          <w:color w:val="000000"/>
        </w:rPr>
        <w:t>Келісуден бас тартылсын</w:t>
      </w:r>
      <w:r>
        <w:br/>
      </w:r>
      <w:r>
        <w:rPr>
          <w:rFonts w:ascii="Times New Roman"/>
          <w:b/>
          <w:i w:val="false"/>
          <w:color w:val="000000"/>
        </w:rPr>
        <w:t>Қазақстан Республикасы</w:t>
      </w:r>
      <w:r>
        <w:br/>
      </w:r>
      <w:r>
        <w:rPr>
          <w:rFonts w:ascii="Times New Roman"/>
          <w:b/>
          <w:i w:val="false"/>
          <w:color w:val="000000"/>
        </w:rPr>
        <w:t>Ұлттық Банкі Басқармасының</w:t>
      </w:r>
      <w:r>
        <w:br/>
      </w:r>
      <w:r>
        <w:rPr>
          <w:rFonts w:ascii="Times New Roman"/>
          <w:b/>
          <w:i w:val="false"/>
          <w:color w:val="000000"/>
        </w:rPr>
        <w:t>2012 жылғы 24 ақпандағы</w:t>
      </w:r>
      <w:r>
        <w:br/>
      </w:r>
      <w:r>
        <w:rPr>
          <w:rFonts w:ascii="Times New Roman"/>
          <w:b/>
          <w:i w:val="false"/>
          <w:color w:val="000000"/>
        </w:rPr>
        <w:t xml:space="preserve">№ 95 қаулысына қосымшаpar </w:t>
      </w:r>
      <w:r>
        <w:rPr>
          <w:rFonts w:ascii="Times New Roman"/>
          <w:b/>
          <w:i w:val="false"/>
          <w:color w:val="000000"/>
        </w:rPr>
        <w:t>Күші жойылды деп танылатын Қазақстан Республикасының</w:t>
      </w:r>
      <w:r>
        <w:br/>
      </w:r>
      <w:r>
        <w:rPr>
          <w:rFonts w:ascii="Times New Roman"/>
          <w:b/>
          <w:i w:val="false"/>
          <w:color w:val="000000"/>
        </w:rPr>
        <w:t>нормативтік құқықтық актілерінің тізбесі</w:t>
      </w:r>
    </w:p>
    <w:bookmarkEnd w:id="87"/>
    <w:bookmarkStart w:name="z7" w:id="88"/>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 157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2952 тіркелген).</w:t>
      </w:r>
    </w:p>
    <w:bookmarkEnd w:id="88"/>
    <w:bookmarkStart w:name="z8" w:id="89"/>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Қаржы нарығын және қаржы ұйымдарын реттеу мен қадағалау жөніндегі агенттігі Басқармасының "Қаржы ұйымдарының басшы қызметкерлері қызметіне кандидаттарды келісу ережесін бекіту туралы" 2004 жылғы 12 маусымдағы № 157 қаулысына өзгерістер мен толықтырулар енгізу туралы" 2005 жылғы 19 ақпандағы № 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3509 тіркелген, Қазақстан Республикасының орталық атқарушы және өзге мемлекеттік органдарының нормативтік құқықтық актілерінің бюллетенінде 2005 жылғы маусымда, № 15, 111-құжатында жарияланған).</w:t>
      </w:r>
    </w:p>
    <w:bookmarkEnd w:id="89"/>
    <w:bookmarkStart w:name="z9" w:id="90"/>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 қызметіне кандидаттарды келісу ережесін бекіту туралы" 2004 жылғы 12 маусымдағы № 157 қаулысына өзгерістер мен толықтырулар енгізу туралы" 2006 жылғы 25 ақпандағы № 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4168 тіркелген).</w:t>
      </w:r>
    </w:p>
    <w:bookmarkEnd w:id="90"/>
    <w:bookmarkStart w:name="z10" w:id="91"/>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 76 қаулысымен (Қазақстан Республикасы нормативтік құқықтық актілерді мемлекеттік тіркеу тізілімінде № 4670 тіркелген) бекітілген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кейбір нормативтік құқықтық кесімдеріне енгізілетін толықтырулар мен өзгерістер тізбесінің </w:t>
      </w:r>
      <w:r>
        <w:rPr>
          <w:rFonts w:ascii="Times New Roman"/>
          <w:b w:val="false"/>
          <w:i w:val="false"/>
          <w:color w:val="000000"/>
          <w:sz w:val="28"/>
        </w:rPr>
        <w:t>3-тармағы</w:t>
      </w:r>
      <w:r>
        <w:rPr>
          <w:rFonts w:ascii="Times New Roman"/>
          <w:b w:val="false"/>
          <w:i w:val="false"/>
          <w:color w:val="000000"/>
          <w:sz w:val="28"/>
        </w:rPr>
        <w:t>.</w:t>
      </w:r>
    </w:p>
    <w:bookmarkEnd w:id="91"/>
    <w:bookmarkStart w:name="z11" w:id="92"/>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Қаржы рыногын және қаржылық ұйымдарды реттеу мен қадағалау жөніндегі агенттігі Басқармасының "Қаржы ұйымдарының басшы қызметкерлерін тағайындауға (сайлауға) келісім беру ережесін бекіту туралы" 2004 жылғы 12 маусымдағы № 157 қаулысына өзгерістер мен толықтырулар енгізу туралы" 2007 жылғы 30 сәуірдегі № 120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4708 тіркелген).</w:t>
      </w:r>
    </w:p>
    <w:bookmarkEnd w:id="92"/>
    <w:bookmarkStart w:name="z12" w:id="93"/>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 157 қаулысына өзгеріс пен толықтыру енгізу туралы" 2007 жылғы 25 маусымдағы № 169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4839 тіркелген).</w:t>
      </w:r>
    </w:p>
    <w:bookmarkEnd w:id="93"/>
    <w:bookmarkStart w:name="z13" w:id="94"/>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 157 қаулысына өзгерістер мен толықтырулар енгізу туралы" 2007 жылғы 24 желтоқсандағы № 273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5123 тіркелген).</w:t>
      </w:r>
    </w:p>
    <w:bookmarkEnd w:id="94"/>
    <w:bookmarkStart w:name="z14" w:id="95"/>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 157 қаулысына өзгерістер мен толықтырулар енгізу туралы" 2008 жылғы 29 қазандағы № 160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5408 тіркелген, "Заң газеті" газетінде 2008 жылғы 31 желтоқсанда № 197 (1597) жарияланған).</w:t>
      </w:r>
    </w:p>
    <w:bookmarkEnd w:id="95"/>
    <w:bookmarkStart w:name="z15" w:id="96"/>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нарығындағы қызметті лицензиялау және басшы қызметкерлерді келісу мәселелері бойынша өзгерістер мен толықтырулар енгізу туралы" 2008 жылғы 29 желтоқсандағы № 232 қаулысының (Қазақстан Республикасы нормативтік құқықтық актілерді мемлекеттік тіркеу тізілімінде № 5523 тіркелген, "Заң газеті" газетінде 2009 жылғы 17 ақпанда № 24 (1621) жарияланған) </w:t>
      </w:r>
      <w:r>
        <w:rPr>
          <w:rFonts w:ascii="Times New Roman"/>
          <w:b w:val="false"/>
          <w:i w:val="false"/>
          <w:color w:val="000000"/>
          <w:sz w:val="28"/>
        </w:rPr>
        <w:t>1-тармағы</w:t>
      </w:r>
      <w:r>
        <w:rPr>
          <w:rFonts w:ascii="Times New Roman"/>
          <w:b w:val="false"/>
          <w:i w:val="false"/>
          <w:color w:val="000000"/>
          <w:sz w:val="28"/>
        </w:rPr>
        <w:t>.</w:t>
      </w:r>
    </w:p>
    <w:bookmarkEnd w:id="96"/>
    <w:bookmarkStart w:name="z16" w:id="97"/>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 157 қаулысына толықтыру мен өзгеріс енгізу туралы" 2009 жылғы 27 ақпандағы № 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5624 тіркелген, "Заң газеті" газетінде 2009 жылғы 15 мамырда № 72 (1669) жарияланған).</w:t>
      </w:r>
    </w:p>
    <w:bookmarkEnd w:id="97"/>
    <w:bookmarkStart w:name="z17" w:id="98"/>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"Қаржы ұйымдарының басшы қызметкерлерін тағайындауға (сайлауға) келісім беру ережесін бекіту туралы" 2004 жылғы 12 маусымдағы № 157 қаулысына өзгерістер мен толықтырулар енгізу туралы" 2009 жылғы 26 қыркүйектегі № 211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5838 тіркелген, "Заң газеті" газетінде 2009 жылғы 26 қарашада № 181 (1778) жарияланған).</w:t>
      </w:r>
    </w:p>
    <w:bookmarkEnd w:id="98"/>
    <w:bookmarkStart w:name="z18" w:id="99"/>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толықтырулар мен өзгерістер енгізу туралы" 2010 жылғы 29 наурыздағы № 49 қаулысымен (Қазақстан Республикасы нормативтік құқықтық актілерді мемлекеттік тіркеу тізілімінде № 6204 тіркелген, "Егемен Қазақстан" газетінде 2010 жылғы 3 қарашада № 456 (26299) жарияланған) бекітілген Қазақстан Республикасы Қаржы нарығын және қаржы ұйымдарын реттеу мен қадағалау агенттігінің кейбір нормативтік құқықтық актілеріне енгізілетін толықтырулар мен өзгерістер тізбесінің </w:t>
      </w:r>
      <w:r>
        <w:rPr>
          <w:rFonts w:ascii="Times New Roman"/>
          <w:b w:val="false"/>
          <w:i w:val="false"/>
          <w:color w:val="000000"/>
          <w:sz w:val="28"/>
        </w:rPr>
        <w:t>4-тармағы</w:t>
      </w:r>
      <w:r>
        <w:rPr>
          <w:rFonts w:ascii="Times New Roman"/>
          <w:b w:val="false"/>
          <w:i w:val="false"/>
          <w:color w:val="000000"/>
          <w:sz w:val="28"/>
        </w:rPr>
        <w:t>.</w:t>
      </w:r>
    </w:p>
    <w:bookmarkEnd w:id="99"/>
    <w:bookmarkStart w:name="z19" w:id="100"/>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2010 жылғы 30 сәуірдегі № 58 қаулысымен (Қазақстан Республикасы нормативтік құқықтық актілерді мемлекеттік тіркеу тізілімінде № 6282 тіркелген, "Егемен Қазақстан" газетінде 2010 жылғы 3 қарашада № 456 (26299) жарияланған) бекітілген Қазақстан Республикасы Қаржы нарығын және қаржы ұйымдарын реттеу мен қадағалау агенттігінің кейбір нормативтік құқықтық актілеріне енгізілетін өзгерістер мен толықтырулар тізбесінің </w:t>
      </w:r>
      <w:r>
        <w:rPr>
          <w:rFonts w:ascii="Times New Roman"/>
          <w:b w:val="false"/>
          <w:i w:val="false"/>
          <w:color w:val="000000"/>
          <w:sz w:val="28"/>
        </w:rPr>
        <w:t>1-тармағы</w:t>
      </w:r>
      <w:r>
        <w:rPr>
          <w:rFonts w:ascii="Times New Roman"/>
          <w:b w:val="false"/>
          <w:i w:val="false"/>
          <w:color w:val="000000"/>
          <w:sz w:val="28"/>
        </w:rPr>
        <w:t>.</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