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a1e4" w14:textId="359a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2010 жылғы 1 сәуірдегі N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26 наурыздағы № 169 Бұйрығы. Қазақстан Республикасының Әділет министрлігінде 2012 жылы 10 сәуірде № 7536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сыныптамасында:</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637 "Қазақстан Республикасы Конституциялық Кеңесi"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"Қазақстан Республикасы Конституциясының республика аумағындағы үстемдігін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Қазақстан Республикасы Конституцияның республика аумағында жоғары тұруын қамтамасыз ету";</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073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"073 Қазынашылықтың интеграцияланған ақпараттық жүйесін дамыту және "Қазынашылық-клиент" компонентін құру";</w:t>
      </w:r>
      <w:r>
        <w:br/>
      </w:r>
      <w:r>
        <w:rPr>
          <w:rFonts w:ascii="Times New Roman"/>
          <w:b w:val="false"/>
          <w:i w:val="false"/>
          <w:color w:val="000000"/>
          <w:sz w:val="28"/>
        </w:rPr>
        <w:t>
</w:t>
      </w:r>
      <w:r>
        <w:rPr>
          <w:rFonts w:ascii="Times New Roman"/>
          <w:b w:val="false"/>
          <w:i w:val="false"/>
          <w:color w:val="000000"/>
          <w:sz w:val="28"/>
        </w:rPr>
        <w:t>
      4 "Iргелi ғылыми зерттеулер"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055 "Іргелі және қолданбалы ғылыми зерттеулер"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"055 Ғылыми және (немесе) ғылыми-техникалық қызмет";</w:t>
      </w:r>
      <w:r>
        <w:br/>
      </w:r>
      <w:r>
        <w:rPr>
          <w:rFonts w:ascii="Times New Roman"/>
          <w:b w:val="false"/>
          <w:i w:val="false"/>
          <w:color w:val="000000"/>
          <w:sz w:val="28"/>
        </w:rPr>
        <w:t>
</w:t>
      </w:r>
      <w:r>
        <w:rPr>
          <w:rFonts w:ascii="Times New Roman"/>
          <w:b w:val="false"/>
          <w:i w:val="false"/>
          <w:color w:val="000000"/>
          <w:sz w:val="28"/>
        </w:rPr>
        <w:t>
      мынадай мазмұндағы 100, 101, 102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"100 Бағдарламалық-нысаналы қаржыландыру</w:t>
      </w:r>
      <w:r>
        <w:br/>
      </w:r>
      <w:r>
        <w:rPr>
          <w:rFonts w:ascii="Times New Roman"/>
          <w:b w:val="false"/>
          <w:i w:val="false"/>
          <w:color w:val="000000"/>
          <w:sz w:val="28"/>
        </w:rPr>
        <w:t>
</w:t>
      </w:r>
      <w:r>
        <w:rPr>
          <w:rFonts w:ascii="Times New Roman"/>
          <w:b w:val="false"/>
          <w:i w:val="false"/>
          <w:color w:val="000000"/>
          <w:sz w:val="28"/>
        </w:rPr>
        <w:t>
      101 Ғылыми зерттеулерді грантпен қаржыландыру</w:t>
      </w:r>
      <w:r>
        <w:br/>
      </w:r>
      <w:r>
        <w:rPr>
          <w:rFonts w:ascii="Times New Roman"/>
          <w:b w:val="false"/>
          <w:i w:val="false"/>
          <w:color w:val="000000"/>
          <w:sz w:val="28"/>
        </w:rPr>
        <w:t>
</w:t>
      </w:r>
      <w:r>
        <w:rPr>
          <w:rFonts w:ascii="Times New Roman"/>
          <w:b w:val="false"/>
          <w:i w:val="false"/>
          <w:color w:val="000000"/>
          <w:sz w:val="28"/>
        </w:rPr>
        <w:t>
      102 Мемлекеттік ғылыми-техникалық сараптаманы жүргізу";</w:t>
      </w:r>
      <w:r>
        <w:br/>
      </w:r>
      <w:r>
        <w:rPr>
          <w:rFonts w:ascii="Times New Roman"/>
          <w:b w:val="false"/>
          <w:i w:val="false"/>
          <w:color w:val="000000"/>
          <w:sz w:val="28"/>
        </w:rPr>
        <w:t>
</w:t>
      </w:r>
      <w:r>
        <w:rPr>
          <w:rFonts w:ascii="Times New Roman"/>
          <w:b w:val="false"/>
          <w:i w:val="false"/>
          <w:color w:val="000000"/>
          <w:sz w:val="28"/>
        </w:rPr>
        <w:t>
      мынадай мазмұндағы 130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"130 Ғылыми және (немесе) ғылыми-техникалық қызмет субъектілерін базалық қаржыландыру";</w:t>
      </w:r>
      <w:r>
        <w:br/>
      </w:r>
      <w:r>
        <w:rPr>
          <w:rFonts w:ascii="Times New Roman"/>
          <w:b w:val="false"/>
          <w:i w:val="false"/>
          <w:color w:val="000000"/>
          <w:sz w:val="28"/>
        </w:rPr>
        <w:t>
</w:t>
      </w:r>
      <w:r>
        <w:rPr>
          <w:rFonts w:ascii="Times New Roman"/>
          <w:b w:val="false"/>
          <w:i w:val="false"/>
          <w:color w:val="000000"/>
          <w:sz w:val="28"/>
        </w:rPr>
        <w:t>
      9 "Отын-энергетика кешенi және жер қойнауын пайдалану"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043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"043 "Е-лицензиялау" мемлекеттік деректер базасын дамыту";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3 "Сот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501 "Қазақстан Республикасы Жоғарғы Соты"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013 "Қазақстан Республикасында медиация институтын енгізу"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006, 018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"006 Республикалық бюджеттен грантты бірлесіп қаржыландыру есебінен</w:t>
      </w:r>
      <w:r>
        <w:br/>
      </w:r>
      <w:r>
        <w:rPr>
          <w:rFonts w:ascii="Times New Roman"/>
          <w:b w:val="false"/>
          <w:i w:val="false"/>
          <w:color w:val="000000"/>
          <w:sz w:val="28"/>
        </w:rPr>
        <w:t>
</w:t>
      </w:r>
      <w:r>
        <w:rPr>
          <w:rFonts w:ascii="Times New Roman"/>
          <w:b w:val="false"/>
          <w:i w:val="false"/>
          <w:color w:val="000000"/>
          <w:sz w:val="28"/>
        </w:rPr>
        <w:t>
      018 Грант есебінен";</w:t>
      </w:r>
      <w:r>
        <w:br/>
      </w:r>
      <w:r>
        <w:rPr>
          <w:rFonts w:ascii="Times New Roman"/>
          <w:b w:val="false"/>
          <w:i w:val="false"/>
          <w:color w:val="000000"/>
          <w:sz w:val="28"/>
        </w:rPr>
        <w:t>
</w:t>
      </w: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410 "Қазақстан Республикасы Ұлттық қауiпсiздiк комитетi"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w:t>
      </w:r>
      <w:r>
        <w:br/>
      </w:r>
      <w:r>
        <w:rPr>
          <w:rFonts w:ascii="Times New Roman"/>
          <w:b w:val="false"/>
          <w:i w:val="false"/>
          <w:color w:val="000000"/>
          <w:sz w:val="28"/>
        </w:rPr>
        <w:t>
</w:t>
      </w:r>
      <w:r>
        <w:rPr>
          <w:rFonts w:ascii="Times New Roman"/>
          <w:b w:val="false"/>
          <w:i w:val="false"/>
          <w:color w:val="000000"/>
          <w:sz w:val="28"/>
        </w:rPr>
        <w:t>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бағдарламасын алып тастау;</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047 "Мемлекет мүдделерін білдіру және қорғау"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"047 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r>
        <w:br/>
      </w:r>
      <w:r>
        <w:rPr>
          <w:rFonts w:ascii="Times New Roman"/>
          <w:b w:val="false"/>
          <w:i w:val="false"/>
          <w:color w:val="000000"/>
          <w:sz w:val="28"/>
        </w:rPr>
        <w:t>
</w:t>
      </w:r>
      <w:r>
        <w:rPr>
          <w:rFonts w:ascii="Times New Roman"/>
          <w:b w:val="false"/>
          <w:i w:val="false"/>
          <w:color w:val="000000"/>
          <w:sz w:val="28"/>
        </w:rPr>
        <w:t>
      055 "Қазақстан Республикасының заң шығару институтының қызметін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"055 Қазақстан Республикасының Заң шығару институтының қызметін қамтамасыз ету";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061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"063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Премьер-Министрінің Кеңсесі"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"Назарбаев Университеті" ДБҰ-ны дамытуға арналған нысаналы салым"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"009 "Назарбаев Университеті" ДБҰ-на нысаналы салым";</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060 "Назарбаев Зияткерлік мектептері" ДБҰ-ны дамытуға арналған нысаналы салым"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"060 "Назарбаев Зияткерлік мектептері" ДБҰ-на нысаналы салым";</w:t>
      </w:r>
      <w:r>
        <w:br/>
      </w:r>
      <w:r>
        <w:rPr>
          <w:rFonts w:ascii="Times New Roman"/>
          <w:b w:val="false"/>
          <w:i w:val="false"/>
          <w:color w:val="000000"/>
          <w:sz w:val="28"/>
        </w:rPr>
        <w:t>
</w:t>
      </w:r>
      <w:r>
        <w:rPr>
          <w:rFonts w:ascii="Times New Roman"/>
          <w:b w:val="false"/>
          <w:i w:val="false"/>
          <w:color w:val="000000"/>
          <w:sz w:val="28"/>
        </w:rPr>
        <w:t>
      мынадай мазмұндағы 075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"075 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120 "Ғылыми зерттеулерді грантпен қаржыландыру", 130 "Ғылыми және (немесе) ғылыми-техникалық қызмет субъектілерін базалық қаржыландыру" бюджеттік бағдарламалары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075 бюджеттік бағдарламасы бар 374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"374 Республикалық маңызы бар қаланың, астананың Тұрғын үй басқармасы</w:t>
      </w:r>
      <w:r>
        <w:br/>
      </w:r>
      <w:r>
        <w:rPr>
          <w:rFonts w:ascii="Times New Roman"/>
          <w:b w:val="false"/>
          <w:i w:val="false"/>
          <w:color w:val="000000"/>
          <w:sz w:val="28"/>
        </w:rPr>
        <w:t>
</w:t>
      </w:r>
      <w:r>
        <w:rPr>
          <w:rFonts w:ascii="Times New Roman"/>
          <w:b w:val="false"/>
          <w:i w:val="false"/>
          <w:color w:val="000000"/>
          <w:sz w:val="28"/>
        </w:rPr>
        <w:t>
      075 Республикалық бюджеттен нысаналы трансферттер ретінде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027 бюджеттік бағдарламасы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"027 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бағдарламасы бар 215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w:t>
      </w:r>
      <w:r>
        <w:br/>
      </w:r>
      <w:r>
        <w:rPr>
          <w:rFonts w:ascii="Times New Roman"/>
          <w:b w:val="false"/>
          <w:i w:val="false"/>
          <w:color w:val="000000"/>
          <w:sz w:val="28"/>
        </w:rPr>
        <w:t>
</w:t>
      </w:r>
      <w:r>
        <w:rPr>
          <w:rFonts w:ascii="Times New Roman"/>
          <w:b w:val="false"/>
          <w:i w:val="false"/>
          <w:color w:val="000000"/>
          <w:sz w:val="28"/>
        </w:rPr>
        <w:t>
      033 Облыстық бюджеттерге мемлекет мұқтажы үшін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127, 128 және 129 бюджеттік бағдарламалары бар 220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127 Облыстық бюджеттерге Жұмыспен қамту 2020 бағдарламасы шеңберінде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128 Облыстық бюджеттерге Жұмыспен қамту 2020 бағдарламасы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129 Облыстық бюджеттерге, Астана және Алматы қалаларының бюджеттерiне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047 бюджеттік бағдарламасы бар 253 бюджеттік бағдарламалар әкімшісілерімен толықтырылсын:</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w:t>
      </w:r>
      <w:r>
        <w:br/>
      </w:r>
      <w:r>
        <w:rPr>
          <w:rFonts w:ascii="Times New Roman"/>
          <w:b w:val="false"/>
          <w:i w:val="false"/>
          <w:color w:val="000000"/>
          <w:sz w:val="28"/>
        </w:rPr>
        <w:t>
</w:t>
      </w:r>
      <w:r>
        <w:rPr>
          <w:rFonts w:ascii="Times New Roman"/>
          <w:b w:val="false"/>
          <w:i w:val="false"/>
          <w:color w:val="000000"/>
          <w:sz w:val="28"/>
        </w:rPr>
        <w:t>
      047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042 бюджеттік бағдарламасы бар 254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w:t>
      </w:r>
      <w:r>
        <w:br/>
      </w:r>
      <w:r>
        <w:rPr>
          <w:rFonts w:ascii="Times New Roman"/>
          <w:b w:val="false"/>
          <w:i w:val="false"/>
          <w:color w:val="000000"/>
          <w:sz w:val="28"/>
        </w:rPr>
        <w:t>
</w:t>
      </w:r>
      <w:r>
        <w:rPr>
          <w:rFonts w:ascii="Times New Roman"/>
          <w:b w:val="false"/>
          <w:i w:val="false"/>
          <w:color w:val="000000"/>
          <w:sz w:val="28"/>
        </w:rPr>
        <w:t>
      042 Жұмыспен қамту-2020 бағдарламасы бойынша ауылдық елді мекендерді дамыту шеңберінде объектілерді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042 бюджеттік бағдарламасы бар 256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"043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042 бюджеттік бағдарламасы бар 259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w:t>
      </w:r>
      <w:r>
        <w:br/>
      </w:r>
      <w:r>
        <w:rPr>
          <w:rFonts w:ascii="Times New Roman"/>
          <w:b w:val="false"/>
          <w:i w:val="false"/>
          <w:color w:val="000000"/>
          <w:sz w:val="28"/>
        </w:rPr>
        <w:t>
</w:t>
      </w:r>
      <w:r>
        <w:rPr>
          <w:rFonts w:ascii="Times New Roman"/>
          <w:b w:val="false"/>
          <w:i w:val="false"/>
          <w:color w:val="000000"/>
          <w:sz w:val="28"/>
        </w:rPr>
        <w:t>
      042 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xml:space="preserve">
      011 Республикалық бюджеттен берілетін трансферттер </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042 бюджеттік бағдарламасы 260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"260 Облыстың туризм, дене тәрбиесі және спорт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"043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062 бюджеттік бағдарламасы бар 261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"261 Облыстың білім беру басқармасы</w:t>
      </w:r>
      <w:r>
        <w:br/>
      </w:r>
      <w:r>
        <w:rPr>
          <w:rFonts w:ascii="Times New Roman"/>
          <w:b w:val="false"/>
          <w:i w:val="false"/>
          <w:color w:val="000000"/>
          <w:sz w:val="28"/>
        </w:rPr>
        <w:t>
</w:t>
      </w:r>
      <w:r>
        <w:rPr>
          <w:rFonts w:ascii="Times New Roman"/>
          <w:b w:val="false"/>
          <w:i w:val="false"/>
          <w:color w:val="000000"/>
          <w:sz w:val="28"/>
        </w:rPr>
        <w:t>
      062 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"064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015 бюджеттік бағдарламасы бар 262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"016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021, 022 бюджеттік бағдарламалары бар 268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021 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022 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023, 024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"023 Жұмыспен қамту 2020 бағдарламасы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024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056 "Жұмыспен қамту-2020 бағдарламасы шеңберінде аудандардың (облыстық маңызы бар қалалардың) бюджеттеріне құрылысқа және (немесе) тұрғын үй сатып алуға және инженерлік-коммуникациялық инфрақұрылымды дамытуға республикалық бюджеттен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"056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057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"057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r>
        <w:br/>
      </w:r>
      <w:r>
        <w:rPr>
          <w:rFonts w:ascii="Times New Roman"/>
          <w:b w:val="false"/>
          <w:i w:val="false"/>
          <w:color w:val="000000"/>
          <w:sz w:val="28"/>
        </w:rPr>
        <w:t>
</w:t>
      </w:r>
      <w:r>
        <w:rPr>
          <w:rFonts w:ascii="Times New Roman"/>
          <w:b w:val="false"/>
          <w:i w:val="false"/>
          <w:color w:val="000000"/>
          <w:sz w:val="28"/>
        </w:rPr>
        <w:t xml:space="preserve">
      мынадай мазмұндағы 072, 073, 074 бюджеттік бағдарламаларымен толықтырылсын: </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075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"075 Жұмыспен қамту 2020 бағдарламасы бойынша ауылдық елді мекендерді дамыту шеңберінде объектілерді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042, 043 бюджеттік бағдарламалары бар 279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043 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044, 045 бюджеттік бағдарламалары бар 279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"044 Жұмыспен қамту 2020 бағдарламасы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045 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063 "Жұмыспен қамту-2020 бағдарламасы шеңберінде аудандардың (облыстық маңызы бар қалалардың) бюджеттеріне құрылысқа және (немесе) тұрғын үй сатып алуға және инженерлік-коммуникациялық инфрақұрылымды дамытуға республикалық бюджеттен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"063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064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"064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072, 073, 074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073 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074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075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"075 Жұмыспен қамту 2020 бағдарламасы бойынша ауылдық елді мекендерді дамыту шеңберінде объектілерді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023 Жұмыспен қамту-2020 бағдарламасы шеңберінде инженерлік коммуникациялық инфрақұрылымдарды дамыту, салу және (немесе) сатып 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024 бюджеттік бағдарламасы бар 451, 455 және 457 бюджеттік бағдарламалар әкімшісілерімен толықтырылсын:</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024 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w:t>
      </w:r>
      <w:r>
        <w:br/>
      </w:r>
      <w:r>
        <w:rPr>
          <w:rFonts w:ascii="Times New Roman"/>
          <w:b w:val="false"/>
          <w:i w:val="false"/>
          <w:color w:val="000000"/>
          <w:sz w:val="28"/>
        </w:rPr>
        <w:t>
</w:t>
      </w:r>
      <w:r>
        <w:rPr>
          <w:rFonts w:ascii="Times New Roman"/>
          <w:b w:val="false"/>
          <w:i w:val="false"/>
          <w:color w:val="000000"/>
          <w:sz w:val="28"/>
        </w:rPr>
        <w:t>
      024 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8"/>
        </w:rPr>
        <w:t>
</w:t>
      </w:r>
      <w:r>
        <w:rPr>
          <w:rFonts w:ascii="Times New Roman"/>
          <w:b w:val="false"/>
          <w:i w:val="false"/>
          <w:color w:val="000000"/>
          <w:sz w:val="28"/>
        </w:rPr>
        <w:t>
      024 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041 және 042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"041 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қамту-2020 бағдарламасы бойынша ауылдық елді мекендерді дамыту шеңберінде объектілерді реконструкциялау</w:t>
      </w:r>
      <w:r>
        <w:br/>
      </w:r>
      <w:r>
        <w:rPr>
          <w:rFonts w:ascii="Times New Roman"/>
          <w:b w:val="false"/>
          <w:i w:val="false"/>
          <w:color w:val="000000"/>
          <w:sz w:val="28"/>
        </w:rPr>
        <w:t>
</w:t>
      </w:r>
      <w:r>
        <w:rPr>
          <w:rFonts w:ascii="Times New Roman"/>
          <w:b w:val="false"/>
          <w:i w:val="false"/>
          <w:color w:val="000000"/>
          <w:sz w:val="28"/>
        </w:rPr>
        <w:t xml:space="preserve">
      011 Республикалық бюджеттен берілетін трансферттер </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026 бюджеттік бағдарламасы бар 464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w:t>
      </w:r>
      <w:r>
        <w:br/>
      </w:r>
      <w:r>
        <w:rPr>
          <w:rFonts w:ascii="Times New Roman"/>
          <w:b w:val="false"/>
          <w:i w:val="false"/>
          <w:color w:val="000000"/>
          <w:sz w:val="28"/>
        </w:rPr>
        <w:t>
</w:t>
      </w:r>
      <w:r>
        <w:rPr>
          <w:rFonts w:ascii="Times New Roman"/>
          <w:b w:val="false"/>
          <w:i w:val="false"/>
          <w:color w:val="000000"/>
          <w:sz w:val="28"/>
        </w:rPr>
        <w:t>
      026 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018 "Жұмыспен қамту 2020 бағдарламасы шеңберінде инженерлік коммуникациялық инфрақұрылымдарды салу және (немесе) сатып алу және дамыту" бюджеттік бағдарламасы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"018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w:t>
      </w:r>
      <w:r>
        <w:rPr>
          <w:rFonts w:ascii="Times New Roman"/>
          <w:b w:val="false"/>
          <w:i w:val="false"/>
          <w:color w:val="000000"/>
          <w:sz w:val="28"/>
        </w:rPr>
        <w:t>
      мынадай мазмұндағы 072, 073 және 074 бюджеттік бағдарламалары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"072 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073 Жұмыспен қамту-2020 бағдарламасы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022 "Жұмыспен қамту 2020 бағдарламасы шеңберінде инженерлік коммуникациялық инфрақұрылымдарды салу және (немесе) сатып алу және дамыту"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w:t>
      </w:r>
      <w:r>
        <w:rPr>
          <w:rFonts w:ascii="Times New Roman"/>
          <w:b w:val="false"/>
          <w:i w:val="false"/>
          <w:color w:val="000000"/>
          <w:sz w:val="28"/>
        </w:rPr>
        <w:t>
      мынадай мазмұндағы 072, 073 және 074 бюджеттік бағдарламалары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"072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073 Жұмыспен қамту-2020 бағдарламасы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026 бюджеттік бағдарламасы бар 471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w:t>
      </w:r>
      <w:r>
        <w:br/>
      </w:r>
      <w:r>
        <w:rPr>
          <w:rFonts w:ascii="Times New Roman"/>
          <w:b w:val="false"/>
          <w:i w:val="false"/>
          <w:color w:val="000000"/>
          <w:sz w:val="28"/>
        </w:rPr>
        <w:t>
</w:t>
      </w:r>
      <w:r>
        <w:rPr>
          <w:rFonts w:ascii="Times New Roman"/>
          <w:b w:val="false"/>
          <w:i w:val="false"/>
          <w:color w:val="000000"/>
          <w:sz w:val="28"/>
        </w:rPr>
        <w:t>
      026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xml:space="preserve">
      011 Республикалық бюджеттен берілетін трансферттер </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018 "Жұмыспен қамту 2020 бағдарламасы шеңберінде инженерлік коммуникациялық инфрақұрылымдарды салу және (немесе) сатып алу және дамыту"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"018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072, 073 және 074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"072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073 Жұмыспен қамту 2020 бағдарламасы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619 "Қазақстан Республикасы Құрылыс және тұрғын үй-коммуналдық шаруашылық істері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129 "Жұмыспен қамту 2020 бағдарламасы шеңберінде инженерлік коммуникациялық инфрақұрылымдардың дамуына Астана және Алматы қалаларының бюджеттеріне, облыстық бюджеттердің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 Облыстық бюджеттеріне, Астана және Алматы қалаларының бюджеттеріне Жұмыспен қамту 2020 бағдарламасы шеңберінде тұрғын жай салу және (немесе) сатып алу және инженерлік коммуникациялық инфрақұрылымдарды дамыту және (немесе) сатып алуға нысаналы даму трансферттері";</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068 "Аудандардың (облыстық маңызы бар қалалардың) бюджеттеріне ауылдық елді мекендерді сумен жабдықтау жүйесін дамытуға республикалық бюджеттен берілетін нысаналы даму трансферттері" мемлекеттік тілде өзгеріс енгізілді, орыс тіліндегі мәтіні өзгертілмейді";</w:t>
      </w:r>
      <w:r>
        <w:br/>
      </w:r>
      <w:r>
        <w:rPr>
          <w:rFonts w:ascii="Times New Roman"/>
          <w:b w:val="false"/>
          <w:i w:val="false"/>
          <w:color w:val="000000"/>
          <w:sz w:val="28"/>
        </w:rPr>
        <w:t>
</w:t>
      </w:r>
      <w:r>
        <w:rPr>
          <w:rFonts w:ascii="Times New Roman"/>
          <w:b w:val="false"/>
          <w:i w:val="false"/>
          <w:color w:val="000000"/>
          <w:sz w:val="28"/>
        </w:rPr>
        <w:t>
      619 "Қазақстан Республикасы Құрылыс және тұрғын үй-коммуналдық шаруашылық істері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029 "Сумен жабдықтау және су бұру жүйелерінің инвестиция негіздемелерін әзірлеу"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"029 Инвестиция негіздемелерін әзірлеу";</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235 "Қазақстан Республикасы Мәдениет және ақпарат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023 және 024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"023 Облыстық бюджеттерге, Астана және Алматы қалаларының бюджеттеріне мәдениет объектілерін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024 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017 бюджеттік бағдарламасы бар 262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w:t>
      </w:r>
      <w:r>
        <w:br/>
      </w:r>
      <w:r>
        <w:rPr>
          <w:rFonts w:ascii="Times New Roman"/>
          <w:b w:val="false"/>
          <w:i w:val="false"/>
          <w:color w:val="000000"/>
          <w:sz w:val="28"/>
        </w:rPr>
        <w:t>
</w:t>
      </w:r>
      <w:r>
        <w:rPr>
          <w:rFonts w:ascii="Times New Roman"/>
          <w:b w:val="false"/>
          <w:i w:val="false"/>
          <w:color w:val="000000"/>
          <w:sz w:val="28"/>
        </w:rPr>
        <w:t>
      017 Мәдениет объектілерін материалдық-техникалық жарақтандыруға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018 бюджеттік бағдарламалары бар 262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"018 Мәдениет объектілерін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бағдарламасы және 016 бюджеттік бағдарламасы бар 361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"361 Республикалық маңызы бар қаланың, астананың мәдениет басқармасы</w:t>
      </w:r>
      <w:r>
        <w:br/>
      </w:r>
      <w:r>
        <w:rPr>
          <w:rFonts w:ascii="Times New Roman"/>
          <w:b w:val="false"/>
          <w:i w:val="false"/>
          <w:color w:val="000000"/>
          <w:sz w:val="28"/>
        </w:rPr>
        <w:t>
</w:t>
      </w:r>
      <w:r>
        <w:rPr>
          <w:rFonts w:ascii="Times New Roman"/>
          <w:b w:val="false"/>
          <w:i w:val="false"/>
          <w:color w:val="000000"/>
          <w:sz w:val="28"/>
        </w:rPr>
        <w:t>
      016 Мәдениет объектілерін материалдық-техникалық жарақтандыруға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нысаналы трансферттер есебінен мәдениет объектілерін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нысаналы трансферттер есебінен мәдениет объектілерін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209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"209 Астана қаласының бюджетіне "жасыл белдеуді" салуға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бағдарламасы және 016 бюджеттік бағдарламасы бар 354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w:t>
      </w:r>
      <w:r>
        <w:br/>
      </w:r>
      <w:r>
        <w:rPr>
          <w:rFonts w:ascii="Times New Roman"/>
          <w:b w:val="false"/>
          <w:i w:val="false"/>
          <w:color w:val="000000"/>
          <w:sz w:val="28"/>
        </w:rPr>
        <w:t>
</w:t>
      </w:r>
      <w:r>
        <w:rPr>
          <w:rFonts w:ascii="Times New Roman"/>
          <w:b w:val="false"/>
          <w:i w:val="false"/>
          <w:color w:val="000000"/>
          <w:sz w:val="28"/>
        </w:rPr>
        <w:t>
      016 "Жасыл белдеуді" салуға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234 "Қазақстан Республикасы Қоршаған ортаны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012, 022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"012 "Тарихи" ластануларды жою</w:t>
      </w:r>
      <w:r>
        <w:br/>
      </w:r>
      <w:r>
        <w:rPr>
          <w:rFonts w:ascii="Times New Roman"/>
          <w:b w:val="false"/>
          <w:i w:val="false"/>
          <w:color w:val="000000"/>
          <w:sz w:val="28"/>
        </w:rPr>
        <w:t>
</w:t>
      </w:r>
      <w:r>
        <w:rPr>
          <w:rFonts w:ascii="Times New Roman"/>
          <w:b w:val="false"/>
          <w:i w:val="false"/>
          <w:color w:val="000000"/>
          <w:sz w:val="28"/>
        </w:rPr>
        <w:t>
      022 Табиғи ортаны техногендік ластанудан тазарту";</w:t>
      </w:r>
      <w:r>
        <w:br/>
      </w:r>
      <w:r>
        <w:rPr>
          <w:rFonts w:ascii="Times New Roman"/>
          <w:b w:val="false"/>
          <w:i w:val="false"/>
          <w:color w:val="000000"/>
          <w:sz w:val="28"/>
        </w:rPr>
        <w:t>
</w:t>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210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"210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251 "Облыстың жер қатынастары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"015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015 бюджеттік бағдарламасы бар 254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w:t>
      </w:r>
      <w:r>
        <w:br/>
      </w:r>
      <w:r>
        <w:rPr>
          <w:rFonts w:ascii="Times New Roman"/>
          <w:b w:val="false"/>
          <w:i w:val="false"/>
          <w:color w:val="000000"/>
          <w:sz w:val="28"/>
        </w:rPr>
        <w:t>
</w:t>
      </w:r>
      <w:r>
        <w:rPr>
          <w:rFonts w:ascii="Times New Roman"/>
          <w:b w:val="false"/>
          <w:i w:val="false"/>
          <w:color w:val="000000"/>
          <w:sz w:val="28"/>
        </w:rPr>
        <w:t>
      015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 бар 258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w:t>
      </w:r>
      <w:r>
        <w:br/>
      </w:r>
      <w:r>
        <w:rPr>
          <w:rFonts w:ascii="Times New Roman"/>
          <w:b w:val="false"/>
          <w:i w:val="false"/>
          <w:color w:val="000000"/>
          <w:sz w:val="28"/>
        </w:rPr>
        <w:t>
</w:t>
      </w:r>
      <w:r>
        <w:rPr>
          <w:rFonts w:ascii="Times New Roman"/>
          <w:b w:val="false"/>
          <w:i w:val="false"/>
          <w:color w:val="000000"/>
          <w:sz w:val="28"/>
        </w:rPr>
        <w:t>
      016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"039 Республикалық бюджеттен берілетін трансферттер есебінен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мынадай мазмұндағы 039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"039 Республикалық бюджеттен берілетін трансферттер есебінен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Агроөнеркәсіптік кешенді, су, орман, аңшылық, балық шаруашылығы және аграрлық ғылымды дамыту саласында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100 "Агроөнеркәсіптік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 саласындағы уәкілетті органның қызметін қамтамасыз ету" бюджеттік кіші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"100 Агроөнеркәсіптік кешенді, су, орман, аңшылық, балық шаруашылығын және аграрлық ғылымды дамыту саласында мемлекеттік саясатты қалыптастыру және іске асыру саласындағы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201 "Қазақстан Республикасы Ауыл шаруашылығы министрлiгiнің ведомстволық бағыныстағы мекемелерінің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Ауыл шаруашылығы министрлiгiнің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Көлік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"Автомобиль жолдарының, Астана және Алматы қалалары көшелерінің жұмыс істеуін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120 және 122 бюджеттік бағдарламалар әкімшісілерімен толықтырылсын:</w:t>
      </w:r>
      <w:r>
        <w:br/>
      </w:r>
      <w:r>
        <w:rPr>
          <w:rFonts w:ascii="Times New Roman"/>
          <w:b w:val="false"/>
          <w:i w:val="false"/>
          <w:color w:val="000000"/>
          <w:sz w:val="28"/>
        </w:rPr>
        <w:t>
</w:t>
      </w:r>
      <w:r>
        <w:rPr>
          <w:rFonts w:ascii="Times New Roman"/>
          <w:b w:val="false"/>
          <w:i w:val="false"/>
          <w:color w:val="000000"/>
          <w:sz w:val="28"/>
        </w:rPr>
        <w:t>
      "120 Облыс әкімінің аппараты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122 Республикалық маңызы бар қала, астана әкімінің аппараты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"058 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Экономикалық даму және сауда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023 "Өңірлерді дамыту" бағдарламасы шеңберінде өңірлердің экономикалық дамуына жәрдемдесу жөніндегі 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053, 054 және 055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"053 Облыстық бюджеттерге моноқалаларды абаттандыру мәселелерін шешуге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054 Маңғыстау облысы бюджетіне Жаңаөзен қаласында кәсіпкерлікті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055 Облыстық бюджеттерге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117 ""Бизнестің жол картасы - 2020" бағдарламасы шеңберінде өңірлерде жеке кәсіпкерлікті қолдау"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"117 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бағдарламасы бар 231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"231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032 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салаларындағы қызметті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100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уәкілетті органның қызметін қамтамасыз ету" бюджеттік кіші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"100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саласындағы қызметті үйлестіру жөніндегі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055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"055 "Инновациялық технологиялар паркі" арнайы экономикалық аймақтың инфрақұрылымын дамыту";</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бағдарламамен және 042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"066 Аудандардың (облыстық маңызы бар қалалар) бюджеттеріне моноқалаларды абаттандыру мәселелерін шешуге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019 бюджеттік бағдарламасы бар 262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 бюджеттеріне моноқалаларды абаттандыру мәселелерін шешуге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"037 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077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"077 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078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"078 "Өңірлерді дамыту" бағдарламасы шеңберінде инженерлік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035, 036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"035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036 Аудандардың (облыстық маңызы бар қалалар) бюджеттеріне моноқалаларды абаттандыру мәселелерін шешуге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037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"037 "Өңірлерді дамыту" бағдарламасы шеңберінде инженерлік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077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"077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078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"078 "Өңірлерді дамыту" бағдарламасы шеңберінде инженерлік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бағдарламасы және 042 бюджеттік бағдарламасы бар 455 және 457 бюджеттік бағдарламалар әкімшісілерімен толықтырылсын:</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бағдарламамен және 043 және 044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"043 "Өңірлерді дамыту" бағдарламасы шеңберінде инженерлік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462 "Ауданның (облыстық маңызы бар қаланың) ауыл шаруашылығы бөлімі" және 464 "Ауданның (облыстық маңызы бар қаланың) білім бөлімі" бюджеттік бағдарламалар әкімшісілері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және 467 "Ауданның (облыстық маңызы бар қаланың) құрылыс бөлімі" бюджеттік бағдарламалар әкімшісілері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бағдарламамен және 077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"077 "Өңірлерді дамыту" бағдарламасы шеңберінде инженерлік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469 "Ауданның (облыстық маңызы бар қаланың)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006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"006 Маңғыстау облысы бюджетіне Жаңаөзен қаласында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бағдарламамен және 042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бағдарламамен және 077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"077 "Өңірлерді дамыту" бағдарламасы шеңберінде инженерлік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475 "Ауданның (облыстық маңызы бар қаланың) кәсіпкерлік, ауыл шаруашылығы және ветеринария бөлім", 477 "Ауданның (облыстық маңызы бар қаланың) ауыл шаруашылығы мен жер қатынастары бөлімі" және 478 "Ауданның (облыстық маңызы бар қаланың) ішкі саясат, мәдениет және тілдерді дамыту бөлімі" бюджеттік бағдарламалар әкімшісілері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042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"042 Моноқалаларды абаттандыру мәселелерін шешуге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Шығыстардың экономикалық сыныптамасында:</w:t>
      </w:r>
      <w:r>
        <w:br/>
      </w:r>
      <w:r>
        <w:rPr>
          <w:rFonts w:ascii="Times New Roman"/>
          <w:b w:val="false"/>
          <w:i w:val="false"/>
          <w:color w:val="000000"/>
          <w:sz w:val="28"/>
        </w:rPr>
        <w:t>
</w:t>
      </w:r>
      <w:r>
        <w:rPr>
          <w:rFonts w:ascii="Times New Roman"/>
          <w:b w:val="false"/>
          <w:i w:val="false"/>
          <w:color w:val="000000"/>
          <w:sz w:val="28"/>
        </w:rPr>
        <w:t>
      1 "Ағымдағы шығындар"</w:t>
      </w:r>
      <w:r>
        <w:br/>
      </w:r>
      <w:r>
        <w:rPr>
          <w:rFonts w:ascii="Times New Roman"/>
          <w:b w:val="false"/>
          <w:i w:val="false"/>
          <w:color w:val="000000"/>
          <w:sz w:val="28"/>
        </w:rPr>
        <w:t>
</w:t>
      </w:r>
      <w:r>
        <w:rPr>
          <w:rFonts w:ascii="Times New Roman"/>
          <w:b w:val="false"/>
          <w:i w:val="false"/>
          <w:color w:val="000000"/>
          <w:sz w:val="28"/>
        </w:rPr>
        <w:t>
      01 "Тауарлар мен қызметтерге арналған шығындар" сыныбында:</w:t>
      </w:r>
      <w:r>
        <w:br/>
      </w:r>
      <w:r>
        <w:rPr>
          <w:rFonts w:ascii="Times New Roman"/>
          <w:b w:val="false"/>
          <w:i w:val="false"/>
          <w:color w:val="000000"/>
          <w:sz w:val="28"/>
        </w:rPr>
        <w:t>
</w:t>
      </w:r>
      <w:r>
        <w:rPr>
          <w:rFonts w:ascii="Times New Roman"/>
          <w:b w:val="false"/>
          <w:i w:val="false"/>
          <w:color w:val="000000"/>
          <w:sz w:val="28"/>
        </w:rPr>
        <w:t>
      150 "Басқа да ағымдағы шығындар"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158 ерекшелігімен толықтырсын:</w:t>
      </w:r>
      <w:r>
        <w:br/>
      </w:r>
      <w:r>
        <w:rPr>
          <w:rFonts w:ascii="Times New Roman"/>
          <w:b w:val="false"/>
          <w:i w:val="false"/>
          <w:color w:val="000000"/>
          <w:sz w:val="28"/>
        </w:rPr>
        <w:t>
</w:t>
      </w:r>
      <w:r>
        <w:rPr>
          <w:rFonts w:ascii="Times New Roman"/>
          <w:b w:val="false"/>
          <w:i w:val="false"/>
          <w:color w:val="000000"/>
          <w:sz w:val="28"/>
        </w:rPr>
        <w:t>
      "158 Нысаналы салымы"</w:t>
      </w:r>
      <w:r>
        <w:br/>
      </w:r>
      <w:r>
        <w:rPr>
          <w:rFonts w:ascii="Times New Roman"/>
          <w:b w:val="false"/>
          <w:i w:val="false"/>
          <w:color w:val="000000"/>
          <w:sz w:val="28"/>
        </w:rPr>
        <w:t>
</w:t>
      </w:r>
      <w:r>
        <w:rPr>
          <w:rFonts w:ascii="Times New Roman"/>
          <w:b w:val="false"/>
          <w:i w:val="false"/>
          <w:color w:val="000000"/>
          <w:sz w:val="28"/>
        </w:rPr>
        <w:t>
      2 "Күрделi шығындар" санатында:</w:t>
      </w:r>
      <w:r>
        <w:br/>
      </w:r>
      <w:r>
        <w:rPr>
          <w:rFonts w:ascii="Times New Roman"/>
          <w:b w:val="false"/>
          <w:i w:val="false"/>
          <w:color w:val="000000"/>
          <w:sz w:val="28"/>
        </w:rPr>
        <w:t>
</w:t>
      </w:r>
      <w:r>
        <w:rPr>
          <w:rFonts w:ascii="Times New Roman"/>
          <w:b w:val="false"/>
          <w:i w:val="false"/>
          <w:color w:val="000000"/>
          <w:sz w:val="28"/>
        </w:rPr>
        <w:t>
      04 "Негiзгi капиталды сатып алу" сыныбында:</w:t>
      </w:r>
      <w:r>
        <w:br/>
      </w:r>
      <w:r>
        <w:rPr>
          <w:rFonts w:ascii="Times New Roman"/>
          <w:b w:val="false"/>
          <w:i w:val="false"/>
          <w:color w:val="000000"/>
          <w:sz w:val="28"/>
        </w:rPr>
        <w:t>
</w:t>
      </w:r>
      <w:r>
        <w:rPr>
          <w:rFonts w:ascii="Times New Roman"/>
          <w:b w:val="false"/>
          <w:i w:val="false"/>
          <w:color w:val="000000"/>
          <w:sz w:val="28"/>
        </w:rPr>
        <w:t>
      440 "Дербес бiлiм беру ұйымдарын дамыту үшiн құрылтайшының нысаналы салымы" кіші сыныбы және 441 "Дербес бiлiм беру ұйымдарын дамыту үшiн құрылтайшының нысаналы салымы" ерекшелігі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құрылымында:</w:t>
      </w:r>
      <w:r>
        <w:br/>
      </w:r>
      <w:r>
        <w:rPr>
          <w:rFonts w:ascii="Times New Roman"/>
          <w:b w:val="false"/>
          <w:i w:val="false"/>
          <w:color w:val="000000"/>
          <w:sz w:val="28"/>
        </w:rPr>
        <w:t>
</w:t>
      </w:r>
      <w:r>
        <w:rPr>
          <w:rFonts w:ascii="Times New Roman"/>
          <w:b w:val="false"/>
          <w:i w:val="false"/>
          <w:color w:val="000000"/>
          <w:sz w:val="28"/>
        </w:rPr>
        <w:t>
      150 "Басқа да ағымдағы шығындар"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Анықтамасымен 158 ерекшелігімен толықтырсын:</w:t>
      </w:r>
      <w:r>
        <w:br/>
      </w:r>
      <w:r>
        <w:rPr>
          <w:rFonts w:ascii="Times New Roman"/>
          <w:b w:val="false"/>
          <w:i w:val="false"/>
          <w:color w:val="000000"/>
          <w:sz w:val="28"/>
        </w:rPr>
        <w:t>
</w:t>
      </w:r>
      <w:r>
        <w:rPr>
          <w:rFonts w:ascii="Times New Roman"/>
          <w:b w:val="false"/>
          <w:i w:val="false"/>
          <w:color w:val="000000"/>
          <w:sz w:val="28"/>
        </w:rPr>
        <w:t>
      "158 Нысаналы салымы</w:t>
      </w:r>
      <w:r>
        <w:br/>
      </w:r>
      <w:r>
        <w:rPr>
          <w:rFonts w:ascii="Times New Roman"/>
          <w:b w:val="false"/>
          <w:i w:val="false"/>
          <w:color w:val="000000"/>
          <w:sz w:val="28"/>
        </w:rPr>
        <w:t>
</w:t>
      </w:r>
      <w:r>
        <w:rPr>
          <w:rFonts w:ascii="Times New Roman"/>
          <w:b w:val="false"/>
          <w:i w:val="false"/>
          <w:color w:val="000000"/>
          <w:sz w:val="28"/>
        </w:rPr>
        <w:t>
      "Анықтама" бағанында:</w:t>
      </w:r>
      <w:r>
        <w:br/>
      </w:r>
      <w:r>
        <w:rPr>
          <w:rFonts w:ascii="Times New Roman"/>
          <w:b w:val="false"/>
          <w:i w:val="false"/>
          <w:color w:val="000000"/>
          <w:sz w:val="28"/>
        </w:rPr>
        <w:t>
</w:t>
      </w:r>
      <w:r>
        <w:rPr>
          <w:rFonts w:ascii="Times New Roman"/>
          <w:b w:val="false"/>
          <w:i w:val="false"/>
          <w:color w:val="000000"/>
          <w:sz w:val="28"/>
        </w:rPr>
        <w:t>
      Дербес білім беру ұйымдары мен олардың ұйымдарын қаржыландыруды қамтамасыз ету үшін айрықша қордың ұйымдастырушылық-құқықтық нысанында құрылатын коммерциялық емес ұйымға және (немесе) білім берудің дербес ұйымы қызметіне бюджеттен өтеусіз және қайтарымсыз төлемдер";</w:t>
      </w:r>
      <w:r>
        <w:br/>
      </w:r>
      <w:r>
        <w:rPr>
          <w:rFonts w:ascii="Times New Roman"/>
          <w:b w:val="false"/>
          <w:i w:val="false"/>
          <w:color w:val="000000"/>
          <w:sz w:val="28"/>
        </w:rPr>
        <w:t>
</w:t>
      </w:r>
      <w:r>
        <w:rPr>
          <w:rFonts w:ascii="Times New Roman"/>
          <w:b w:val="false"/>
          <w:i w:val="false"/>
          <w:color w:val="000000"/>
          <w:sz w:val="28"/>
        </w:rPr>
        <w:t>
      440 "Дербес бiлiм беру ұйымдарын дамыту үшiн құрылтайшының нысаналы салымы" кіші сыныбы және 441 "Дербес бiлiм беру ұйымдарын дамыту үшiн құрылтайшының нысаналы салымы" ерекшелігі алып тасталсын.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мемлекеттік тіркеуден өткен күнінен бастап қолданысқа енгізіледі.</w:t>
      </w:r>
    </w:p>
    <w:bookmarkEnd w:id="0"/>
    <w:bookmarkStart w:name="z490" w:id="1"/>
    <w:p>
      <w:pPr>
        <w:spacing w:after="0"/>
        <w:ind w:left="0"/>
        <w:jc w:val="both"/>
      </w:pPr>
      <w:r>
        <w:rPr>
          <w:rFonts w:ascii="Times New Roman"/>
          <w:b w:val="false"/>
          <w:i w:val="false"/>
          <w:color w:val="000000"/>
          <w:sz w:val="28"/>
        </w:rPr>
        <w:t>
</w:t>
      </w:r>
      <w:r>
        <w:rPr>
          <w:rFonts w:ascii="Times New Roman"/>
          <w:b w:val="false"/>
          <w:i/>
          <w:color w:val="000000"/>
          <w:sz w:val="28"/>
        </w:rPr>
        <w:t>      Министр                                           Б. Жәмішев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