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55a" w14:textId="82b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Жалпақтал ауылдық округі Жалпақтал ауылының Анесов көшесіне 
шектеу іс-шараларын енгізе отырып карантин аймағының ветеринариялық режимін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14 ақпандағы N 17 қаулысы. Батыс Қазақстан облысы Әділет департаментінде 2011 жылғы 16 наурызда N 7-8-123 тіркелді. Күші жойылды - Батыс Қазақстан облысы Казталов ауданы әкімдігінің 2011 жылғы 12 сәуірдегі №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ауданы әкімдігінің 12.04.2011 № 84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9) тармақшасына сәйкес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 мемлекеттік ветеринариялық-санитариялық инспекторының 2011 жылғы 20 қаңтардағы N 43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малынан құтыру ауруы пайда болуына байланысты, Казталов ауданы Жалпақтал ауылдық округі Жалпақтал ауылының Анесов көшесіне шектеу іс-шараларын енгізе отырып, карантин аймағының ветеринариялық режимін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Шектеудің шарттары бойынша шараларды жүзеге асыру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инспекциясына (келісім бойынша) және Казталов Республикасы Денсаулық сақтау министрлігі мемлекеттік санитариялық-эпидемиологиялық қадағалау комитетінің Батыс Қазақстан облысы бойынша департаменті Казталов ауданы бойынша мемлекеттік санитариялық-эпидемиологиялық қадағалау басқармасына (келісім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әкімінің орынбасары Н. И. Құтқожинге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Т.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АШМ АӨҚ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Казталов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_____________Малахов Арген Сәбитұлы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БҚО бойынша ҚР ДСМ МСЭҚ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Казталов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МСЭҚ басқарма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_____________Хайдаров Талған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