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2883" w14:textId="72e2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2011 жылғы 17 маусымдағы № 429 қаулысы. Батыс Қазақстан облысы Әділет департаментінде 2011 жылғы 15 шілдеде № 7-3-112 тіркелді. Күші жойылды - Батыс Қазақстан облысы Бөрлі ауданы әкімдігінің 2012 жылғы 26 қаңтардағы №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 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мекемелерінен түскен өтінімдерді ескеріп,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Ұйымдардың тізбелері, қоғамдық жұмысының түрлері, төлемі мен нақты жағдайлары, қатысушылардың еңбегіне төленетін ақының мөлшері және олардың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Бөрлі ауданының қаржы бөлімі" мемлекеттік мекемесі қоғамдық жұмысын жергілікті бюджеттен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2011 жылдың 1 қаңтарынаң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Шакимов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олардың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237"/>
        <w:gridCol w:w="2388"/>
        <w:gridCol w:w="2580"/>
        <w:gridCol w:w="3132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олардың қаржыландыру көздері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тұрғын үй-коммуналдық шаруашылық, жолаушылар көлігі және автомобиль жолдары бөлімі"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өтінімдер бойынша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Еңбек кодексіне сәйкес келісім шарт бойынша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қолданыстағы бекітілген Заңнамасына сәйкес ең төменгі жалақы мөлшерінен кем емес қаржыландыру 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"Ақбұлақ селолық округі әкімінің аппараты"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"Александров селолық округ әкімінің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селолық округі әкімінің аппараты"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"Жарсуат селолық округі әкімінің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"Қызылтал селолық округі әкімінің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"Приурал селолық округі әкімінің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"Бөрлі ауылдық округі әкімінің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"Кеңтүбек селолық округі әкімі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"Бумакөл селолық округі әкімінің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"Пугачев селолық округі әкімінің аппараты"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селолық округі әкімінің аппараты"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"Березов селолық округі әкімінің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"Қанай селолық округі әкімінің аппараты" мемлекеттік мекеме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селолық округі әкімінің аппараты"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селолық округі әкімінің аппараты"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Қорғаныс істері жөніндегі бөлімі"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Департаментінің Бөрлі ауданының ішкі істер бөлімі"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Бөрлі ауданы бойынша салық басқармасы" мемлекеттік мекеме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бөлімі"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