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fad" w14:textId="1357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2010 жылғы 22 желтоқсандағы N 24-1 "2011-2013 жылдарға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2011 жылғы 8 сәуірдегі N 27-1 шешімі. Батыс Қазақстан облысы Әділет департаментінде 2011 жылғы 27 сәуірде N 7-3-110 тіркелді. Күші жойылды - Батыс Қазақстан облысы Бөрлі аудандық мәслихатының 2011 жылғы 13 желтоқсандағы № 32-7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13.12.2011 № 32-7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"2011-2013 жылдарға арналған Бөрлі ауданының бюджеті туралы" 2010 жылғы 22 желтоқсандағы N 24-1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7-3-106 тіркелген, 2011 жылғы 14 қаңтардағы "Бөрлі жаршысы-Бурлинские вести" газетінде N 4-5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"5 164 415" деген сандар "5 888 470"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"4 437 412" деген сандар "4 733 030"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"577 019" деген сандар "1 021 838"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"5 200 023" деген сандар "5 880 659"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"51 900" деген сандар "42 526"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"35 608" деген сандар "58 908"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"16 382 мың теңге" сандарымен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"-35 608" деген сандар "-34 715"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- 34 715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- 888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"12 018" деген сандар "10 025"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"50 000" деген сандар "80 000"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салуға және (немесе) сатып алуға - 406 860 мың теңге, соның ішінде "Жұмыспен қамту 2020 бағдарламасы" бойынша құрылысты несиелендіруге - 294 000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төртінші, он бесінші, он алтыншы, он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ақының көлемін ұлғайтуға - 16 869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инженерлік- коммуникациялық инфрақұрылымды дамытуға - 84 000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меншік кәсіпкерлікті қолдауға - 12 480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бағдарламасы" шеңберінде жұмыспен қамту орталықтарын құруға - 9 463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    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Измағамбетов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 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4"/>
        <w:gridCol w:w="533"/>
        <w:gridCol w:w="533"/>
        <w:gridCol w:w="7624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5 888 470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5 888 470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4 733 030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536 282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42"/>
        <w:gridCol w:w="821"/>
        <w:gridCol w:w="6854"/>
        <w:gridCol w:w="20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5 880 659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169 983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3 343 346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2 566 766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2 566 766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2 444 596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тәрбиелеуші ата-аналарға (қамқоршыларға) айсайынғы ақшалай қаражаттарды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жұмысын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инженерлік-коммуникациялық инфрақұрылымды дамытуға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 орналастыру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меншік кәсіпкерлікті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-34 715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 пайдалану) ҚАРЖЫЛАНДЫРУ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