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626" w14:textId="4584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15 қыркүйектегі № 2217 қаулысы. Батыс Қазақстан облысы Әділет департаментінда 2011 жылғы 27 қазанда № 7-1-215 тіркелді. Күші жойылды - Батыс Қазақстан облысы Орал қаласы әкімдігінің 2013 жылғы 17 қаңтардағы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17.01.2013 № 30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"Сауда қызметін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"Iшкi сауда ережесiн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қаласында көшпелі сауда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Кәсіпкерлердің өтініштері негізінде көшпелі сауда орындарына келісім парағын беру "Орал қаласының кәсіпкерлік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"Орал қаласы бойынша мемлекеттік санитарлық-эпидемиологиялық қадағалау басқармасы" мемлекеттік мекемесіне сауда орындарының санитарлық эпидемиологиялық ережелер мен талаптарға сәйкестігін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М. Түсіпқалиевке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 және 2011 жылғы 1 маусымнан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_____________Арыспаев М.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13.10.2011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көшпелі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0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 орындары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- Пугачев көшесі, Орал қалалық Ішкі істер басқармасының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көшесі, 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мекемесінің ауданы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"Мирлан" базары аялдамасының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"Зиг-заг"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"Школьник"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"Орал"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бекеті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Достық-Дружба даңғылы, М. Өтемісов атындағы Батыс Қазақстан мемлекеттік университетінің ауданы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Ғ. Тоқай гүлзарының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Ж. Молдағалиев гүлзарының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Еуразия институтының ауданы "Лакомка" дүкенінің маңы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Достық-Дружба даңғылы - М. Ықсанов көшесі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 - Ахмедияр Құсайынов көшесі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"Марина" кафесінің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"Революция" аялдамасының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Алмазова көшесі, "Алмазова көшесіндегі базар"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М. Маметова гүлзарының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"Қазақтелеком" акционерлік қоғамының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даңғылы, N 8 жалпы орта білім беретін мектептің гүлзарының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"Әмбебап дүкен"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"Сұлтан"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Мұхит - Д. Нұрпейісова көшесі, "Центркредит" банкінің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Мұхит көшесі, "Рахат"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Мұхит көшесі, "Базар" аялдамасының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Кердері - Ж. Молдағалиев көшесі, "Бизнес Центр" ауданы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көшесі, "Әйтиев көшесіндегі"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"1100 ұсақ-түйек"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"Қайнар"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"Тұлпар"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"Люстры"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 "Қазақстан Респбликасы Денсаулық сақтау Министрлігі Мемлекеттік санитарлық-эпидемиологиялық қадағалау Комитеті Батыс Қазақстан облысы бойынша департаментінің Орал қаласы бойынша мемлекеттік санитарлық-эпидемиологиялық қадағалау басқармасы" мемлекеттік мекемесінің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"Мирлан"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"На театральной"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"Атриум"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 көшесі, "Орталық киім"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Досмұхамедов көшесі, "Мирлан"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Досмұхамедов көшесі, "ЖиҺаз"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Досмұхамедов көшесі, "Шарм" сауда үйінің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"Балабақша"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аурухана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Циолковский көшесі, "Жайық"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"Жигули"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"Автобекет"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ішкі істер департаментінің Жол полициясы басқармасының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ырысы"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"Алтын-Алма"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"Ет комбинаты"ауданы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"Атоян" атындағы стадион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шағынаудан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- С. Датов көшесі, "Маяк"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Датов - Жамбыл көшесі, "Променад" сауда үйінің ауданы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- Шолохов көшесі, "Партнер"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Циолковский - Шолохов көшесі, "Алтын"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шағынаудан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"Орал" ойын-сауық орталығы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 сауда үйі орталығының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"Батыс Қазақстан Медициналық колледжі" мемлекеттік коммуналдық қазыналық кәсіпорнының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Жәңгір хан атындағы Батыс Қазақстан аграрлық-техникалық университеті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"Жазира"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"Караван"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"Автобазар"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Кердері - Ж. Молдағалиев көшесі, "Еще парочку" кафесінің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Есенженова көшесі, "Нефтебаза" аялдамасының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көшесі, "Жалын" базарының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"Семена"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трассасы, "Шахмина" кафесінің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даңғылы, "Суровский" дүкенінің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мәдениет және тілдерді дамыту бөлімінің "Жастар мәдениет үйі" мемлекеттік коммуналдық қазыналық кәсіпорнының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округінің Селекционный ауылдық мекені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 жалпы орта білім беретін мектебінің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"Курени"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Есенжанова көшесі, "Омега" зауытының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"Затон"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округінің "Цыған кенті" ауданы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шағынаудан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шағынаудан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