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ca54" w14:textId="79cc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2011 жылғы 20 тамыздағы N 34-1 шешімі. Батыс Қазақстан облысының Әділет департаментінде 2011 жылғы 25 тамызда N 3071 тіркелді. Күші жойылды - Батыс Қазақстан облыстық мәслихатының 2012 жылғы 4 сәуірдегі N 2-13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2012.04.04.N 2-13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28 шілдесіндегі </w:t>
      </w:r>
      <w:r>
        <w:rPr>
          <w:rFonts w:ascii="Times New Roman"/>
          <w:b w:val="false"/>
          <w:i w:val="false"/>
          <w:color w:val="000000"/>
          <w:sz w:val="28"/>
        </w:rPr>
        <w:t>N 871</w:t>
      </w:r>
      <w:r>
        <w:rPr>
          <w:rFonts w:ascii="Times New Roman"/>
          <w:b w:val="false"/>
          <w:i w:val="false"/>
          <w:color w:val="000000"/>
          <w:sz w:val="28"/>
        </w:rPr>
        <w:t xml:space="preserve">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N 1350 қаулысына өзгерістер мен толықтырулар енгізу туралы" және 2011 жылғы 30 шілдесіндегі </w:t>
      </w:r>
      <w:r>
        <w:rPr>
          <w:rFonts w:ascii="Times New Roman"/>
          <w:b w:val="false"/>
          <w:i w:val="false"/>
          <w:color w:val="000000"/>
          <w:sz w:val="28"/>
        </w:rPr>
        <w:t>N 883</w:t>
      </w:r>
      <w:r>
        <w:rPr>
          <w:rFonts w:ascii="Times New Roman"/>
          <w:b w:val="false"/>
          <w:i w:val="false"/>
          <w:color w:val="000000"/>
          <w:sz w:val="28"/>
        </w:rPr>
        <w:t xml:space="preserve">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N 1350 қаулысына езгеріс енгізу туралы" қаулыларына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Батыс Қазақстан облыстық мәслихатының 2010 жылғы 13 желтоқсандағы N 28-2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3058 тіркелген, 2010 жылғы 28 желтоқсандағы, 2011 жылғы 1 қаңтардағы, 2011 жылғы 6 қаңтардағы, 2011 жылғы 11 қаңтардағы, 2011 жылғы 13 қаңтардағы, 2011 жылғы 15 қаңтардағы, 2011 жылғы 18 қаңтардағы, 2011 жылғы 20 қаңтардағы "Приуралье" газетінде N 145, N 1-2, N 3, N 4, N 5, N 6, N 7, N 8, және 2010 жылғы 28 желтоқсандағы, 2010 жылғы 30 желтоқсандағы, 2011 жылғы 6 қаңтардағы, 2011 жылғы 13 қаңтардағы "Орал өңірі" газетінде N 146, N 147, N 3, N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"69 166 676" деген сан "69 261 706" деген санмен ауыстырылсын:</w:t>
      </w:r>
      <w:r>
        <w:br/>
      </w:r>
      <w:r>
        <w:rPr>
          <w:rFonts w:ascii="Times New Roman"/>
          <w:b w:val="false"/>
          <w:i w:val="false"/>
          <w:color w:val="000000"/>
          <w:sz w:val="28"/>
        </w:rPr>
        <w:t>
      "33 171 351" деген сан "33 091 412" деген санмен ауыстырылсын;</w:t>
      </w:r>
      <w:r>
        <w:br/>
      </w:r>
      <w:r>
        <w:rPr>
          <w:rFonts w:ascii="Times New Roman"/>
          <w:b w:val="false"/>
          <w:i w:val="false"/>
          <w:color w:val="000000"/>
          <w:sz w:val="28"/>
        </w:rPr>
        <w:t>
      "35 477 937" деген сан "35 652 906" деген санмен ауыстырылсын;</w:t>
      </w:r>
      <w:r>
        <w:br/>
      </w:r>
      <w:r>
        <w:rPr>
          <w:rFonts w:ascii="Times New Roman"/>
          <w:b w:val="false"/>
          <w:i w:val="false"/>
          <w:color w:val="000000"/>
          <w:sz w:val="28"/>
        </w:rPr>
        <w:t>
      2) тармақшадағы "70 315 153" деген сан "70 490 122"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несиелендіру" жолындағы "2 839 620" деген сан "2 759 681" деген санмен ауыстырылсын:</w:t>
      </w:r>
      <w:r>
        <w:br/>
      </w:r>
      <w:r>
        <w:rPr>
          <w:rFonts w:ascii="Times New Roman"/>
          <w:b w:val="false"/>
          <w:i w:val="false"/>
          <w:color w:val="000000"/>
          <w:sz w:val="28"/>
        </w:rPr>
        <w:t>
      "бюджеттік несиелерді өтеу" жолындағы "826 424" деген сан "906 363"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1) тармақшадағы "23 533 142" деген сан "23 708 111" деген санмен ауыстырылсын;</w:t>
      </w:r>
      <w:r>
        <w:br/>
      </w:r>
      <w:r>
        <w:rPr>
          <w:rFonts w:ascii="Times New Roman"/>
          <w:b w:val="false"/>
          <w:i w:val="false"/>
          <w:color w:val="000000"/>
          <w:sz w:val="28"/>
        </w:rPr>
        <w:t>
      он алтынші абзацта "7 105" деген сан "16 772" деген санмен ауыстырылсын;</w:t>
      </w:r>
      <w:r>
        <w:br/>
      </w:r>
      <w:r>
        <w:rPr>
          <w:rFonts w:ascii="Times New Roman"/>
          <w:b w:val="false"/>
          <w:i w:val="false"/>
          <w:color w:val="000000"/>
          <w:sz w:val="28"/>
        </w:rPr>
        <w:t>
      он сегізінші абзацта "1 789 796" деген сан "1 955 098" деген санмен ауыстырылсын;</w:t>
      </w:r>
      <w:r>
        <w:br/>
      </w:r>
      <w:r>
        <w:rPr>
          <w:rFonts w:ascii="Times New Roman"/>
          <w:b w:val="false"/>
          <w:i w:val="false"/>
          <w:color w:val="000000"/>
          <w:sz w:val="28"/>
        </w:rPr>
        <w:t>
</w:t>
      </w:r>
      <w:r>
        <w:rPr>
          <w:rFonts w:ascii="Times New Roman"/>
          <w:b w:val="false"/>
          <w:i w:val="false"/>
          <w:color w:val="000000"/>
          <w:sz w:val="28"/>
        </w:rPr>
        <w:t>
      3) 3-1 тармақ мынадай редакцияда жазылсын:</w:t>
      </w:r>
      <w:r>
        <w:br/>
      </w:r>
      <w:r>
        <w:rPr>
          <w:rFonts w:ascii="Times New Roman"/>
          <w:b w:val="false"/>
          <w:i w:val="false"/>
          <w:color w:val="000000"/>
          <w:sz w:val="28"/>
        </w:rPr>
        <w:t>
      "3-1. 2011 жылға арналған облыстық бюджетте аудандық (қалалық) бюджеттерге облыстық бюджет қаражаты есебінен бөлінетін нысаналы даму трансферттері және ағымдағы нысаналы трансферттердің жалпы сомасы 2 454 740 мың теңге көлемінде қарастырылғаны ескерілсін, оның ішінде:</w:t>
      </w:r>
      <w:r>
        <w:br/>
      </w:r>
      <w:r>
        <w:rPr>
          <w:rFonts w:ascii="Times New Roman"/>
          <w:b w:val="false"/>
          <w:i w:val="false"/>
          <w:color w:val="000000"/>
          <w:sz w:val="28"/>
        </w:rPr>
        <w:t>
      1 180 456 мың теңге – ағымдағы нысаналы трансферттер;</w:t>
      </w:r>
      <w:r>
        <w:br/>
      </w:r>
      <w:r>
        <w:rPr>
          <w:rFonts w:ascii="Times New Roman"/>
          <w:b w:val="false"/>
          <w:i w:val="false"/>
          <w:color w:val="000000"/>
          <w:sz w:val="28"/>
        </w:rPr>
        <w:t>
      1 274 284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Жәкібаев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20 тамыздағы</w:t>
      </w:r>
      <w:r>
        <w:br/>
      </w:r>
      <w:r>
        <w:rPr>
          <w:rFonts w:ascii="Times New Roman"/>
          <w:b w:val="false"/>
          <w:i w:val="false"/>
          <w:color w:val="000000"/>
          <w:sz w:val="28"/>
        </w:rPr>
        <w:t>
N 34-1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N 28-2 шешіміне 1 қосымша</w:t>
      </w:r>
    </w:p>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55"/>
        <w:gridCol w:w="555"/>
        <w:gridCol w:w="555"/>
        <w:gridCol w:w="7044"/>
        <w:gridCol w:w="230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69 261 706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33 091 412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10 854 438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10 854 438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16 574 288</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16 574 288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5 662 686</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5 662 686</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509 970</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30 718</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476 634</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476 634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35 652 906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34 025 993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34 025 993</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11"/>
        <w:gridCol w:w="740"/>
        <w:gridCol w:w="720"/>
        <w:gridCol w:w="6522"/>
        <w:gridCol w:w="231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70 490 122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1 060 752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860 536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814 091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511 520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70 207</w:t>
            </w:r>
          </w:p>
        </w:tc>
      </w:tr>
      <w:tr>
        <w:trPr>
          <w:trHeight w:val="4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4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106 274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819 446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819 446</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3 216 779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3 216 779</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3 201 694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2 829 359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16 772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9 380 592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341 347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2 426 530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1 064 304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811 720</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252 584</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1 362 226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619 559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2 727 933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2 529 738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2 479 254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767 491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732 388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2 917 856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1 081 782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337 531</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190 574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облыстық бюджеттен бөлінетін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64 465</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1 836 074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1 703 842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89 675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14 337 462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716 664</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716 664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440 769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166 943</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106 671</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Қазахстан Республикасының "Саламатты Қазахстан" Денсаулық сақтауды дамытудың 2011-2013 жылдарға арналған мемлекеттiк бағдарламасы шеңберiнде бас бостандығынан айыру орындарында жазасын өтеп жатқан және босатылған адамдардың арасында АИТВ-жұқпасының алдын алуға арналған әлеуметтiк бағдарламаларды iске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3 815 895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3 815 895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2 986 993</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89 391</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125 247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235 278</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6 903 572</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6 903 572</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5 745 658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1 157 914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793 315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1 936 121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34 682</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8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914 335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804 733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2 209 258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1 535 513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255 979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504 836</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467 336</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545 846</w:t>
            </w:r>
          </w:p>
        </w:tc>
      </w:tr>
      <w:tr>
        <w:trPr>
          <w:trHeight w:val="5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537 091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66 089</w:t>
            </w:r>
          </w:p>
        </w:tc>
      </w:tr>
      <w:tr>
        <w:trPr>
          <w:trHeight w:val="1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100 934</w:t>
            </w:r>
          </w:p>
        </w:tc>
      </w:tr>
      <w:tr>
        <w:trPr>
          <w:trHeight w:val="8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5 665 716</w:t>
            </w: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1 243 600</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3 702 716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12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3 591 811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1 812 240</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405 223</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1 032 470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2 189 203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722 237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722 237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156 034</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225 070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308 064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743 396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691 631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615 328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270 195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81 611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5 277 726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1 243 538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10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450 289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69 760</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2 306 048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1 982 514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1 982 514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609 091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47 966</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3 001 421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2 237 137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2 237 137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2 237 137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192 960</w:t>
            </w:r>
          </w:p>
        </w:tc>
      </w:tr>
      <w:tr>
        <w:trPr>
          <w:trHeight w:val="7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571 324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394 414</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134 723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2 250 929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2 204 044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1 168 076</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несиелер бойынша проценттік ставкаларды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824 956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несиелерді ішінара кепілдендіру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19 481 719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19 481 719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19 481 719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18 870 420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354 075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2 759 681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3 666 044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-3 988 097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