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de31a" w14:textId="17de3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Жарма ауданы бойынша мүгедектер үшін жұмыс орындарының квотасы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Жарма ауданы әкімдігінің 2011 жылғы 08 маусымдағы N 156 қаулысы. Шығыс Қазақстан облысы Әділет департаментінің Жарма аудандық әділет басқармасында 2011 жылғы 21 маусымда N 5-10-116 тіркелді. Күші жойылды - Жарма ауданы әкімдігінің 2013 жылғы 23 қыркүйектегі N 81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Жарма ауданы әкімдігінің 23.09.2013 N 81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№ 148 "Қазақстан Республикасындағы жергiлiктi мемлекеттiк басқару және өзін-өзі басқару туралы" Заңының 31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2005 жылғы 13 сәуірдегі № 39 "Қазақстан Республикасында мүгедектердi әлеуметтiк қорғау туралы" Заңының 31 бабының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№ 149 "Халықты жұмыспен қамту туралы" Заңының 7 бабының </w:t>
      </w:r>
      <w:r>
        <w:rPr>
          <w:rFonts w:ascii="Times New Roman"/>
          <w:b w:val="false"/>
          <w:i w:val="false"/>
          <w:color w:val="000000"/>
          <w:sz w:val="28"/>
        </w:rPr>
        <w:t>5-2)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мүгедектердi жұмысқа орналастыруды қамтамасыз ету мақсатында, Жарма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Жарма ауданының жұмыс берушiлерiне мүгедектер үшiн жұмыс орындарының квотасы жұмыс орнының жалпы санының үш пайызы мөлшерiнде белгiленсiн.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Жарма ауданы әкiмiнiң орынбасары Н. Шалтабановқа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күнiнен кейiн он күнтiзбелiк күн өткен соң қолданысқа енгiзiледi.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Т. Қасымжанов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