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80767" w14:textId="44807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сайлауы бойынша Аягөз ауданы аумағында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ауданы әкімінің 2011 жылғы 1 наурыздағы N 02 шешімі. Шығыс Қазақстан облысы Аягөз аудандық әділет басқармасында 2011 жылғы 14 наурызда N 5-6-131 тіркелді. Күші жойылды - Аягөз ауданы әкімдігінің 2011 жылғы 04 мамырдағы N 522 қаулысымен</w:t>
      </w:r>
    </w:p>
    <w:p>
      <w:pPr>
        <w:spacing w:after="0"/>
        <w:ind w:left="0"/>
        <w:jc w:val="both"/>
      </w:pPr>
      <w:bookmarkStart w:name="z1" w:id="0"/>
      <w:r>
        <w:rPr>
          <w:rFonts w:ascii="Times New Roman"/>
          <w:b w:val="false"/>
          <w:i w:val="false"/>
          <w:color w:val="ff0000"/>
          <w:sz w:val="28"/>
        </w:rPr>
        <w:t>
      Ескерту. Күші жойылды - Аягөз ауданы әкімдігінің 2011.05.04 N 522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«Қазақстан Республикасындағы сайлау туралы» Конституциялық Заңының 23 бабының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тармақтарына сәйкес және аудандық аумақтық сайлау комиссиясымен келісе отырып </w:t>
      </w:r>
      <w:r>
        <w:rPr>
          <w:rFonts w:ascii="Times New Roman"/>
          <w:b/>
          <w:i w:val="false"/>
          <w:color w:val="000000"/>
          <w:sz w:val="28"/>
        </w:rPr>
        <w:t>ШЕШЕМІН:</w:t>
      </w:r>
      <w:r>
        <w:br/>
      </w:r>
      <w:r>
        <w:rPr>
          <w:rFonts w:ascii="Times New Roman"/>
          <w:b w:val="false"/>
          <w:i w:val="false"/>
          <w:color w:val="000000"/>
          <w:sz w:val="28"/>
        </w:rPr>
        <w:t>
</w:t>
      </w:r>
      <w:r>
        <w:rPr>
          <w:rFonts w:ascii="Times New Roman"/>
          <w:b w:val="false"/>
          <w:i w:val="false"/>
          <w:color w:val="000000"/>
          <w:sz w:val="28"/>
        </w:rPr>
        <w:t>
      1. Қазақстан Республикасы Президентінің сайлауы бойынша Аягөз ауданының аумағында сайлау учаскелерi осы шешiмнiң </w:t>
      </w:r>
      <w:r>
        <w:rPr>
          <w:rFonts w:ascii="Times New Roman"/>
          <w:b w:val="false"/>
          <w:i w:val="false"/>
          <w:color w:val="000000"/>
          <w:sz w:val="28"/>
        </w:rPr>
        <w:t>қосымшасына</w:t>
      </w:r>
      <w:r>
        <w:rPr>
          <w:rFonts w:ascii="Times New Roman"/>
          <w:b w:val="false"/>
          <w:i w:val="false"/>
          <w:color w:val="000000"/>
          <w:sz w:val="28"/>
        </w:rPr>
        <w:t xml:space="preserve"> сәйкес құрылсын.</w:t>
      </w:r>
      <w:r>
        <w:br/>
      </w:r>
      <w:r>
        <w:rPr>
          <w:rFonts w:ascii="Times New Roman"/>
          <w:b w:val="false"/>
          <w:i w:val="false"/>
          <w:color w:val="000000"/>
          <w:sz w:val="28"/>
        </w:rPr>
        <w:t>
      2. Осы қаулының орындалуына бақылау жасау аудан әкімінің орынбасары С. Ысқақовқа жүктелсін.</w:t>
      </w:r>
      <w:r>
        <w:br/>
      </w:r>
      <w:r>
        <w:rPr>
          <w:rFonts w:ascii="Times New Roman"/>
          <w:b w:val="false"/>
          <w:i w:val="false"/>
          <w:color w:val="000000"/>
          <w:sz w:val="28"/>
        </w:rPr>
        <w:t>
</w:t>
      </w:r>
      <w:r>
        <w:rPr>
          <w:rFonts w:ascii="Times New Roman"/>
          <w:b w:val="false"/>
          <w:i w:val="false"/>
          <w:color w:val="000000"/>
          <w:sz w:val="28"/>
        </w:rPr>
        <w:t>
      3. Осы шешiм алғаш ресми жарияланған күнiнен кейін он күнтiзбелiк күн өткен соң қолданысқа енгiзiледi.</w:t>
      </w:r>
      <w:r>
        <w:br/>
      </w:r>
      <w:r>
        <w:rPr>
          <w:rFonts w:ascii="Times New Roman"/>
          <w:b w:val="false"/>
          <w:i w:val="false"/>
          <w:color w:val="000000"/>
          <w:sz w:val="28"/>
        </w:rPr>
        <w:t>
 </w:t>
      </w:r>
      <w:r>
        <w:br/>
      </w:r>
      <w:r>
        <w:rPr>
          <w:rFonts w:ascii="Times New Roman"/>
          <w:b w:val="false"/>
          <w:i w:val="false"/>
          <w:color w:val="000000"/>
          <w:sz w:val="28"/>
        </w:rPr>
        <w:t>
 </w:t>
      </w:r>
    </w:p>
    <w:bookmarkEnd w:id="1"/>
    <w:p>
      <w:pPr>
        <w:spacing w:after="0"/>
        <w:ind w:left="0"/>
        <w:jc w:val="both"/>
      </w:pPr>
      <w:r>
        <w:rPr>
          <w:rFonts w:ascii="Times New Roman"/>
          <w:b w:val="false"/>
          <w:i/>
          <w:color w:val="000000"/>
          <w:sz w:val="28"/>
        </w:rPr>
        <w:t>      Аудан әкiмiнің міндетін</w:t>
      </w:r>
      <w:r>
        <w:br/>
      </w:r>
      <w:r>
        <w:rPr>
          <w:rFonts w:ascii="Times New Roman"/>
          <w:b w:val="false"/>
          <w:i w:val="false"/>
          <w:color w:val="000000"/>
          <w:sz w:val="28"/>
        </w:rPr>
        <w:t>
</w:t>
      </w:r>
      <w:r>
        <w:rPr>
          <w:rFonts w:ascii="Times New Roman"/>
          <w:b w:val="false"/>
          <w:i/>
          <w:color w:val="000000"/>
          <w:sz w:val="28"/>
        </w:rPr>
        <w:t>      уақытша атқарушы                         Т. Бозтаев</w:t>
      </w:r>
      <w:r>
        <w:br/>
      </w:r>
      <w:r>
        <w:rPr>
          <w:rFonts w:ascii="Times New Roman"/>
          <w:b w:val="false"/>
          <w:i w:val="false"/>
          <w:color w:val="000000"/>
          <w:sz w:val="28"/>
        </w:rPr>
        <w:t>
 </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Аягөз аудандық аумақтық сайлау</w:t>
      </w:r>
      <w:r>
        <w:br/>
      </w:r>
      <w:r>
        <w:rPr>
          <w:rFonts w:ascii="Times New Roman"/>
          <w:b w:val="false"/>
          <w:i w:val="false"/>
          <w:color w:val="000000"/>
          <w:sz w:val="28"/>
        </w:rPr>
        <w:t>
</w:t>
      </w:r>
      <w:r>
        <w:rPr>
          <w:rFonts w:ascii="Times New Roman"/>
          <w:b w:val="false"/>
          <w:i/>
          <w:color w:val="000000"/>
          <w:sz w:val="28"/>
        </w:rPr>
        <w:t>      комиссиясының төрағасы:                А. Мустафин</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01.03.2011 ж.</w:t>
      </w:r>
    </w:p>
    <w:bookmarkStart w:name="z4" w:id="2"/>
    <w:p>
      <w:pPr>
        <w:spacing w:after="0"/>
        <w:ind w:left="0"/>
        <w:jc w:val="both"/>
      </w:pPr>
      <w:r>
        <w:rPr>
          <w:rFonts w:ascii="Times New Roman"/>
          <w:b w:val="false"/>
          <w:i w:val="false"/>
          <w:color w:val="000000"/>
          <w:sz w:val="28"/>
        </w:rPr>
        <w:t>
Аудан әкімінің 2011 жылғы</w:t>
      </w:r>
      <w:r>
        <w:br/>
      </w:r>
      <w:r>
        <w:rPr>
          <w:rFonts w:ascii="Times New Roman"/>
          <w:b w:val="false"/>
          <w:i w:val="false"/>
          <w:color w:val="000000"/>
          <w:sz w:val="28"/>
        </w:rPr>
        <w:t>
01 наурыздағы № 02</w:t>
      </w:r>
      <w:r>
        <w:br/>
      </w:r>
      <w:r>
        <w:rPr>
          <w:rFonts w:ascii="Times New Roman"/>
          <w:b w:val="false"/>
          <w:i w:val="false"/>
          <w:color w:val="000000"/>
          <w:sz w:val="28"/>
        </w:rPr>
        <w:t>
шешіміне қосымша</w:t>
      </w:r>
    </w:p>
    <w:bookmarkEnd w:id="2"/>
    <w:p>
      <w:pPr>
        <w:spacing w:after="0"/>
        <w:ind w:left="0"/>
        <w:jc w:val="left"/>
      </w:pPr>
      <w:r>
        <w:rPr>
          <w:rFonts w:ascii="Times New Roman"/>
          <w:b/>
          <w:i w:val="false"/>
          <w:color w:val="000000"/>
        </w:rPr>
        <w:t xml:space="preserve"> Аягөз ауданы бойынша сайлау учаскелерінің шектері</w:t>
      </w:r>
    </w:p>
    <w:p>
      <w:pPr>
        <w:spacing w:after="0"/>
        <w:ind w:left="0"/>
        <w:jc w:val="left"/>
      </w:pPr>
      <w:r>
        <w:rPr>
          <w:rFonts w:ascii="Times New Roman"/>
          <w:b/>
          <w:i w:val="false"/>
          <w:color w:val="000000"/>
        </w:rPr>
        <w:t xml:space="preserve"> № 305 Депо сайлау учаскесі</w:t>
      </w:r>
    </w:p>
    <w:p>
      <w:pPr>
        <w:spacing w:after="0"/>
        <w:ind w:left="0"/>
        <w:jc w:val="both"/>
      </w:pPr>
      <w:r>
        <w:rPr>
          <w:rFonts w:ascii="Times New Roman"/>
          <w:b w:val="false"/>
          <w:i w:val="false"/>
          <w:color w:val="000000"/>
          <w:sz w:val="28"/>
        </w:rPr>
        <w:t>      Аягөз қаласы, Локомотив депосы, Маженов көшесі 1, тел. 5-35-09.</w:t>
      </w:r>
      <w:r>
        <w:br/>
      </w:r>
      <w:r>
        <w:rPr>
          <w:rFonts w:ascii="Times New Roman"/>
          <w:b w:val="false"/>
          <w:i w:val="false"/>
          <w:color w:val="000000"/>
          <w:sz w:val="28"/>
        </w:rPr>
        <w:t>
      Шектері: Гвардейская 1-16 үйлер, Ларшин 1-22 үйлер, Найманбаев 1-226 үйлер, Шакенов 1-187 үйлер, Пролетарская 1-14 үйлер, Маженов 1-49 үйлер, Желтоқсан 1-369 үйлер, 6 пункт 5, 6, 7, 2</w:t>
      </w:r>
      <w:r>
        <w:rPr>
          <w:rFonts w:ascii="Times New Roman"/>
          <w:b w:val="false"/>
          <w:i w:val="false"/>
          <w:color w:val="000000"/>
          <w:vertAlign w:val="superscript"/>
        </w:rPr>
        <w:t>а</w:t>
      </w:r>
      <w:r>
        <w:rPr>
          <w:rFonts w:ascii="Times New Roman"/>
          <w:b w:val="false"/>
          <w:i w:val="false"/>
          <w:color w:val="000000"/>
          <w:sz w:val="28"/>
        </w:rPr>
        <w:t>, 4</w:t>
      </w:r>
      <w:r>
        <w:rPr>
          <w:rFonts w:ascii="Times New Roman"/>
          <w:b w:val="false"/>
          <w:i w:val="false"/>
          <w:color w:val="000000"/>
          <w:vertAlign w:val="superscript"/>
        </w:rPr>
        <w:t>а</w:t>
      </w:r>
      <w:r>
        <w:rPr>
          <w:rFonts w:ascii="Times New Roman"/>
          <w:b w:val="false"/>
          <w:i w:val="false"/>
          <w:color w:val="000000"/>
          <w:sz w:val="28"/>
        </w:rPr>
        <w:t>, 25</w:t>
      </w:r>
      <w:r>
        <w:rPr>
          <w:rFonts w:ascii="Times New Roman"/>
          <w:b w:val="false"/>
          <w:i w:val="false"/>
          <w:color w:val="000000"/>
          <w:vertAlign w:val="superscript"/>
        </w:rPr>
        <w:t>а</w:t>
      </w:r>
      <w:r>
        <w:rPr>
          <w:rFonts w:ascii="Times New Roman"/>
          <w:b w:val="false"/>
          <w:i w:val="false"/>
          <w:color w:val="000000"/>
          <w:sz w:val="28"/>
        </w:rPr>
        <w:t>, 43</w:t>
      </w:r>
      <w:r>
        <w:rPr>
          <w:rFonts w:ascii="Times New Roman"/>
          <w:b w:val="false"/>
          <w:i w:val="false"/>
          <w:color w:val="000000"/>
          <w:vertAlign w:val="superscript"/>
        </w:rPr>
        <w:t xml:space="preserve">а </w:t>
      </w:r>
      <w:r>
        <w:rPr>
          <w:rFonts w:ascii="Times New Roman"/>
          <w:b w:val="false"/>
          <w:i w:val="false"/>
          <w:color w:val="000000"/>
          <w:sz w:val="28"/>
        </w:rPr>
        <w:t>үйлер.</w:t>
      </w:r>
    </w:p>
    <w:p>
      <w:pPr>
        <w:spacing w:after="0"/>
        <w:ind w:left="0"/>
        <w:jc w:val="left"/>
      </w:pPr>
      <w:r>
        <w:rPr>
          <w:rFonts w:ascii="Times New Roman"/>
          <w:b/>
          <w:i w:val="false"/>
          <w:color w:val="000000"/>
        </w:rPr>
        <w:t xml:space="preserve"> № 306 Амангелді сайлау учаскесі</w:t>
      </w:r>
    </w:p>
    <w:p>
      <w:pPr>
        <w:spacing w:after="0"/>
        <w:ind w:left="0"/>
        <w:jc w:val="both"/>
      </w:pPr>
      <w:r>
        <w:rPr>
          <w:rFonts w:ascii="Times New Roman"/>
          <w:b w:val="false"/>
          <w:i w:val="false"/>
          <w:color w:val="000000"/>
          <w:sz w:val="28"/>
        </w:rPr>
        <w:t>      Аягөз қаласы, Д. Бабатайұлы атындағы орта мектеп, Гагарин 20.</w:t>
      </w:r>
      <w:r>
        <w:br/>
      </w:r>
      <w:r>
        <w:rPr>
          <w:rFonts w:ascii="Times New Roman"/>
          <w:b w:val="false"/>
          <w:i w:val="false"/>
          <w:color w:val="000000"/>
          <w:sz w:val="28"/>
        </w:rPr>
        <w:t>
      Шектері: Барақ батыр 1-240 үйлер, Тоқсанғазин 2-277 үйлер, Гагарин 2-160 жұп үйлер, Подгорная 1-171 үйлер, Амангелді 1-63 үйлер, Тұрғанбаев 1-27 үйлер.</w:t>
      </w:r>
    </w:p>
    <w:p>
      <w:pPr>
        <w:spacing w:after="0"/>
        <w:ind w:left="0"/>
        <w:jc w:val="left"/>
      </w:pPr>
      <w:r>
        <w:rPr>
          <w:rFonts w:ascii="Times New Roman"/>
          <w:b/>
          <w:i w:val="false"/>
          <w:color w:val="000000"/>
        </w:rPr>
        <w:t xml:space="preserve"> № 308 Жаңауыл сайлау учаскесі</w:t>
      </w:r>
    </w:p>
    <w:p>
      <w:pPr>
        <w:spacing w:after="0"/>
        <w:ind w:left="0"/>
        <w:jc w:val="both"/>
      </w:pPr>
      <w:r>
        <w:rPr>
          <w:rFonts w:ascii="Times New Roman"/>
          <w:b w:val="false"/>
          <w:i w:val="false"/>
          <w:color w:val="000000"/>
          <w:sz w:val="28"/>
        </w:rPr>
        <w:t>      Аягөз қаласы, № 6 орта мектебі, Уалиханов көшесі 2.</w:t>
      </w:r>
      <w:r>
        <w:br/>
      </w:r>
      <w:r>
        <w:rPr>
          <w:rFonts w:ascii="Times New Roman"/>
          <w:b w:val="false"/>
          <w:i w:val="false"/>
          <w:color w:val="000000"/>
          <w:sz w:val="28"/>
        </w:rPr>
        <w:t>
      Шектері: Полевая 1-12</w:t>
      </w:r>
      <w:r>
        <w:rPr>
          <w:rFonts w:ascii="Times New Roman"/>
          <w:b w:val="false"/>
          <w:i w:val="false"/>
          <w:color w:val="000000"/>
          <w:vertAlign w:val="superscript"/>
        </w:rPr>
        <w:t>а</w:t>
      </w:r>
      <w:r>
        <w:rPr>
          <w:rFonts w:ascii="Times New Roman"/>
          <w:b w:val="false"/>
          <w:i w:val="false"/>
          <w:color w:val="000000"/>
          <w:sz w:val="28"/>
        </w:rPr>
        <w:t>, Әділбаева 1-45 үйлер, Би Боранбай 1-79 үйлер, Отарбеков 1-81 үйлер, Ғ. Шөкімұлы от 1-73 үйлер, Тәйкіманов 1/1-99/2 үйлер, Байғабылұлы 1–32 үйлер.</w:t>
      </w:r>
    </w:p>
    <w:p>
      <w:pPr>
        <w:spacing w:after="0"/>
        <w:ind w:left="0"/>
        <w:jc w:val="left"/>
      </w:pPr>
      <w:r>
        <w:rPr>
          <w:rFonts w:ascii="Times New Roman"/>
          <w:b/>
          <w:i w:val="false"/>
          <w:color w:val="000000"/>
        </w:rPr>
        <w:t xml:space="preserve"> № 309 ДЭУ сайлау учаскесі</w:t>
      </w:r>
    </w:p>
    <w:p>
      <w:pPr>
        <w:spacing w:after="0"/>
        <w:ind w:left="0"/>
        <w:jc w:val="both"/>
      </w:pPr>
      <w:r>
        <w:rPr>
          <w:rFonts w:ascii="Times New Roman"/>
          <w:b w:val="false"/>
          <w:i w:val="false"/>
          <w:color w:val="000000"/>
          <w:sz w:val="28"/>
        </w:rPr>
        <w:t>      Аягөз қаласы, ДЭУ, Уалиханов көшесі 25, «Аягөз жолдары» КМК кеңсесі.</w:t>
      </w:r>
      <w:r>
        <w:br/>
      </w:r>
      <w:r>
        <w:rPr>
          <w:rFonts w:ascii="Times New Roman"/>
          <w:b w:val="false"/>
          <w:i w:val="false"/>
          <w:color w:val="000000"/>
          <w:sz w:val="28"/>
        </w:rPr>
        <w:t>
      Шектері: Сатпаев 1/1-40/2 үйлер, Матросов 1-10 үйлер, 9 мкр. 15-16-17 үйлер, 9 мкр. 19, 16 пәтерлі екі қабатты үй, 9 мкр. 9 барақ үй 1-10 пәтер, Шантемісов 1/1-12 үйлер, Жамбыл 63-93 үйлер, Сейфуллин 95-124 үйлер, Б. Момышұлы 145-163 тақ үйлер, С. Жүнісов 3-15 үйлер, Железнодор. тұйық көшесі 3-10 үйлер, Ш. Уалиханов 22, 22а, 32, 34, 33, 31, 30, 49, 47, 43, 45, 51, 53 үйлер, Кұлсейтов 1-51 үйлер, подстанция 24 екі пәтерлі, 24, 1-11 үйлер, Күдерин 107</w:t>
      </w:r>
      <w:r>
        <w:rPr>
          <w:rFonts w:ascii="Times New Roman"/>
          <w:b w:val="false"/>
          <w:i w:val="false"/>
          <w:color w:val="000000"/>
          <w:vertAlign w:val="superscript"/>
        </w:rPr>
        <w:t>А</w:t>
      </w:r>
      <w:r>
        <w:rPr>
          <w:rFonts w:ascii="Times New Roman"/>
          <w:b w:val="false"/>
          <w:i w:val="false"/>
          <w:color w:val="000000"/>
          <w:sz w:val="28"/>
        </w:rPr>
        <w:t>-107</w:t>
      </w:r>
      <w:r>
        <w:rPr>
          <w:rFonts w:ascii="Times New Roman"/>
          <w:b w:val="false"/>
          <w:i w:val="false"/>
          <w:color w:val="000000"/>
          <w:vertAlign w:val="superscript"/>
        </w:rPr>
        <w:t>Б</w:t>
      </w:r>
      <w:r>
        <w:rPr>
          <w:rFonts w:ascii="Times New Roman"/>
          <w:b w:val="false"/>
          <w:i w:val="false"/>
          <w:color w:val="000000"/>
          <w:sz w:val="28"/>
        </w:rPr>
        <w:t>-109, 109</w:t>
      </w:r>
      <w:r>
        <w:rPr>
          <w:rFonts w:ascii="Times New Roman"/>
          <w:b w:val="false"/>
          <w:i w:val="false"/>
          <w:color w:val="000000"/>
          <w:vertAlign w:val="superscript"/>
        </w:rPr>
        <w:t>А</w:t>
      </w:r>
      <w:r>
        <w:rPr>
          <w:rFonts w:ascii="Times New Roman"/>
          <w:b w:val="false"/>
          <w:i w:val="false"/>
          <w:color w:val="000000"/>
          <w:sz w:val="28"/>
        </w:rPr>
        <w:t>, 109</w:t>
      </w:r>
      <w:r>
        <w:rPr>
          <w:rFonts w:ascii="Times New Roman"/>
          <w:b w:val="false"/>
          <w:i w:val="false"/>
          <w:color w:val="000000"/>
          <w:vertAlign w:val="superscript"/>
        </w:rPr>
        <w:t>Б</w:t>
      </w:r>
      <w:r>
        <w:rPr>
          <w:rFonts w:ascii="Times New Roman"/>
          <w:b w:val="false"/>
          <w:i w:val="false"/>
          <w:color w:val="000000"/>
          <w:vertAlign w:val="subscript"/>
        </w:rPr>
        <w:t>,</w:t>
      </w:r>
      <w:r>
        <w:rPr>
          <w:rFonts w:ascii="Times New Roman"/>
          <w:b w:val="false"/>
          <w:i w:val="false"/>
          <w:color w:val="000000"/>
          <w:sz w:val="28"/>
        </w:rPr>
        <w:t>111, 113, 113</w:t>
      </w:r>
      <w:r>
        <w:rPr>
          <w:rFonts w:ascii="Times New Roman"/>
          <w:b w:val="false"/>
          <w:i w:val="false"/>
          <w:color w:val="000000"/>
          <w:vertAlign w:val="superscript"/>
        </w:rPr>
        <w:t>А</w:t>
      </w:r>
      <w:r>
        <w:rPr>
          <w:rFonts w:ascii="Times New Roman"/>
          <w:b w:val="false"/>
          <w:i w:val="false"/>
          <w:color w:val="000000"/>
          <w:sz w:val="28"/>
        </w:rPr>
        <w:t>, 130, 156 үйлер, Самен Сайдаш Жолдасовтар 3-52 үйлер.</w:t>
      </w:r>
    </w:p>
    <w:p>
      <w:pPr>
        <w:spacing w:after="0"/>
        <w:ind w:left="0"/>
        <w:jc w:val="left"/>
      </w:pPr>
      <w:r>
        <w:rPr>
          <w:rFonts w:ascii="Times New Roman"/>
          <w:b/>
          <w:i w:val="false"/>
          <w:color w:val="000000"/>
        </w:rPr>
        <w:t xml:space="preserve"> № 311 Қазақстан сайлау учаскесі</w:t>
      </w:r>
    </w:p>
    <w:p>
      <w:pPr>
        <w:spacing w:after="0"/>
        <w:ind w:left="0"/>
        <w:jc w:val="both"/>
      </w:pPr>
      <w:r>
        <w:rPr>
          <w:rFonts w:ascii="Times New Roman"/>
          <w:b w:val="false"/>
          <w:i w:val="false"/>
          <w:color w:val="000000"/>
          <w:sz w:val="28"/>
        </w:rPr>
        <w:t>      Аягөз қаласы, К. Бозтаев атындағы орта мектеп, Тәңірбергенов көшесі, 67</w:t>
      </w:r>
      <w:r>
        <w:br/>
      </w:r>
      <w:r>
        <w:rPr>
          <w:rFonts w:ascii="Times New Roman"/>
          <w:b w:val="false"/>
          <w:i w:val="false"/>
          <w:color w:val="000000"/>
          <w:sz w:val="28"/>
        </w:rPr>
        <w:t>
      Шектері: Б. Момышұлы 109-141 тақ үйлер, Алтынсарин 90-116 үйлер, Б. Момышұлы 78-146 жұп үйлер, Дүйсенов 130-148 жұп үйлер, 71-83 тақ үйлер, Макеев 11, 13, 15, 17, 19, 21, 21а, 19а, 23, 25, 45, 47а, 55, 55а, 12, 14, 16 барақ үйлер, Тәңірбергенов 54–82 жұп үйлер, 49, 51, 53 тақ үйлер, Уалиханов 1 п. 4, 1, 2, 4, 5, 6, 7, 7а, 8, 9, 10, 11 үйлер, Ақанаев 69-103</w:t>
      </w:r>
      <w:r>
        <w:rPr>
          <w:rFonts w:ascii="Times New Roman"/>
          <w:b w:val="false"/>
          <w:i w:val="false"/>
          <w:color w:val="000000"/>
          <w:vertAlign w:val="superscript"/>
        </w:rPr>
        <w:t>а</w:t>
      </w:r>
      <w:r>
        <w:rPr>
          <w:rFonts w:ascii="Times New Roman"/>
          <w:b w:val="false"/>
          <w:i w:val="false"/>
          <w:color w:val="000000"/>
          <w:sz w:val="28"/>
        </w:rPr>
        <w:t xml:space="preserve"> тақ, 40, 42, 44, 44</w:t>
      </w:r>
      <w:r>
        <w:rPr>
          <w:rFonts w:ascii="Times New Roman"/>
          <w:b w:val="false"/>
          <w:i w:val="false"/>
          <w:color w:val="000000"/>
          <w:vertAlign w:val="superscript"/>
        </w:rPr>
        <w:t>а</w:t>
      </w:r>
      <w:r>
        <w:rPr>
          <w:rFonts w:ascii="Times New Roman"/>
          <w:b w:val="false"/>
          <w:i w:val="false"/>
          <w:color w:val="000000"/>
          <w:sz w:val="28"/>
        </w:rPr>
        <w:t xml:space="preserve"> жұп үйлер, Сибирский тұйық көшесі 3-12 үйлер, Мамбетов 43–88 үйлер, Гагарин 162-216 үйлер, Барақ батыр 241</w:t>
      </w:r>
      <w:r>
        <w:rPr>
          <w:rFonts w:ascii="Times New Roman"/>
          <w:b w:val="false"/>
          <w:i w:val="false"/>
          <w:color w:val="000000"/>
          <w:vertAlign w:val="superscript"/>
        </w:rPr>
        <w:t>а</w:t>
      </w:r>
      <w:r>
        <w:rPr>
          <w:rFonts w:ascii="Times New Roman"/>
          <w:b w:val="false"/>
          <w:i w:val="false"/>
          <w:color w:val="000000"/>
          <w:sz w:val="28"/>
        </w:rPr>
        <w:t>-296 үйлер, Қажымұқан – барлық үйлер, Нефтебаза 1-12 үйлер, Бөгенбай батыр 4-20 үйлер.</w:t>
      </w:r>
    </w:p>
    <w:p>
      <w:pPr>
        <w:spacing w:after="0"/>
        <w:ind w:left="0"/>
        <w:jc w:val="left"/>
      </w:pPr>
      <w:r>
        <w:rPr>
          <w:rFonts w:ascii="Times New Roman"/>
          <w:b/>
          <w:i w:val="false"/>
          <w:color w:val="000000"/>
        </w:rPr>
        <w:t xml:space="preserve"> № 312 Абай сайлау учаскесі</w:t>
      </w:r>
    </w:p>
    <w:p>
      <w:pPr>
        <w:spacing w:after="0"/>
        <w:ind w:left="0"/>
        <w:jc w:val="both"/>
      </w:pPr>
      <w:r>
        <w:rPr>
          <w:rFonts w:ascii="Times New Roman"/>
          <w:b w:val="false"/>
          <w:i w:val="false"/>
          <w:color w:val="000000"/>
          <w:sz w:val="28"/>
        </w:rPr>
        <w:t>      Аягөз қаласы, № 1 орта мектеп, Әуезов 23, № 1 орта мектебі.</w:t>
      </w:r>
      <w:r>
        <w:br/>
      </w:r>
      <w:r>
        <w:rPr>
          <w:rFonts w:ascii="Times New Roman"/>
          <w:b w:val="false"/>
          <w:i w:val="false"/>
          <w:color w:val="000000"/>
          <w:sz w:val="28"/>
        </w:rPr>
        <w:t>
      Шектері: Әуезов жер үйлер 1-76, Әуезов № 6, 8, 9, 12, 13, 30 үйлер, Алтынсарин 43-115 тақ үйлер, Абай бульвары № 31 үй, Бөгенбай батыр № 32 үй, Абай бульвары № 29, 24, 24</w:t>
      </w:r>
      <w:r>
        <w:rPr>
          <w:rFonts w:ascii="Times New Roman"/>
          <w:b w:val="false"/>
          <w:i w:val="false"/>
          <w:color w:val="000000"/>
          <w:vertAlign w:val="superscript"/>
        </w:rPr>
        <w:t>а</w:t>
      </w:r>
      <w:r>
        <w:rPr>
          <w:rFonts w:ascii="Times New Roman"/>
          <w:b w:val="false"/>
          <w:i w:val="false"/>
          <w:color w:val="000000"/>
          <w:sz w:val="28"/>
        </w:rPr>
        <w:t>, 22, 32 жұп үйлер, Шәкәрім 33-96 үйлер, Күдерин 9-105, үйлер 133</w:t>
      </w:r>
      <w:r>
        <w:rPr>
          <w:rFonts w:ascii="Times New Roman"/>
          <w:b w:val="false"/>
          <w:i w:val="false"/>
          <w:color w:val="000000"/>
          <w:vertAlign w:val="superscript"/>
        </w:rPr>
        <w:t>а</w:t>
      </w:r>
      <w:r>
        <w:rPr>
          <w:rFonts w:ascii="Times New Roman"/>
          <w:b w:val="false"/>
          <w:i w:val="false"/>
          <w:color w:val="000000"/>
          <w:sz w:val="28"/>
        </w:rPr>
        <w:t>,133</w:t>
      </w:r>
      <w:r>
        <w:rPr>
          <w:rFonts w:ascii="Times New Roman"/>
          <w:b w:val="false"/>
          <w:i w:val="false"/>
          <w:color w:val="000000"/>
          <w:vertAlign w:val="superscript"/>
        </w:rPr>
        <w:t>б</w:t>
      </w:r>
      <w:r>
        <w:rPr>
          <w:rFonts w:ascii="Times New Roman"/>
          <w:b w:val="false"/>
          <w:i w:val="false"/>
          <w:color w:val="000000"/>
          <w:sz w:val="28"/>
        </w:rPr>
        <w:t>, Серғазин 1-128 үйлер, Сейфуллин 38-96 жұп үйлер, Күдерин № 29 үй, Ақтанберді 42, 44, 46, 48 үйлер.</w:t>
      </w:r>
    </w:p>
    <w:p>
      <w:pPr>
        <w:spacing w:after="0"/>
        <w:ind w:left="0"/>
        <w:jc w:val="left"/>
      </w:pPr>
      <w:r>
        <w:rPr>
          <w:rFonts w:ascii="Times New Roman"/>
          <w:b/>
          <w:i w:val="false"/>
          <w:color w:val="000000"/>
        </w:rPr>
        <w:t xml:space="preserve"> № 313 Орталық сайлау учаскесі</w:t>
      </w:r>
    </w:p>
    <w:p>
      <w:pPr>
        <w:spacing w:after="0"/>
        <w:ind w:left="0"/>
        <w:jc w:val="both"/>
      </w:pPr>
      <w:r>
        <w:rPr>
          <w:rFonts w:ascii="Times New Roman"/>
          <w:b w:val="false"/>
          <w:i w:val="false"/>
          <w:color w:val="000000"/>
          <w:sz w:val="28"/>
        </w:rPr>
        <w:t>      Аягөз қаласы, «Қозы Көрпеш–Баян Сұлу» мәдениет үйі, Абай бульвары 12.</w:t>
      </w:r>
      <w:r>
        <w:br/>
      </w:r>
      <w:r>
        <w:rPr>
          <w:rFonts w:ascii="Times New Roman"/>
          <w:b w:val="false"/>
          <w:i w:val="false"/>
          <w:color w:val="000000"/>
          <w:sz w:val="28"/>
        </w:rPr>
        <w:t>
      Шектері: Б. Момышұлы 64-76, 76</w:t>
      </w:r>
      <w:r>
        <w:rPr>
          <w:rFonts w:ascii="Times New Roman"/>
          <w:b w:val="false"/>
          <w:i w:val="false"/>
          <w:color w:val="000000"/>
          <w:vertAlign w:val="superscript"/>
        </w:rPr>
        <w:t>а</w:t>
      </w:r>
      <w:r>
        <w:rPr>
          <w:rFonts w:ascii="Times New Roman"/>
          <w:b w:val="false"/>
          <w:i w:val="false"/>
          <w:color w:val="000000"/>
          <w:sz w:val="28"/>
        </w:rPr>
        <w:t xml:space="preserve"> тақ, 81-107 үйлер, Алтынсарин 54, 54а, 88 жұп үйлер, Тәңірбергенов 26-52 жұп 43, 45, 45</w:t>
      </w:r>
      <w:r>
        <w:rPr>
          <w:rFonts w:ascii="Times New Roman"/>
          <w:b w:val="false"/>
          <w:i w:val="false"/>
          <w:color w:val="000000"/>
          <w:vertAlign w:val="superscript"/>
        </w:rPr>
        <w:t>а</w:t>
      </w:r>
      <w:r>
        <w:rPr>
          <w:rFonts w:ascii="Times New Roman"/>
          <w:b w:val="false"/>
          <w:i w:val="false"/>
          <w:color w:val="000000"/>
          <w:sz w:val="28"/>
        </w:rPr>
        <w:t xml:space="preserve"> тақ үйлер, Дүйсенов 57-69 тақ, 108-128 жұп үйлер, Мамбетов 32-66 жұп үйлер, 27-41 тақ үйлер, Макеев 1, 3, 5, 7, 9, 11, 39, 41, 2, 4, 6, 8, 10, 12, 14, 16, 18, 22, 24, 26 үйлер, Ақанаев 67-68 үйлер, Абай бульвары 18, 20 үйлер, Бөгенбай батыр 3 үй.</w:t>
      </w:r>
    </w:p>
    <w:p>
      <w:pPr>
        <w:spacing w:after="0"/>
        <w:ind w:left="0"/>
        <w:jc w:val="left"/>
      </w:pPr>
      <w:r>
        <w:rPr>
          <w:rFonts w:ascii="Times New Roman"/>
          <w:b/>
          <w:i w:val="false"/>
          <w:color w:val="000000"/>
        </w:rPr>
        <w:t xml:space="preserve"> № 315 Мектеп сайлау учаскесі</w:t>
      </w:r>
    </w:p>
    <w:p>
      <w:pPr>
        <w:spacing w:after="0"/>
        <w:ind w:left="0"/>
        <w:jc w:val="both"/>
      </w:pPr>
      <w:r>
        <w:rPr>
          <w:rFonts w:ascii="Times New Roman"/>
          <w:b w:val="false"/>
          <w:i w:val="false"/>
          <w:color w:val="000000"/>
          <w:sz w:val="28"/>
        </w:rPr>
        <w:t>      Аягөз қаласы, № 3 орта мектебі, Абай бульвары, 17.</w:t>
      </w:r>
      <w:r>
        <w:br/>
      </w:r>
      <w:r>
        <w:rPr>
          <w:rFonts w:ascii="Times New Roman"/>
          <w:b w:val="false"/>
          <w:i w:val="false"/>
          <w:color w:val="000000"/>
          <w:sz w:val="28"/>
        </w:rPr>
        <w:t>
      Шектері: Алтынсарин 1-44 үйлер, Ақтанберді: 20, 26, 28, 30, тақ: 23, 29, 33, 37 үйлер, Б. Момышұлы 1-79 тақ, 2-56 жұп үйлер, Абай бульвары 21, 23 үйлер, С. Ғаббасов 15-50 үйлер, Болатов 1-64 үйлер, Кұрманғазы 1-60 үйлер, Саметов 1-79 үйлер, Водосточная 1-70 үйлер, Искаков 14-90 жұп үйлер, Янушкеевич 18-80 үйлер, Зеленный тұйық көшесі 1-19 үйлер, Ақанаев 30, 32, 34, 36, 38 жұп үйлер, 1-61 тақ үйлер, Оспанов 1-22 үйлер.</w:t>
      </w:r>
    </w:p>
    <w:p>
      <w:pPr>
        <w:spacing w:after="0"/>
        <w:ind w:left="0"/>
        <w:jc w:val="left"/>
      </w:pPr>
      <w:r>
        <w:rPr>
          <w:rFonts w:ascii="Times New Roman"/>
          <w:b/>
          <w:i w:val="false"/>
          <w:color w:val="000000"/>
        </w:rPr>
        <w:t xml:space="preserve"> № 316 Ақтанберді сайлау учаскесі</w:t>
      </w:r>
    </w:p>
    <w:p>
      <w:pPr>
        <w:spacing w:after="0"/>
        <w:ind w:left="0"/>
        <w:jc w:val="both"/>
      </w:pPr>
      <w:r>
        <w:rPr>
          <w:rFonts w:ascii="Times New Roman"/>
          <w:b w:val="false"/>
          <w:i w:val="false"/>
          <w:color w:val="000000"/>
          <w:sz w:val="28"/>
        </w:rPr>
        <w:t>      Аягөз қаласы, № 7 орта мектебі, Абай бульвары 15.</w:t>
      </w:r>
      <w:r>
        <w:br/>
      </w:r>
      <w:r>
        <w:rPr>
          <w:rFonts w:ascii="Times New Roman"/>
          <w:b w:val="false"/>
          <w:i w:val="false"/>
          <w:color w:val="000000"/>
          <w:sz w:val="28"/>
        </w:rPr>
        <w:t>
      Шектері: Коммунальная 3-26 үйлер, Янушкеевич 2-18 үйлер, Сүлейменов 1</w:t>
      </w:r>
      <w:r>
        <w:rPr>
          <w:rFonts w:ascii="Times New Roman"/>
          <w:b w:val="false"/>
          <w:i w:val="false"/>
          <w:color w:val="000000"/>
          <w:vertAlign w:val="superscript"/>
        </w:rPr>
        <w:t>1</w:t>
      </w:r>
      <w:r>
        <w:rPr>
          <w:rFonts w:ascii="Times New Roman"/>
          <w:b w:val="false"/>
          <w:i w:val="false"/>
          <w:color w:val="000000"/>
          <w:sz w:val="28"/>
        </w:rPr>
        <w:t>/</w:t>
      </w:r>
      <w:r>
        <w:rPr>
          <w:rFonts w:ascii="Times New Roman"/>
          <w:b w:val="false"/>
          <w:i w:val="false"/>
          <w:color w:val="000000"/>
          <w:vertAlign w:val="subscript"/>
        </w:rPr>
        <w:t>2</w:t>
      </w:r>
      <w:r>
        <w:rPr>
          <w:rFonts w:ascii="Times New Roman"/>
          <w:b w:val="false"/>
          <w:i w:val="false"/>
          <w:color w:val="000000"/>
          <w:sz w:val="28"/>
        </w:rPr>
        <w:t>-49 тақ, 2-36 жұп үйлер, Дүйсенова 13-41 тақ, 36-92, 102 жұп үйлер, Тәңірбергенов 2/2-24 жұп, 1-31 тақ үйлер, Мамбетов 1-19 тақ, 2-30 жұп үйлер, Ақтаберді 1-17 тақ, 2-14 жұп үйлер, Ақанаев 2-28 жұп үйлер, Актюбинская 2-72 жұп, 1-57 тақ үйлер, Ғаббасов 1-13 үйлер, Искаков 2-12 жұп үйлер.</w:t>
      </w:r>
    </w:p>
    <w:p>
      <w:pPr>
        <w:spacing w:after="0"/>
        <w:ind w:left="0"/>
        <w:jc w:val="left"/>
      </w:pPr>
      <w:r>
        <w:rPr>
          <w:rFonts w:ascii="Times New Roman"/>
          <w:b/>
          <w:i w:val="false"/>
          <w:color w:val="000000"/>
        </w:rPr>
        <w:t xml:space="preserve"> № 317 Жамбыл сайлау учаскесі</w:t>
      </w:r>
    </w:p>
    <w:p>
      <w:pPr>
        <w:spacing w:after="0"/>
        <w:ind w:left="0"/>
        <w:jc w:val="both"/>
      </w:pPr>
      <w:r>
        <w:rPr>
          <w:rFonts w:ascii="Times New Roman"/>
          <w:b w:val="false"/>
          <w:i w:val="false"/>
          <w:color w:val="000000"/>
          <w:sz w:val="28"/>
        </w:rPr>
        <w:t>      Аягөз қаласы, қалалық гимназия, Ақтанберді көшесі 77.</w:t>
      </w:r>
      <w:r>
        <w:br/>
      </w:r>
      <w:r>
        <w:rPr>
          <w:rFonts w:ascii="Times New Roman"/>
          <w:b w:val="false"/>
          <w:i w:val="false"/>
          <w:color w:val="000000"/>
          <w:sz w:val="28"/>
        </w:rPr>
        <w:t>
      Шектері: Ақтанберді 62, 66, 78, 80, 82, 84, 86 үйлер, Маметов 1-22а, 24а үйлер, Сейфуллин 1-31 тақ, 2-36 жұп үйлер, Панфилов 1-31 үйлер, Жамбыл 1-20 үйлер, Рахимов 10, 14, 14</w:t>
      </w:r>
      <w:r>
        <w:rPr>
          <w:rFonts w:ascii="Times New Roman"/>
          <w:b w:val="false"/>
          <w:i w:val="false"/>
          <w:color w:val="000000"/>
          <w:vertAlign w:val="superscript"/>
        </w:rPr>
        <w:t>а</w:t>
      </w:r>
      <w:r>
        <w:rPr>
          <w:rFonts w:ascii="Times New Roman"/>
          <w:b w:val="false"/>
          <w:i w:val="false"/>
          <w:color w:val="000000"/>
          <w:sz w:val="28"/>
        </w:rPr>
        <w:t xml:space="preserve"> ,16 үйлер, Абай бульвары 49, 53, 59, 59а, 61, 63, 65 үйлер, Шәкәрім 1-36 үйлер.</w:t>
      </w:r>
    </w:p>
    <w:p>
      <w:pPr>
        <w:spacing w:after="0"/>
        <w:ind w:left="0"/>
        <w:jc w:val="left"/>
      </w:pPr>
      <w:r>
        <w:rPr>
          <w:rFonts w:ascii="Times New Roman"/>
          <w:b/>
          <w:i w:val="false"/>
          <w:color w:val="000000"/>
        </w:rPr>
        <w:t xml:space="preserve"> № 319 Айғыз сайлау учаскесі</w:t>
      </w:r>
    </w:p>
    <w:p>
      <w:pPr>
        <w:spacing w:after="0"/>
        <w:ind w:left="0"/>
        <w:jc w:val="both"/>
      </w:pPr>
      <w:r>
        <w:rPr>
          <w:rFonts w:ascii="Times New Roman"/>
          <w:b w:val="false"/>
          <w:i w:val="false"/>
          <w:color w:val="000000"/>
          <w:sz w:val="28"/>
        </w:rPr>
        <w:t>      Аягөз қаласы, № 5 орта мектеп, Байтұрсынов 22.</w:t>
      </w:r>
      <w:r>
        <w:br/>
      </w:r>
      <w:r>
        <w:rPr>
          <w:rFonts w:ascii="Times New Roman"/>
          <w:b w:val="false"/>
          <w:i w:val="false"/>
          <w:color w:val="000000"/>
          <w:sz w:val="28"/>
        </w:rPr>
        <w:t>
      Шектері: Дүйсенов 1-11 тақ, 2-36 жұп үйлер, Көшкімбаев 2</w:t>
      </w:r>
      <w:r>
        <w:rPr>
          <w:rFonts w:ascii="Times New Roman"/>
          <w:b w:val="false"/>
          <w:i w:val="false"/>
          <w:color w:val="000000"/>
          <w:vertAlign w:val="superscript"/>
        </w:rPr>
        <w:t>а</w:t>
      </w:r>
      <w:r>
        <w:rPr>
          <w:rFonts w:ascii="Times New Roman"/>
          <w:b w:val="false"/>
          <w:i w:val="false"/>
          <w:color w:val="000000"/>
          <w:sz w:val="28"/>
        </w:rPr>
        <w:t>-251 үйлер, Нұғманов 1-62 үйлер, Маяковский 1-44 үйлер, Енбекшілер 1-65 үйлер, Д. Нұрпейсова 1-31 үйлер, Чкалов 1-25 үйлер, Бигельдинов 2-25 үйлер, Дүйсенғазин 1-82 үйлер, Радионов 1-55 үйлер, Искаков 1-79 тақ үйлер, Байтұрсынов 1-84 үйлер, Горький 1-44 үйлер, Шыңғожа батыр 1-52 үйлер, Сүлейменов 38-60 жұп, 51-67 тақ үйлер, Молдағұлова 1-136 үйлер.</w:t>
      </w:r>
    </w:p>
    <w:p>
      <w:pPr>
        <w:spacing w:after="0"/>
        <w:ind w:left="0"/>
        <w:jc w:val="left"/>
      </w:pPr>
      <w:r>
        <w:rPr>
          <w:rFonts w:ascii="Times New Roman"/>
          <w:b/>
          <w:i w:val="false"/>
          <w:color w:val="000000"/>
        </w:rPr>
        <w:t xml:space="preserve"> № 320 Лицей сайлау учаскесі</w:t>
      </w:r>
    </w:p>
    <w:p>
      <w:pPr>
        <w:spacing w:after="0"/>
        <w:ind w:left="0"/>
        <w:jc w:val="both"/>
      </w:pPr>
      <w:r>
        <w:rPr>
          <w:rFonts w:ascii="Times New Roman"/>
          <w:b w:val="false"/>
          <w:i w:val="false"/>
          <w:color w:val="000000"/>
          <w:sz w:val="28"/>
        </w:rPr>
        <w:t>      Аягөз қаласы, қазақ лицейі, Қабанбай батыр 23.</w:t>
      </w:r>
      <w:r>
        <w:br/>
      </w:r>
      <w:r>
        <w:rPr>
          <w:rFonts w:ascii="Times New Roman"/>
          <w:b w:val="false"/>
          <w:i w:val="false"/>
          <w:color w:val="000000"/>
          <w:sz w:val="28"/>
        </w:rPr>
        <w:t>
      Шектері: Терешкова 11-96 үйлер, Апрошкин 1</w:t>
      </w:r>
      <w:r>
        <w:rPr>
          <w:rFonts w:ascii="Times New Roman"/>
          <w:b w:val="false"/>
          <w:i w:val="false"/>
          <w:color w:val="000000"/>
          <w:vertAlign w:val="superscript"/>
        </w:rPr>
        <w:t>а</w:t>
      </w:r>
      <w:r>
        <w:rPr>
          <w:rFonts w:ascii="Times New Roman"/>
          <w:b w:val="false"/>
          <w:i w:val="false"/>
          <w:color w:val="000000"/>
          <w:sz w:val="28"/>
        </w:rPr>
        <w:t>-16</w:t>
      </w:r>
      <w:r>
        <w:rPr>
          <w:rFonts w:ascii="Times New Roman"/>
          <w:b w:val="false"/>
          <w:i w:val="false"/>
          <w:color w:val="000000"/>
          <w:vertAlign w:val="superscript"/>
        </w:rPr>
        <w:t>а</w:t>
      </w:r>
      <w:r>
        <w:rPr>
          <w:rFonts w:ascii="Times New Roman"/>
          <w:b w:val="false"/>
          <w:i w:val="false"/>
          <w:color w:val="000000"/>
          <w:sz w:val="28"/>
        </w:rPr>
        <w:t xml:space="preserve"> үйлер, Зенин 2-29 үйлер, Терлікбаев 3-38 үйлер, Тоқтаров 1-34 үйлер, Титақов 1-34 үйлер, Шайханқари 1-45 үйлер, Шұбартау көшесі 2-19 үйлер, Оспанов 23-48 үйлер, Молдағұлова 137-171 үйлер, Маңғазбаев 1/1-60</w:t>
      </w:r>
      <w:r>
        <w:rPr>
          <w:rFonts w:ascii="Times New Roman"/>
          <w:b w:val="false"/>
          <w:i w:val="false"/>
          <w:color w:val="000000"/>
          <w:vertAlign w:val="superscript"/>
        </w:rPr>
        <w:t>а</w:t>
      </w:r>
      <w:r>
        <w:rPr>
          <w:rFonts w:ascii="Times New Roman"/>
          <w:b w:val="false"/>
          <w:i w:val="false"/>
          <w:color w:val="000000"/>
          <w:sz w:val="28"/>
        </w:rPr>
        <w:t xml:space="preserve"> үйлер, Школьная 1-16</w:t>
      </w:r>
      <w:r>
        <w:rPr>
          <w:rFonts w:ascii="Times New Roman"/>
          <w:b w:val="false"/>
          <w:i w:val="false"/>
          <w:color w:val="000000"/>
          <w:vertAlign w:val="superscript"/>
        </w:rPr>
        <w:t>а</w:t>
      </w:r>
      <w:r>
        <w:rPr>
          <w:rFonts w:ascii="Times New Roman"/>
          <w:b w:val="false"/>
          <w:i w:val="false"/>
          <w:color w:val="000000"/>
          <w:sz w:val="28"/>
        </w:rPr>
        <w:t xml:space="preserve"> үйлер, Кұрманғали Халид 1-66 үйлер, Бектібаев 1-12 үйлер, Байтұрсынов 85-110 үйлер, Ақтанберді 41-79</w:t>
      </w:r>
      <w:r>
        <w:rPr>
          <w:rFonts w:ascii="Times New Roman"/>
          <w:b w:val="false"/>
          <w:i w:val="false"/>
          <w:color w:val="000000"/>
          <w:vertAlign w:val="superscript"/>
        </w:rPr>
        <w:t>а</w:t>
      </w:r>
      <w:r>
        <w:rPr>
          <w:rFonts w:ascii="Times New Roman"/>
          <w:b w:val="false"/>
          <w:i w:val="false"/>
          <w:color w:val="000000"/>
          <w:sz w:val="28"/>
        </w:rPr>
        <w:t xml:space="preserve"> үйлер, Мерей-Байшашев 2-74 үйлер, Нұғманов 61, 63, 63А, 65, 67, 69, 64, 66 үйлер, М. Сарсембаев 4-36 үйлер, Дүйсенбаев 3-70 үйлер, С. Оразалинов барлығы, Шакеров 1-32 үйлер, Дәутбергенов 1-19 үйлер.</w:t>
      </w:r>
    </w:p>
    <w:p>
      <w:pPr>
        <w:spacing w:after="0"/>
        <w:ind w:left="0"/>
        <w:jc w:val="left"/>
      </w:pPr>
      <w:r>
        <w:rPr>
          <w:rFonts w:ascii="Times New Roman"/>
          <w:b/>
          <w:i w:val="false"/>
          <w:color w:val="000000"/>
        </w:rPr>
        <w:t xml:space="preserve"> № 323 Аурухана сайлау учаскесі</w:t>
      </w:r>
    </w:p>
    <w:p>
      <w:pPr>
        <w:spacing w:after="0"/>
        <w:ind w:left="0"/>
        <w:jc w:val="both"/>
      </w:pPr>
      <w:r>
        <w:rPr>
          <w:rFonts w:ascii="Times New Roman"/>
          <w:b w:val="false"/>
          <w:i w:val="false"/>
          <w:color w:val="000000"/>
          <w:sz w:val="28"/>
        </w:rPr>
        <w:t>      Аягөз қаласы, аудандық аурухана, Рахимов көшесі 1.</w:t>
      </w:r>
      <w:r>
        <w:br/>
      </w:r>
      <w:r>
        <w:rPr>
          <w:rFonts w:ascii="Times New Roman"/>
          <w:b w:val="false"/>
          <w:i w:val="false"/>
          <w:color w:val="000000"/>
          <w:sz w:val="28"/>
        </w:rPr>
        <w:t>
      Шектері: Аталықов 3-48 үйлер, Абай бульвары 52-54, 56, 58, 60, 62 үйлер, Сейфуллин 35-93 тақ үйлер, Жамбыл 21-61 үйлер, 22</w:t>
      </w:r>
      <w:r>
        <w:rPr>
          <w:rFonts w:ascii="Times New Roman"/>
          <w:b w:val="false"/>
          <w:i w:val="false"/>
          <w:color w:val="000000"/>
          <w:vertAlign w:val="superscript"/>
        </w:rPr>
        <w:t>а</w:t>
      </w:r>
      <w:r>
        <w:rPr>
          <w:rFonts w:ascii="Times New Roman"/>
          <w:b w:val="false"/>
          <w:i w:val="false"/>
          <w:color w:val="000000"/>
          <w:sz w:val="28"/>
        </w:rPr>
        <w:t>, 22</w:t>
      </w:r>
      <w:r>
        <w:rPr>
          <w:rFonts w:ascii="Times New Roman"/>
          <w:b w:val="false"/>
          <w:i w:val="false"/>
          <w:color w:val="000000"/>
          <w:vertAlign w:val="superscript"/>
        </w:rPr>
        <w:t>б</w:t>
      </w:r>
      <w:r>
        <w:rPr>
          <w:rFonts w:ascii="Times New Roman"/>
          <w:b w:val="false"/>
          <w:i w:val="false"/>
          <w:color w:val="000000"/>
          <w:vertAlign w:val="subscript"/>
        </w:rPr>
        <w:t xml:space="preserve">, </w:t>
      </w:r>
      <w:r>
        <w:rPr>
          <w:rFonts w:ascii="Times New Roman"/>
          <w:b w:val="false"/>
          <w:i w:val="false"/>
          <w:color w:val="000000"/>
          <w:sz w:val="28"/>
        </w:rPr>
        <w:t xml:space="preserve">24 </w:t>
      </w:r>
      <w:r>
        <w:rPr>
          <w:rFonts w:ascii="Times New Roman"/>
          <w:b w:val="false"/>
          <w:i w:val="false"/>
          <w:color w:val="000000"/>
          <w:vertAlign w:val="superscript"/>
        </w:rPr>
        <w:t>а</w:t>
      </w:r>
      <w:r>
        <w:rPr>
          <w:rFonts w:ascii="Times New Roman"/>
          <w:b w:val="false"/>
          <w:i w:val="false"/>
          <w:color w:val="000000"/>
          <w:vertAlign w:val="subscript"/>
        </w:rPr>
        <w:t>,</w:t>
      </w:r>
      <w:r>
        <w:rPr>
          <w:rFonts w:ascii="Times New Roman"/>
          <w:b w:val="false"/>
          <w:i w:val="false"/>
          <w:color w:val="000000"/>
          <w:sz w:val="28"/>
        </w:rPr>
        <w:t xml:space="preserve"> 24</w:t>
      </w:r>
      <w:r>
        <w:rPr>
          <w:rFonts w:ascii="Times New Roman"/>
          <w:b w:val="false"/>
          <w:i w:val="false"/>
          <w:color w:val="000000"/>
          <w:vertAlign w:val="superscript"/>
        </w:rPr>
        <w:t xml:space="preserve">б </w:t>
      </w:r>
      <w:r>
        <w:rPr>
          <w:rFonts w:ascii="Times New Roman"/>
          <w:b w:val="false"/>
          <w:i w:val="false"/>
          <w:color w:val="000000"/>
          <w:sz w:val="28"/>
        </w:rPr>
        <w:t>үйлер, Мәметова 9</w:t>
      </w:r>
      <w:r>
        <w:rPr>
          <w:rFonts w:ascii="Times New Roman"/>
          <w:b w:val="false"/>
          <w:i w:val="false"/>
          <w:color w:val="000000"/>
          <w:vertAlign w:val="superscript"/>
        </w:rPr>
        <w:t>а</w:t>
      </w:r>
      <w:r>
        <w:rPr>
          <w:rFonts w:ascii="Times New Roman"/>
          <w:b w:val="false"/>
          <w:i w:val="false"/>
          <w:color w:val="000000"/>
          <w:sz w:val="28"/>
        </w:rPr>
        <w:t>-52</w:t>
      </w:r>
      <w:r>
        <w:rPr>
          <w:rFonts w:ascii="Times New Roman"/>
          <w:b w:val="false"/>
          <w:i w:val="false"/>
          <w:color w:val="000000"/>
          <w:vertAlign w:val="superscript"/>
        </w:rPr>
        <w:t>а</w:t>
      </w:r>
      <w:r>
        <w:rPr>
          <w:rFonts w:ascii="Times New Roman"/>
          <w:b w:val="false"/>
          <w:i w:val="false"/>
          <w:color w:val="000000"/>
          <w:sz w:val="28"/>
        </w:rPr>
        <w:t xml:space="preserve"> барлығы 9</w:t>
      </w:r>
      <w:r>
        <w:rPr>
          <w:rFonts w:ascii="Times New Roman"/>
          <w:b w:val="false"/>
          <w:i w:val="false"/>
          <w:color w:val="000000"/>
          <w:vertAlign w:val="superscript"/>
        </w:rPr>
        <w:t>а</w:t>
      </w:r>
      <w:r>
        <w:rPr>
          <w:rFonts w:ascii="Times New Roman"/>
          <w:b w:val="false"/>
          <w:i w:val="false"/>
          <w:color w:val="000000"/>
          <w:sz w:val="28"/>
        </w:rPr>
        <w:t>, 9</w:t>
      </w:r>
      <w:r>
        <w:rPr>
          <w:rFonts w:ascii="Times New Roman"/>
          <w:b w:val="false"/>
          <w:i w:val="false"/>
          <w:color w:val="000000"/>
          <w:vertAlign w:val="superscript"/>
        </w:rPr>
        <w:t>б</w:t>
      </w:r>
      <w:r>
        <w:rPr>
          <w:rFonts w:ascii="Times New Roman"/>
          <w:b w:val="false"/>
          <w:i w:val="false"/>
          <w:color w:val="000000"/>
          <w:sz w:val="28"/>
        </w:rPr>
        <w:t>, 9</w:t>
      </w:r>
      <w:r>
        <w:rPr>
          <w:rFonts w:ascii="Times New Roman"/>
          <w:b w:val="false"/>
          <w:i w:val="false"/>
          <w:color w:val="000000"/>
          <w:vertAlign w:val="superscript"/>
        </w:rPr>
        <w:t>в</w:t>
      </w:r>
      <w:r>
        <w:rPr>
          <w:rFonts w:ascii="Times New Roman"/>
          <w:b w:val="false"/>
          <w:i w:val="false"/>
          <w:color w:val="000000"/>
          <w:sz w:val="28"/>
        </w:rPr>
        <w:t>, 19</w:t>
      </w:r>
      <w:r>
        <w:rPr>
          <w:rFonts w:ascii="Times New Roman"/>
          <w:b w:val="false"/>
          <w:i w:val="false"/>
          <w:color w:val="000000"/>
          <w:vertAlign w:val="superscript"/>
        </w:rPr>
        <w:t>а</w:t>
      </w:r>
      <w:r>
        <w:rPr>
          <w:rFonts w:ascii="Times New Roman"/>
          <w:b w:val="false"/>
          <w:i w:val="false"/>
          <w:color w:val="000000"/>
          <w:sz w:val="28"/>
        </w:rPr>
        <w:t>, 15</w:t>
      </w:r>
      <w:r>
        <w:rPr>
          <w:rFonts w:ascii="Times New Roman"/>
          <w:b w:val="false"/>
          <w:i w:val="false"/>
          <w:color w:val="000000"/>
          <w:vertAlign w:val="superscript"/>
        </w:rPr>
        <w:t>в</w:t>
      </w:r>
      <w:r>
        <w:rPr>
          <w:rFonts w:ascii="Times New Roman"/>
          <w:b w:val="false"/>
          <w:i w:val="false"/>
          <w:color w:val="000000"/>
          <w:sz w:val="28"/>
        </w:rPr>
        <w:t>, 33</w:t>
      </w:r>
      <w:r>
        <w:rPr>
          <w:rFonts w:ascii="Times New Roman"/>
          <w:b w:val="false"/>
          <w:i w:val="false"/>
          <w:color w:val="000000"/>
          <w:vertAlign w:val="superscript"/>
        </w:rPr>
        <w:t>а</w:t>
      </w:r>
      <w:r>
        <w:rPr>
          <w:rFonts w:ascii="Times New Roman"/>
          <w:b w:val="false"/>
          <w:i w:val="false"/>
          <w:color w:val="000000"/>
          <w:sz w:val="28"/>
        </w:rPr>
        <w:t>, 35, 68 үйлер, Қабанбай батыр барлық үйлер, Панфилов 30-72 жұп, 33</w:t>
      </w:r>
      <w:r>
        <w:rPr>
          <w:rFonts w:ascii="Times New Roman"/>
          <w:b w:val="false"/>
          <w:i w:val="false"/>
          <w:color w:val="000000"/>
          <w:vertAlign w:val="superscript"/>
        </w:rPr>
        <w:t>а</w:t>
      </w:r>
      <w:r>
        <w:rPr>
          <w:rFonts w:ascii="Times New Roman"/>
          <w:b w:val="false"/>
          <w:i w:val="false"/>
          <w:color w:val="000000"/>
          <w:sz w:val="28"/>
        </w:rPr>
        <w:t>-69 тақ үйлер, Рахимов 1-31 тақ үйлер.</w:t>
      </w:r>
    </w:p>
    <w:p>
      <w:pPr>
        <w:spacing w:after="0"/>
        <w:ind w:left="0"/>
        <w:jc w:val="left"/>
      </w:pPr>
      <w:r>
        <w:rPr>
          <w:rFonts w:ascii="Times New Roman"/>
          <w:b/>
          <w:i w:val="false"/>
          <w:color w:val="000000"/>
        </w:rPr>
        <w:t xml:space="preserve"> № 324 Егізқызыл сайлау учаскесі</w:t>
      </w:r>
    </w:p>
    <w:p>
      <w:pPr>
        <w:spacing w:after="0"/>
        <w:ind w:left="0"/>
        <w:jc w:val="both"/>
      </w:pPr>
      <w:r>
        <w:rPr>
          <w:rFonts w:ascii="Times New Roman"/>
          <w:b w:val="false"/>
          <w:i w:val="false"/>
          <w:color w:val="000000"/>
          <w:sz w:val="28"/>
        </w:rPr>
        <w:t>      Аягөз қаласы, Егізқызыл разъезді, Егізқызыл разъезінің кеңсесі.</w:t>
      </w:r>
      <w:r>
        <w:br/>
      </w:r>
      <w:r>
        <w:rPr>
          <w:rFonts w:ascii="Times New Roman"/>
          <w:b w:val="false"/>
          <w:i w:val="false"/>
          <w:color w:val="000000"/>
          <w:sz w:val="28"/>
        </w:rPr>
        <w:t>
      Шектері: Егізқызыл, Ақдала, № 21, Алтынқолат, Айғыржал разьездер.</w:t>
      </w:r>
    </w:p>
    <w:p>
      <w:pPr>
        <w:spacing w:after="0"/>
        <w:ind w:left="0"/>
        <w:jc w:val="left"/>
      </w:pPr>
      <w:r>
        <w:rPr>
          <w:rFonts w:ascii="Times New Roman"/>
          <w:b/>
          <w:i w:val="false"/>
          <w:color w:val="000000"/>
        </w:rPr>
        <w:t xml:space="preserve"> № 325 Жыланды сайлау учаскесі</w:t>
      </w:r>
    </w:p>
    <w:p>
      <w:pPr>
        <w:spacing w:after="0"/>
        <w:ind w:left="0"/>
        <w:jc w:val="both"/>
      </w:pPr>
      <w:r>
        <w:rPr>
          <w:rFonts w:ascii="Times New Roman"/>
          <w:b w:val="false"/>
          <w:i w:val="false"/>
          <w:color w:val="000000"/>
          <w:sz w:val="28"/>
        </w:rPr>
        <w:t>      Аягөз қаласы, Жыланды разъезді, Жыланды разъезінің кеңсесі.</w:t>
      </w:r>
      <w:r>
        <w:br/>
      </w:r>
      <w:r>
        <w:rPr>
          <w:rFonts w:ascii="Times New Roman"/>
          <w:b w:val="false"/>
          <w:i w:val="false"/>
          <w:color w:val="000000"/>
          <w:sz w:val="28"/>
        </w:rPr>
        <w:t>
      Шектері: Жыланды, Темекілі, Көшкентал, Жырғалы, 22, 24, 27 разъездер.</w:t>
      </w:r>
    </w:p>
    <w:p>
      <w:pPr>
        <w:spacing w:after="0"/>
        <w:ind w:left="0"/>
        <w:jc w:val="left"/>
      </w:pPr>
      <w:r>
        <w:rPr>
          <w:rFonts w:ascii="Times New Roman"/>
          <w:b/>
          <w:i w:val="false"/>
          <w:color w:val="000000"/>
        </w:rPr>
        <w:t xml:space="preserve"> № 326 Оңтүстік қалашық сайлау учаскесі</w:t>
      </w:r>
    </w:p>
    <w:p>
      <w:pPr>
        <w:spacing w:after="0"/>
        <w:ind w:left="0"/>
        <w:jc w:val="both"/>
      </w:pPr>
      <w:r>
        <w:rPr>
          <w:rFonts w:ascii="Times New Roman"/>
          <w:b w:val="false"/>
          <w:i w:val="false"/>
          <w:color w:val="000000"/>
          <w:sz w:val="28"/>
        </w:rPr>
        <w:t>      Аягөз қаласы, Оңтүстік қалашық, № 4 орта мектеп.</w:t>
      </w:r>
      <w:r>
        <w:br/>
      </w:r>
      <w:r>
        <w:rPr>
          <w:rFonts w:ascii="Times New Roman"/>
          <w:b w:val="false"/>
          <w:i w:val="false"/>
          <w:color w:val="000000"/>
          <w:sz w:val="28"/>
        </w:rPr>
        <w:t>
      Шектері: Оңтүстік қалашық үйлері, 3 км, Заезжий двор.</w:t>
      </w:r>
    </w:p>
    <w:p>
      <w:pPr>
        <w:spacing w:after="0"/>
        <w:ind w:left="0"/>
        <w:jc w:val="left"/>
      </w:pPr>
      <w:r>
        <w:rPr>
          <w:rFonts w:ascii="Times New Roman"/>
          <w:b/>
          <w:i w:val="false"/>
          <w:color w:val="000000"/>
        </w:rPr>
        <w:t xml:space="preserve"> № 327 № 10810 әскери бөлімше сайлау учаскесі</w:t>
      </w:r>
    </w:p>
    <w:p>
      <w:pPr>
        <w:spacing w:after="0"/>
        <w:ind w:left="0"/>
        <w:jc w:val="both"/>
      </w:pPr>
      <w:r>
        <w:rPr>
          <w:rFonts w:ascii="Times New Roman"/>
          <w:b w:val="false"/>
          <w:i w:val="false"/>
          <w:color w:val="000000"/>
          <w:sz w:val="28"/>
        </w:rPr>
        <w:t>      Аягөз қаласы, 10810 әскери бөлімшесі.</w:t>
      </w:r>
      <w:r>
        <w:br/>
      </w:r>
      <w:r>
        <w:rPr>
          <w:rFonts w:ascii="Times New Roman"/>
          <w:b w:val="false"/>
          <w:i w:val="false"/>
          <w:color w:val="000000"/>
          <w:sz w:val="28"/>
        </w:rPr>
        <w:t>
      Шектері: 10810 әскери бөлімшесі аумағының үйлері.</w:t>
      </w:r>
    </w:p>
    <w:p>
      <w:pPr>
        <w:spacing w:after="0"/>
        <w:ind w:left="0"/>
        <w:jc w:val="left"/>
      </w:pPr>
      <w:r>
        <w:rPr>
          <w:rFonts w:ascii="Times New Roman"/>
          <w:b/>
          <w:i w:val="false"/>
          <w:color w:val="000000"/>
        </w:rPr>
        <w:t xml:space="preserve"> № 1154 № 97616 әскери бөлімше сайлау учаскесі</w:t>
      </w:r>
    </w:p>
    <w:p>
      <w:pPr>
        <w:spacing w:after="0"/>
        <w:ind w:left="0"/>
        <w:jc w:val="both"/>
      </w:pPr>
      <w:r>
        <w:rPr>
          <w:rFonts w:ascii="Times New Roman"/>
          <w:b w:val="false"/>
          <w:i w:val="false"/>
          <w:color w:val="000000"/>
          <w:sz w:val="28"/>
        </w:rPr>
        <w:t>      Аягөз қаласы, 97616 әскери бөлімшесі, Сергиополь 97616 әскери бөлімшесі қалашығы.</w:t>
      </w:r>
      <w:r>
        <w:br/>
      </w:r>
      <w:r>
        <w:rPr>
          <w:rFonts w:ascii="Times New Roman"/>
          <w:b w:val="false"/>
          <w:i w:val="false"/>
          <w:color w:val="000000"/>
          <w:sz w:val="28"/>
        </w:rPr>
        <w:t>
      Шектері: 97616 әскери бөлімшесі аумағы ғимараты.</w:t>
      </w:r>
    </w:p>
    <w:p>
      <w:pPr>
        <w:spacing w:after="0"/>
        <w:ind w:left="0"/>
        <w:jc w:val="left"/>
      </w:pPr>
      <w:r>
        <w:rPr>
          <w:rFonts w:ascii="Times New Roman"/>
          <w:b/>
          <w:i w:val="false"/>
          <w:color w:val="000000"/>
        </w:rPr>
        <w:t xml:space="preserve"> № 1138 АҚІІБ сайлау учаскесі</w:t>
      </w:r>
    </w:p>
    <w:p>
      <w:pPr>
        <w:spacing w:after="0"/>
        <w:ind w:left="0"/>
        <w:jc w:val="both"/>
      </w:pPr>
      <w:r>
        <w:rPr>
          <w:rFonts w:ascii="Times New Roman"/>
          <w:b w:val="false"/>
          <w:i w:val="false"/>
          <w:color w:val="000000"/>
          <w:sz w:val="28"/>
        </w:rPr>
        <w:t>      Аягөз қаласы, АҚІІБ, Тәңірбергенов 68.</w:t>
      </w:r>
      <w:r>
        <w:br/>
      </w:r>
      <w:r>
        <w:rPr>
          <w:rFonts w:ascii="Times New Roman"/>
          <w:b w:val="false"/>
          <w:i w:val="false"/>
          <w:color w:val="000000"/>
          <w:sz w:val="28"/>
        </w:rPr>
        <w:t>
      Шектері: АҚІІБ уақытша ұстау изоляторының ғимараты.</w:t>
      </w:r>
    </w:p>
    <w:p>
      <w:pPr>
        <w:spacing w:after="0"/>
        <w:ind w:left="0"/>
        <w:jc w:val="left"/>
      </w:pPr>
      <w:r>
        <w:rPr>
          <w:rFonts w:ascii="Times New Roman"/>
          <w:b/>
          <w:i w:val="false"/>
          <w:color w:val="000000"/>
        </w:rPr>
        <w:t xml:space="preserve"> № 330 Ақтоғай-1 сайлау учаскесі</w:t>
      </w:r>
    </w:p>
    <w:p>
      <w:pPr>
        <w:spacing w:after="0"/>
        <w:ind w:left="0"/>
        <w:jc w:val="both"/>
      </w:pPr>
      <w:r>
        <w:rPr>
          <w:rFonts w:ascii="Times New Roman"/>
          <w:b w:val="false"/>
          <w:i w:val="false"/>
          <w:color w:val="000000"/>
          <w:sz w:val="28"/>
        </w:rPr>
        <w:t>      Ақтоғай кенті, Жібек жолы 56, № 8 орта мектебі.</w:t>
      </w:r>
      <w:r>
        <w:br/>
      </w:r>
      <w:r>
        <w:rPr>
          <w:rFonts w:ascii="Times New Roman"/>
          <w:b w:val="false"/>
          <w:i w:val="false"/>
          <w:color w:val="000000"/>
          <w:sz w:val="28"/>
        </w:rPr>
        <w:t>
      Шектері: СМП, оңтүстіктегі 2-ауыл, Молдағұлова, Жібек жолы, Желтоқсан, Панфилов, Қабанбай батыр, Қазыбек би, М. Әуезов, Мұратбаев көшесінің үйлері, 1-2 ауылдар.</w:t>
      </w:r>
    </w:p>
    <w:p>
      <w:pPr>
        <w:spacing w:after="0"/>
        <w:ind w:left="0"/>
        <w:jc w:val="left"/>
      </w:pPr>
      <w:r>
        <w:rPr>
          <w:rFonts w:ascii="Times New Roman"/>
          <w:b/>
          <w:i w:val="false"/>
          <w:color w:val="000000"/>
        </w:rPr>
        <w:t xml:space="preserve"> № 331 Ақтоғай-2 сайлау учаскесі</w:t>
      </w:r>
    </w:p>
    <w:p>
      <w:pPr>
        <w:spacing w:after="0"/>
        <w:ind w:left="0"/>
        <w:jc w:val="both"/>
      </w:pPr>
      <w:r>
        <w:rPr>
          <w:rFonts w:ascii="Times New Roman"/>
          <w:b w:val="false"/>
          <w:i w:val="false"/>
          <w:color w:val="000000"/>
          <w:sz w:val="28"/>
        </w:rPr>
        <w:t>      Ақтоғай кенті, Абай 1а, Орта мектеп үйі.</w:t>
      </w:r>
      <w:r>
        <w:br/>
      </w:r>
      <w:r>
        <w:rPr>
          <w:rFonts w:ascii="Times New Roman"/>
          <w:b w:val="false"/>
          <w:i w:val="false"/>
          <w:color w:val="000000"/>
          <w:sz w:val="28"/>
        </w:rPr>
        <w:t>
      Шектері: Солтүстіктегі 2-ауылдан бұрынғы әскери қалашығына дейін, оңтүстігінде Гагарин, Дружба, Маметов, Жамбыл, Сейфуллин, Абай, Момышұлы, Жақсыбұлақ, Шөлқызыл көшесінің үйлері.</w:t>
      </w:r>
    </w:p>
    <w:p>
      <w:pPr>
        <w:spacing w:after="0"/>
        <w:ind w:left="0"/>
        <w:jc w:val="left"/>
      </w:pPr>
      <w:r>
        <w:rPr>
          <w:rFonts w:ascii="Times New Roman"/>
          <w:b/>
          <w:i w:val="false"/>
          <w:color w:val="000000"/>
        </w:rPr>
        <w:t xml:space="preserve"> № 333 Тарбағатай сайлау учаскесі</w:t>
      </w:r>
    </w:p>
    <w:p>
      <w:pPr>
        <w:spacing w:after="0"/>
        <w:ind w:left="0"/>
        <w:jc w:val="both"/>
      </w:pPr>
      <w:r>
        <w:rPr>
          <w:rFonts w:ascii="Times New Roman"/>
          <w:b w:val="false"/>
          <w:i w:val="false"/>
          <w:color w:val="000000"/>
          <w:sz w:val="28"/>
        </w:rPr>
        <w:t>      Тарбағатай ауылы, Орта мектеп үйі.</w:t>
      </w:r>
      <w:r>
        <w:br/>
      </w:r>
      <w:r>
        <w:rPr>
          <w:rFonts w:ascii="Times New Roman"/>
          <w:b w:val="false"/>
          <w:i w:val="false"/>
          <w:color w:val="000000"/>
          <w:sz w:val="28"/>
        </w:rPr>
        <w:t>
      Шектері: Ауылдық округ орталығы және қыстақтары.</w:t>
      </w:r>
    </w:p>
    <w:p>
      <w:pPr>
        <w:spacing w:after="0"/>
        <w:ind w:left="0"/>
        <w:jc w:val="left"/>
      </w:pPr>
      <w:r>
        <w:rPr>
          <w:rFonts w:ascii="Times New Roman"/>
          <w:b/>
          <w:i w:val="false"/>
          <w:color w:val="000000"/>
        </w:rPr>
        <w:t xml:space="preserve"> № 334 Малтүгел сайлау учаскесі</w:t>
      </w:r>
    </w:p>
    <w:p>
      <w:pPr>
        <w:spacing w:after="0"/>
        <w:ind w:left="0"/>
        <w:jc w:val="both"/>
      </w:pPr>
      <w:r>
        <w:rPr>
          <w:rFonts w:ascii="Times New Roman"/>
          <w:b w:val="false"/>
          <w:i w:val="false"/>
          <w:color w:val="000000"/>
          <w:sz w:val="28"/>
        </w:rPr>
        <w:t>      Малтүгел ауылы, Малтүгел ауылының, дәрігерлік пункт үйі.</w:t>
      </w:r>
      <w:r>
        <w:br/>
      </w:r>
      <w:r>
        <w:rPr>
          <w:rFonts w:ascii="Times New Roman"/>
          <w:b w:val="false"/>
          <w:i w:val="false"/>
          <w:color w:val="000000"/>
          <w:sz w:val="28"/>
        </w:rPr>
        <w:t>
      Шектері: Малтүгел ауылы және қыстақтары.</w:t>
      </w:r>
    </w:p>
    <w:p>
      <w:pPr>
        <w:spacing w:after="0"/>
        <w:ind w:left="0"/>
        <w:jc w:val="left"/>
      </w:pPr>
      <w:r>
        <w:rPr>
          <w:rFonts w:ascii="Times New Roman"/>
          <w:b/>
          <w:i w:val="false"/>
          <w:color w:val="000000"/>
        </w:rPr>
        <w:t xml:space="preserve"> № 335 Ақшоқы сайлау учаскесі</w:t>
      </w:r>
    </w:p>
    <w:p>
      <w:pPr>
        <w:spacing w:after="0"/>
        <w:ind w:left="0"/>
        <w:jc w:val="both"/>
      </w:pPr>
      <w:r>
        <w:rPr>
          <w:rFonts w:ascii="Times New Roman"/>
          <w:b w:val="false"/>
          <w:i w:val="false"/>
          <w:color w:val="000000"/>
          <w:sz w:val="28"/>
        </w:rPr>
        <w:t>      Ақшоқы ауылы, Бастауыш мектеп үйі.</w:t>
      </w:r>
      <w:r>
        <w:br/>
      </w:r>
      <w:r>
        <w:rPr>
          <w:rFonts w:ascii="Times New Roman"/>
          <w:b w:val="false"/>
          <w:i w:val="false"/>
          <w:color w:val="000000"/>
          <w:sz w:val="28"/>
        </w:rPr>
        <w:t>
      Шектері: Ақшоқы ауылы және қыстақтары.</w:t>
      </w:r>
    </w:p>
    <w:p>
      <w:pPr>
        <w:spacing w:after="0"/>
        <w:ind w:left="0"/>
        <w:jc w:val="left"/>
      </w:pPr>
      <w:r>
        <w:rPr>
          <w:rFonts w:ascii="Times New Roman"/>
          <w:b/>
          <w:i w:val="false"/>
          <w:color w:val="000000"/>
        </w:rPr>
        <w:t xml:space="preserve"> № 336 Орта-арал сайлау учаскесі</w:t>
      </w:r>
    </w:p>
    <w:p>
      <w:pPr>
        <w:spacing w:after="0"/>
        <w:ind w:left="0"/>
        <w:jc w:val="both"/>
      </w:pPr>
      <w:r>
        <w:rPr>
          <w:rFonts w:ascii="Times New Roman"/>
          <w:b w:val="false"/>
          <w:i w:val="false"/>
          <w:color w:val="000000"/>
          <w:sz w:val="28"/>
        </w:rPr>
        <w:t>      Орта-арал ауылы, Бастауыш мектеп үйі.</w:t>
      </w:r>
      <w:r>
        <w:br/>
      </w:r>
      <w:r>
        <w:rPr>
          <w:rFonts w:ascii="Times New Roman"/>
          <w:b w:val="false"/>
          <w:i w:val="false"/>
          <w:color w:val="000000"/>
          <w:sz w:val="28"/>
        </w:rPr>
        <w:t>
      Шектері: Ортаарал ауылы және қыстақтары.</w:t>
      </w:r>
    </w:p>
    <w:p>
      <w:pPr>
        <w:spacing w:after="0"/>
        <w:ind w:left="0"/>
        <w:jc w:val="left"/>
      </w:pPr>
      <w:r>
        <w:rPr>
          <w:rFonts w:ascii="Times New Roman"/>
          <w:b/>
          <w:i w:val="false"/>
          <w:color w:val="000000"/>
        </w:rPr>
        <w:t xml:space="preserve"> № 337 Ақтүбек сайлау учаскесі</w:t>
      </w:r>
    </w:p>
    <w:p>
      <w:pPr>
        <w:spacing w:after="0"/>
        <w:ind w:left="0"/>
        <w:jc w:val="both"/>
      </w:pPr>
      <w:r>
        <w:rPr>
          <w:rFonts w:ascii="Times New Roman"/>
          <w:b w:val="false"/>
          <w:i w:val="false"/>
          <w:color w:val="000000"/>
          <w:sz w:val="28"/>
        </w:rPr>
        <w:t>      Ақтүбек ауылы, Бастауыш мектеп үйі.</w:t>
      </w:r>
      <w:r>
        <w:br/>
      </w:r>
      <w:r>
        <w:rPr>
          <w:rFonts w:ascii="Times New Roman"/>
          <w:b w:val="false"/>
          <w:i w:val="false"/>
          <w:color w:val="000000"/>
          <w:sz w:val="28"/>
        </w:rPr>
        <w:t>
      Шектері: Ақтүбек ауылы және қыстақтары.</w:t>
      </w:r>
    </w:p>
    <w:p>
      <w:pPr>
        <w:spacing w:after="0"/>
        <w:ind w:left="0"/>
        <w:jc w:val="left"/>
      </w:pPr>
      <w:r>
        <w:rPr>
          <w:rFonts w:ascii="Times New Roman"/>
          <w:b/>
          <w:i w:val="false"/>
          <w:color w:val="000000"/>
        </w:rPr>
        <w:t xml:space="preserve"> № 338 Ақши сайлау учаскесі</w:t>
      </w:r>
    </w:p>
    <w:p>
      <w:pPr>
        <w:spacing w:after="0"/>
        <w:ind w:left="0"/>
        <w:jc w:val="both"/>
      </w:pPr>
      <w:r>
        <w:rPr>
          <w:rFonts w:ascii="Times New Roman"/>
          <w:b w:val="false"/>
          <w:i w:val="false"/>
          <w:color w:val="000000"/>
          <w:sz w:val="28"/>
        </w:rPr>
        <w:t>      Ақши ауылы, Орта мектеп үйі.</w:t>
      </w:r>
      <w:r>
        <w:br/>
      </w:r>
      <w:r>
        <w:rPr>
          <w:rFonts w:ascii="Times New Roman"/>
          <w:b w:val="false"/>
          <w:i w:val="false"/>
          <w:color w:val="000000"/>
          <w:sz w:val="28"/>
        </w:rPr>
        <w:t>
      Шектері: Ауылдық округ орталығы және қыстақтары.</w:t>
      </w:r>
    </w:p>
    <w:p>
      <w:pPr>
        <w:spacing w:after="0"/>
        <w:ind w:left="0"/>
        <w:jc w:val="left"/>
      </w:pPr>
      <w:r>
        <w:rPr>
          <w:rFonts w:ascii="Times New Roman"/>
          <w:b/>
          <w:i w:val="false"/>
          <w:color w:val="000000"/>
        </w:rPr>
        <w:t xml:space="preserve"> № 339 Сарыарқа сайлау учаскесі</w:t>
      </w:r>
    </w:p>
    <w:p>
      <w:pPr>
        <w:spacing w:after="0"/>
        <w:ind w:left="0"/>
        <w:jc w:val="both"/>
      </w:pPr>
      <w:r>
        <w:rPr>
          <w:rFonts w:ascii="Times New Roman"/>
          <w:b w:val="false"/>
          <w:i w:val="false"/>
          <w:color w:val="000000"/>
          <w:sz w:val="28"/>
        </w:rPr>
        <w:t>      Сарыарқа ауылы, Орта мектеп үйі.</w:t>
      </w:r>
      <w:r>
        <w:br/>
      </w:r>
      <w:r>
        <w:rPr>
          <w:rFonts w:ascii="Times New Roman"/>
          <w:b w:val="false"/>
          <w:i w:val="false"/>
          <w:color w:val="000000"/>
          <w:sz w:val="28"/>
        </w:rPr>
        <w:t>
      Шектері: Ауылдық округ орталығы және қыстақтары.</w:t>
      </w:r>
    </w:p>
    <w:p>
      <w:pPr>
        <w:spacing w:after="0"/>
        <w:ind w:left="0"/>
        <w:jc w:val="left"/>
      </w:pPr>
      <w:r>
        <w:rPr>
          <w:rFonts w:ascii="Times New Roman"/>
          <w:b/>
          <w:i w:val="false"/>
          <w:color w:val="000000"/>
        </w:rPr>
        <w:t xml:space="preserve"> № 340 Ақшәулі сайлау учаскесі</w:t>
      </w:r>
    </w:p>
    <w:p>
      <w:pPr>
        <w:spacing w:after="0"/>
        <w:ind w:left="0"/>
        <w:jc w:val="both"/>
      </w:pPr>
      <w:r>
        <w:rPr>
          <w:rFonts w:ascii="Times New Roman"/>
          <w:b w:val="false"/>
          <w:i w:val="false"/>
          <w:color w:val="000000"/>
          <w:sz w:val="28"/>
        </w:rPr>
        <w:t>      Ақшәулі ауылы, Орта мектеп үйі.</w:t>
      </w:r>
      <w:r>
        <w:br/>
      </w:r>
      <w:r>
        <w:rPr>
          <w:rFonts w:ascii="Times New Roman"/>
          <w:b w:val="false"/>
          <w:i w:val="false"/>
          <w:color w:val="000000"/>
          <w:sz w:val="28"/>
        </w:rPr>
        <w:t>
      Шектері: Ауылдық округ орталығы және қыстақтары.</w:t>
      </w:r>
    </w:p>
    <w:p>
      <w:pPr>
        <w:spacing w:after="0"/>
        <w:ind w:left="0"/>
        <w:jc w:val="left"/>
      </w:pPr>
      <w:r>
        <w:rPr>
          <w:rFonts w:ascii="Times New Roman"/>
          <w:b/>
          <w:i w:val="false"/>
          <w:color w:val="000000"/>
        </w:rPr>
        <w:t xml:space="preserve"> № 341 Қарабұлақ сайлау учаскесі</w:t>
      </w:r>
    </w:p>
    <w:p>
      <w:pPr>
        <w:spacing w:after="0"/>
        <w:ind w:left="0"/>
        <w:jc w:val="both"/>
      </w:pPr>
      <w:r>
        <w:rPr>
          <w:rFonts w:ascii="Times New Roman"/>
          <w:b w:val="false"/>
          <w:i w:val="false"/>
          <w:color w:val="000000"/>
          <w:sz w:val="28"/>
        </w:rPr>
        <w:t>      Қарабұлақ ауылы, Бастауыш мектеп үйі.</w:t>
      </w:r>
      <w:r>
        <w:br/>
      </w:r>
      <w:r>
        <w:rPr>
          <w:rFonts w:ascii="Times New Roman"/>
          <w:b w:val="false"/>
          <w:i w:val="false"/>
          <w:color w:val="000000"/>
          <w:sz w:val="28"/>
        </w:rPr>
        <w:t>
      Шектері: Қарабұлақ ауылы және қыстақтары.</w:t>
      </w:r>
    </w:p>
    <w:p>
      <w:pPr>
        <w:spacing w:after="0"/>
        <w:ind w:left="0"/>
        <w:jc w:val="left"/>
      </w:pPr>
      <w:r>
        <w:rPr>
          <w:rFonts w:ascii="Times New Roman"/>
          <w:b/>
          <w:i w:val="false"/>
          <w:color w:val="000000"/>
        </w:rPr>
        <w:t xml:space="preserve"> № 342 Ай сайлау учаскесі</w:t>
      </w:r>
    </w:p>
    <w:p>
      <w:pPr>
        <w:spacing w:after="0"/>
        <w:ind w:left="0"/>
        <w:jc w:val="both"/>
      </w:pPr>
      <w:r>
        <w:rPr>
          <w:rFonts w:ascii="Times New Roman"/>
          <w:b w:val="false"/>
          <w:i w:val="false"/>
          <w:color w:val="000000"/>
          <w:sz w:val="28"/>
        </w:rPr>
        <w:t>      Ай ауылы, Бастауыш мектеп үйі.</w:t>
      </w:r>
      <w:r>
        <w:br/>
      </w:r>
      <w:r>
        <w:rPr>
          <w:rFonts w:ascii="Times New Roman"/>
          <w:b w:val="false"/>
          <w:i w:val="false"/>
          <w:color w:val="000000"/>
          <w:sz w:val="28"/>
        </w:rPr>
        <w:t>
      Шектері: Ай ауылы және қыстақтары.</w:t>
      </w:r>
    </w:p>
    <w:p>
      <w:pPr>
        <w:spacing w:after="0"/>
        <w:ind w:left="0"/>
        <w:jc w:val="left"/>
      </w:pPr>
      <w:r>
        <w:rPr>
          <w:rFonts w:ascii="Times New Roman"/>
          <w:b/>
          <w:i w:val="false"/>
          <w:color w:val="000000"/>
        </w:rPr>
        <w:t xml:space="preserve"> № 343 Мыңбұлақ сайлау учаскесі</w:t>
      </w:r>
    </w:p>
    <w:p>
      <w:pPr>
        <w:spacing w:after="0"/>
        <w:ind w:left="0"/>
        <w:jc w:val="both"/>
      </w:pPr>
      <w:r>
        <w:rPr>
          <w:rFonts w:ascii="Times New Roman"/>
          <w:b w:val="false"/>
          <w:i w:val="false"/>
          <w:color w:val="000000"/>
          <w:sz w:val="28"/>
        </w:rPr>
        <w:t>      Мыңбұлақ ауылы, Орта мектеп үйі.</w:t>
      </w:r>
      <w:r>
        <w:br/>
      </w:r>
      <w:r>
        <w:rPr>
          <w:rFonts w:ascii="Times New Roman"/>
          <w:b w:val="false"/>
          <w:i w:val="false"/>
          <w:color w:val="000000"/>
          <w:sz w:val="28"/>
        </w:rPr>
        <w:t>
      Шектері: Ауылдық округ орталығы және қыстақтары.</w:t>
      </w:r>
    </w:p>
    <w:p>
      <w:pPr>
        <w:spacing w:after="0"/>
        <w:ind w:left="0"/>
        <w:jc w:val="left"/>
      </w:pPr>
      <w:r>
        <w:rPr>
          <w:rFonts w:ascii="Times New Roman"/>
          <w:b/>
          <w:i w:val="false"/>
          <w:color w:val="000000"/>
        </w:rPr>
        <w:t xml:space="preserve"> № 344 Ақтас сайлау учаскесі</w:t>
      </w:r>
    </w:p>
    <w:p>
      <w:pPr>
        <w:spacing w:after="0"/>
        <w:ind w:left="0"/>
        <w:jc w:val="both"/>
      </w:pPr>
      <w:r>
        <w:rPr>
          <w:rFonts w:ascii="Times New Roman"/>
          <w:b w:val="false"/>
          <w:i w:val="false"/>
          <w:color w:val="000000"/>
          <w:sz w:val="28"/>
        </w:rPr>
        <w:t>      Желдіқара ауылы, Орта мектеп үйі.</w:t>
      </w:r>
      <w:r>
        <w:br/>
      </w:r>
      <w:r>
        <w:rPr>
          <w:rFonts w:ascii="Times New Roman"/>
          <w:b w:val="false"/>
          <w:i w:val="false"/>
          <w:color w:val="000000"/>
          <w:sz w:val="28"/>
        </w:rPr>
        <w:t>
      Шектері: Ауыл орталығы және қыстақтары.</w:t>
      </w:r>
    </w:p>
    <w:p>
      <w:pPr>
        <w:spacing w:after="0"/>
        <w:ind w:left="0"/>
        <w:jc w:val="left"/>
      </w:pPr>
      <w:r>
        <w:rPr>
          <w:rFonts w:ascii="Times New Roman"/>
          <w:b/>
          <w:i w:val="false"/>
          <w:color w:val="000000"/>
        </w:rPr>
        <w:t xml:space="preserve"> № 345 Қайыңды сайлау учаскесі</w:t>
      </w:r>
    </w:p>
    <w:p>
      <w:pPr>
        <w:spacing w:after="0"/>
        <w:ind w:left="0"/>
        <w:jc w:val="both"/>
      </w:pPr>
      <w:r>
        <w:rPr>
          <w:rFonts w:ascii="Times New Roman"/>
          <w:b w:val="false"/>
          <w:i w:val="false"/>
          <w:color w:val="000000"/>
          <w:sz w:val="28"/>
        </w:rPr>
        <w:t>      Кеңқолат ауылы, Бастауыш мектеп үйі.</w:t>
      </w:r>
      <w:r>
        <w:br/>
      </w:r>
      <w:r>
        <w:rPr>
          <w:rFonts w:ascii="Times New Roman"/>
          <w:b w:val="false"/>
          <w:i w:val="false"/>
          <w:color w:val="000000"/>
          <w:sz w:val="28"/>
        </w:rPr>
        <w:t>
      Шектері: Ескенебұлақ, Кеңқолат ауылдары және қыстақтар.</w:t>
      </w:r>
    </w:p>
    <w:p>
      <w:pPr>
        <w:spacing w:after="0"/>
        <w:ind w:left="0"/>
        <w:jc w:val="left"/>
      </w:pPr>
      <w:r>
        <w:rPr>
          <w:rFonts w:ascii="Times New Roman"/>
          <w:b/>
          <w:i w:val="false"/>
          <w:color w:val="000000"/>
        </w:rPr>
        <w:t xml:space="preserve"> № 346 Шыңқожа сайлау учаскесі</w:t>
      </w:r>
    </w:p>
    <w:p>
      <w:pPr>
        <w:spacing w:after="0"/>
        <w:ind w:left="0"/>
        <w:jc w:val="both"/>
      </w:pPr>
      <w:r>
        <w:rPr>
          <w:rFonts w:ascii="Times New Roman"/>
          <w:b w:val="false"/>
          <w:i w:val="false"/>
          <w:color w:val="000000"/>
          <w:sz w:val="28"/>
        </w:rPr>
        <w:t>      Шыңқожа ауылы, Ауылдың мәдениет үйі.</w:t>
      </w:r>
      <w:r>
        <w:br/>
      </w:r>
      <w:r>
        <w:rPr>
          <w:rFonts w:ascii="Times New Roman"/>
          <w:b w:val="false"/>
          <w:i w:val="false"/>
          <w:color w:val="000000"/>
          <w:sz w:val="28"/>
        </w:rPr>
        <w:t>
      Шектері: Нарын ауылдық округ орталығы және қыстақтары.</w:t>
      </w:r>
    </w:p>
    <w:p>
      <w:pPr>
        <w:spacing w:after="0"/>
        <w:ind w:left="0"/>
        <w:jc w:val="left"/>
      </w:pPr>
      <w:r>
        <w:rPr>
          <w:rFonts w:ascii="Times New Roman"/>
          <w:b/>
          <w:i w:val="false"/>
          <w:color w:val="000000"/>
        </w:rPr>
        <w:t xml:space="preserve"> № 347 Төленді сайлау учаскесі</w:t>
      </w:r>
    </w:p>
    <w:p>
      <w:pPr>
        <w:spacing w:after="0"/>
        <w:ind w:left="0"/>
        <w:jc w:val="both"/>
      </w:pPr>
      <w:r>
        <w:rPr>
          <w:rFonts w:ascii="Times New Roman"/>
          <w:b w:val="false"/>
          <w:i w:val="false"/>
          <w:color w:val="000000"/>
          <w:sz w:val="28"/>
        </w:rPr>
        <w:t>      Төленді ауылы, Ауылдың кеңсе үйі.</w:t>
      </w:r>
      <w:r>
        <w:br/>
      </w:r>
      <w:r>
        <w:rPr>
          <w:rFonts w:ascii="Times New Roman"/>
          <w:b w:val="false"/>
          <w:i w:val="false"/>
          <w:color w:val="000000"/>
          <w:sz w:val="28"/>
        </w:rPr>
        <w:t>
      Шектері: Төленді ауылы және қыстақтары.</w:t>
      </w:r>
    </w:p>
    <w:p>
      <w:pPr>
        <w:spacing w:after="0"/>
        <w:ind w:left="0"/>
        <w:jc w:val="left"/>
      </w:pPr>
      <w:r>
        <w:rPr>
          <w:rFonts w:ascii="Times New Roman"/>
          <w:b/>
          <w:i w:val="false"/>
          <w:color w:val="000000"/>
        </w:rPr>
        <w:t xml:space="preserve"> № 348 Қаражал сайлау учаскесі</w:t>
      </w:r>
    </w:p>
    <w:p>
      <w:pPr>
        <w:spacing w:after="0"/>
        <w:ind w:left="0"/>
        <w:jc w:val="both"/>
      </w:pPr>
      <w:r>
        <w:rPr>
          <w:rFonts w:ascii="Times New Roman"/>
          <w:b w:val="false"/>
          <w:i w:val="false"/>
          <w:color w:val="000000"/>
          <w:sz w:val="28"/>
        </w:rPr>
        <w:t>      Қаражал ауылы, Қаражал ауылының бастауыш мектеп үйі.</w:t>
      </w:r>
      <w:r>
        <w:br/>
      </w:r>
      <w:r>
        <w:rPr>
          <w:rFonts w:ascii="Times New Roman"/>
          <w:b w:val="false"/>
          <w:i w:val="false"/>
          <w:color w:val="000000"/>
          <w:sz w:val="28"/>
        </w:rPr>
        <w:t>
      Шектері: Қаражал ауылы және қыстақтар</w:t>
      </w:r>
    </w:p>
    <w:p>
      <w:pPr>
        <w:spacing w:after="0"/>
        <w:ind w:left="0"/>
        <w:jc w:val="left"/>
      </w:pPr>
      <w:r>
        <w:rPr>
          <w:rFonts w:ascii="Times New Roman"/>
          <w:b/>
          <w:i w:val="false"/>
          <w:color w:val="000000"/>
        </w:rPr>
        <w:t xml:space="preserve"> № 349 Қарауыл сайлау учаскесі</w:t>
      </w:r>
    </w:p>
    <w:p>
      <w:pPr>
        <w:spacing w:after="0"/>
        <w:ind w:left="0"/>
        <w:jc w:val="both"/>
      </w:pPr>
      <w:r>
        <w:rPr>
          <w:rFonts w:ascii="Times New Roman"/>
          <w:b w:val="false"/>
          <w:i w:val="false"/>
          <w:color w:val="000000"/>
          <w:sz w:val="28"/>
        </w:rPr>
        <w:t>      Қарауыл ауылы, Бастауыш мектеп үйі.</w:t>
      </w:r>
      <w:r>
        <w:br/>
      </w:r>
      <w:r>
        <w:rPr>
          <w:rFonts w:ascii="Times New Roman"/>
          <w:b w:val="false"/>
          <w:i w:val="false"/>
          <w:color w:val="000000"/>
          <w:sz w:val="28"/>
        </w:rPr>
        <w:t>
      Шектері: Қарауыл ауылы және қыстақтар.</w:t>
      </w:r>
    </w:p>
    <w:p>
      <w:pPr>
        <w:spacing w:after="0"/>
        <w:ind w:left="0"/>
        <w:jc w:val="left"/>
      </w:pPr>
      <w:r>
        <w:rPr>
          <w:rFonts w:ascii="Times New Roman"/>
          <w:b/>
          <w:i w:val="false"/>
          <w:color w:val="000000"/>
        </w:rPr>
        <w:t xml:space="preserve"> № 350 Майлин сайлау учаскесі</w:t>
      </w:r>
    </w:p>
    <w:p>
      <w:pPr>
        <w:spacing w:after="0"/>
        <w:ind w:left="0"/>
        <w:jc w:val="both"/>
      </w:pPr>
      <w:r>
        <w:rPr>
          <w:rFonts w:ascii="Times New Roman"/>
          <w:b w:val="false"/>
          <w:i w:val="false"/>
          <w:color w:val="000000"/>
          <w:sz w:val="28"/>
        </w:rPr>
        <w:t>      Майлин ауылы, Орта мектеп үйі.</w:t>
      </w:r>
      <w:r>
        <w:br/>
      </w:r>
      <w:r>
        <w:rPr>
          <w:rFonts w:ascii="Times New Roman"/>
          <w:b w:val="false"/>
          <w:i w:val="false"/>
          <w:color w:val="000000"/>
          <w:sz w:val="28"/>
        </w:rPr>
        <w:t>
      Шектері: Ауылдық округ орталығы және Ескі Майлин, Көксу елді мекендері.</w:t>
      </w:r>
    </w:p>
    <w:p>
      <w:pPr>
        <w:spacing w:after="0"/>
        <w:ind w:left="0"/>
        <w:jc w:val="left"/>
      </w:pPr>
      <w:r>
        <w:rPr>
          <w:rFonts w:ascii="Times New Roman"/>
          <w:b/>
          <w:i w:val="false"/>
          <w:color w:val="000000"/>
        </w:rPr>
        <w:t xml:space="preserve"> № 351 Топар сайлау учаскесі</w:t>
      </w:r>
    </w:p>
    <w:p>
      <w:pPr>
        <w:spacing w:after="0"/>
        <w:ind w:left="0"/>
        <w:jc w:val="both"/>
      </w:pPr>
      <w:r>
        <w:rPr>
          <w:rFonts w:ascii="Times New Roman"/>
          <w:b w:val="false"/>
          <w:i w:val="false"/>
          <w:color w:val="000000"/>
          <w:sz w:val="28"/>
        </w:rPr>
        <w:t>      Топар ауылы, Бастауыш мектеп үйі.</w:t>
      </w:r>
      <w:r>
        <w:br/>
      </w:r>
      <w:r>
        <w:rPr>
          <w:rFonts w:ascii="Times New Roman"/>
          <w:b w:val="false"/>
          <w:i w:val="false"/>
          <w:color w:val="000000"/>
          <w:sz w:val="28"/>
        </w:rPr>
        <w:t>
      Шектері: Топар ауылы және қыстақтар.</w:t>
      </w:r>
    </w:p>
    <w:p>
      <w:pPr>
        <w:spacing w:after="0"/>
        <w:ind w:left="0"/>
        <w:jc w:val="left"/>
      </w:pPr>
      <w:r>
        <w:rPr>
          <w:rFonts w:ascii="Times New Roman"/>
          <w:b/>
          <w:i w:val="false"/>
          <w:color w:val="000000"/>
        </w:rPr>
        <w:t xml:space="preserve"> № 352 Ақшатау сайлау учаскесі</w:t>
      </w:r>
    </w:p>
    <w:p>
      <w:pPr>
        <w:spacing w:after="0"/>
        <w:ind w:left="0"/>
        <w:jc w:val="both"/>
      </w:pPr>
      <w:r>
        <w:rPr>
          <w:rFonts w:ascii="Times New Roman"/>
          <w:b w:val="false"/>
          <w:i w:val="false"/>
          <w:color w:val="000000"/>
          <w:sz w:val="28"/>
        </w:rPr>
        <w:t>      Ақшатау ауылы, Орта мектеп үйі.</w:t>
      </w:r>
      <w:r>
        <w:br/>
      </w:r>
      <w:r>
        <w:rPr>
          <w:rFonts w:ascii="Times New Roman"/>
          <w:b w:val="false"/>
          <w:i w:val="false"/>
          <w:color w:val="000000"/>
          <w:sz w:val="28"/>
        </w:rPr>
        <w:t>
      Шектері: Ауылдық округ орталығы және қыстақтар.</w:t>
      </w:r>
    </w:p>
    <w:p>
      <w:pPr>
        <w:spacing w:after="0"/>
        <w:ind w:left="0"/>
        <w:jc w:val="left"/>
      </w:pPr>
      <w:r>
        <w:rPr>
          <w:rFonts w:ascii="Times New Roman"/>
          <w:b/>
          <w:i w:val="false"/>
          <w:color w:val="000000"/>
        </w:rPr>
        <w:t xml:space="preserve"> № 353 Ақклет сайлау учаскесі</w:t>
      </w:r>
    </w:p>
    <w:p>
      <w:pPr>
        <w:spacing w:after="0"/>
        <w:ind w:left="0"/>
        <w:jc w:val="both"/>
      </w:pPr>
      <w:r>
        <w:rPr>
          <w:rFonts w:ascii="Times New Roman"/>
          <w:b w:val="false"/>
          <w:i w:val="false"/>
          <w:color w:val="000000"/>
          <w:sz w:val="28"/>
        </w:rPr>
        <w:t>      Ақклет ауылы, Бастауыш мектеп үйі.</w:t>
      </w:r>
      <w:r>
        <w:br/>
      </w:r>
      <w:r>
        <w:rPr>
          <w:rFonts w:ascii="Times New Roman"/>
          <w:b w:val="false"/>
          <w:i w:val="false"/>
          <w:color w:val="000000"/>
          <w:sz w:val="28"/>
        </w:rPr>
        <w:t>
      Шектері: Ақклет ауылы және қыстақтар.</w:t>
      </w:r>
    </w:p>
    <w:p>
      <w:pPr>
        <w:spacing w:after="0"/>
        <w:ind w:left="0"/>
        <w:jc w:val="left"/>
      </w:pPr>
      <w:r>
        <w:rPr>
          <w:rFonts w:ascii="Times New Roman"/>
          <w:b/>
          <w:i w:val="false"/>
          <w:color w:val="000000"/>
        </w:rPr>
        <w:t xml:space="preserve"> № 354 Қалғұты сайлау учаскесі</w:t>
      </w:r>
    </w:p>
    <w:p>
      <w:pPr>
        <w:spacing w:after="0"/>
        <w:ind w:left="0"/>
        <w:jc w:val="both"/>
      </w:pPr>
      <w:r>
        <w:rPr>
          <w:rFonts w:ascii="Times New Roman"/>
          <w:b w:val="false"/>
          <w:i w:val="false"/>
          <w:color w:val="000000"/>
          <w:sz w:val="28"/>
        </w:rPr>
        <w:t>      Қалғұты ауылы, Бастауыш мектеп үйі.</w:t>
      </w:r>
      <w:r>
        <w:br/>
      </w:r>
      <w:r>
        <w:rPr>
          <w:rFonts w:ascii="Times New Roman"/>
          <w:b w:val="false"/>
          <w:i w:val="false"/>
          <w:color w:val="000000"/>
          <w:sz w:val="28"/>
        </w:rPr>
        <w:t>
      Шектері: Қалғұты ауылы және қыстақтар.</w:t>
      </w:r>
    </w:p>
    <w:p>
      <w:pPr>
        <w:spacing w:after="0"/>
        <w:ind w:left="0"/>
        <w:jc w:val="left"/>
      </w:pPr>
      <w:r>
        <w:rPr>
          <w:rFonts w:ascii="Times New Roman"/>
          <w:b/>
          <w:i w:val="false"/>
          <w:color w:val="000000"/>
        </w:rPr>
        <w:t xml:space="preserve"> № 355 Қоңыртау сайлау учаскесі</w:t>
      </w:r>
    </w:p>
    <w:p>
      <w:pPr>
        <w:spacing w:after="0"/>
        <w:ind w:left="0"/>
        <w:jc w:val="both"/>
      </w:pPr>
      <w:r>
        <w:rPr>
          <w:rFonts w:ascii="Times New Roman"/>
          <w:b w:val="false"/>
          <w:i w:val="false"/>
          <w:color w:val="000000"/>
          <w:sz w:val="28"/>
        </w:rPr>
        <w:t>      Қоңыртау ауылы, Бастауыш мектеп үйі.</w:t>
      </w:r>
      <w:r>
        <w:br/>
      </w:r>
      <w:r>
        <w:rPr>
          <w:rFonts w:ascii="Times New Roman"/>
          <w:b w:val="false"/>
          <w:i w:val="false"/>
          <w:color w:val="000000"/>
          <w:sz w:val="28"/>
        </w:rPr>
        <w:t>
      Шектері: Қоңыртау ауылы және қыстақтар.</w:t>
      </w:r>
    </w:p>
    <w:p>
      <w:pPr>
        <w:spacing w:after="0"/>
        <w:ind w:left="0"/>
        <w:jc w:val="left"/>
      </w:pPr>
      <w:r>
        <w:rPr>
          <w:rFonts w:ascii="Times New Roman"/>
          <w:b/>
          <w:i w:val="false"/>
          <w:color w:val="000000"/>
        </w:rPr>
        <w:t xml:space="preserve"> № 356 Мамырсу сайлау учаскесі</w:t>
      </w:r>
    </w:p>
    <w:p>
      <w:pPr>
        <w:spacing w:after="0"/>
        <w:ind w:left="0"/>
        <w:jc w:val="both"/>
      </w:pPr>
      <w:r>
        <w:rPr>
          <w:rFonts w:ascii="Times New Roman"/>
          <w:b w:val="false"/>
          <w:i w:val="false"/>
          <w:color w:val="000000"/>
          <w:sz w:val="28"/>
        </w:rPr>
        <w:t>      Мамырсу ауылы, Орта мектеп үйі.</w:t>
      </w:r>
      <w:r>
        <w:br/>
      </w:r>
      <w:r>
        <w:rPr>
          <w:rFonts w:ascii="Times New Roman"/>
          <w:b w:val="false"/>
          <w:i w:val="false"/>
          <w:color w:val="000000"/>
          <w:sz w:val="28"/>
        </w:rPr>
        <w:t>
      Шектері: Ауылдық округ орталығы және қыстақтар.</w:t>
      </w:r>
    </w:p>
    <w:p>
      <w:pPr>
        <w:spacing w:after="0"/>
        <w:ind w:left="0"/>
        <w:jc w:val="left"/>
      </w:pPr>
      <w:r>
        <w:rPr>
          <w:rFonts w:ascii="Times New Roman"/>
          <w:b/>
          <w:i w:val="false"/>
          <w:color w:val="000000"/>
        </w:rPr>
        <w:t xml:space="preserve"> № 357 Бозай сайлау учаскесі</w:t>
      </w:r>
    </w:p>
    <w:p>
      <w:pPr>
        <w:spacing w:after="0"/>
        <w:ind w:left="0"/>
        <w:jc w:val="both"/>
      </w:pPr>
      <w:r>
        <w:rPr>
          <w:rFonts w:ascii="Times New Roman"/>
          <w:b w:val="false"/>
          <w:i w:val="false"/>
          <w:color w:val="000000"/>
          <w:sz w:val="28"/>
        </w:rPr>
        <w:t>      Бозай ауылы, Орта мектеп үйі.</w:t>
      </w:r>
      <w:r>
        <w:br/>
      </w:r>
      <w:r>
        <w:rPr>
          <w:rFonts w:ascii="Times New Roman"/>
          <w:b w:val="false"/>
          <w:i w:val="false"/>
          <w:color w:val="000000"/>
          <w:sz w:val="28"/>
        </w:rPr>
        <w:t>
      Шектері: Бозай, Батпақ ауылдары және қыстақтар.</w:t>
      </w:r>
    </w:p>
    <w:p>
      <w:pPr>
        <w:spacing w:after="0"/>
        <w:ind w:left="0"/>
        <w:jc w:val="left"/>
      </w:pPr>
      <w:r>
        <w:rPr>
          <w:rFonts w:ascii="Times New Roman"/>
          <w:b/>
          <w:i w:val="false"/>
          <w:color w:val="000000"/>
        </w:rPr>
        <w:t xml:space="preserve"> № 358 Қопа сайлау учаскесі</w:t>
      </w:r>
    </w:p>
    <w:p>
      <w:pPr>
        <w:spacing w:after="0"/>
        <w:ind w:left="0"/>
        <w:jc w:val="both"/>
      </w:pPr>
      <w:r>
        <w:rPr>
          <w:rFonts w:ascii="Times New Roman"/>
          <w:b w:val="false"/>
          <w:i w:val="false"/>
          <w:color w:val="000000"/>
          <w:sz w:val="28"/>
        </w:rPr>
        <w:t>      Қопа ауылы, Ауылдың мәдениет үйі.</w:t>
      </w:r>
      <w:r>
        <w:br/>
      </w:r>
      <w:r>
        <w:rPr>
          <w:rFonts w:ascii="Times New Roman"/>
          <w:b w:val="false"/>
          <w:i w:val="false"/>
          <w:color w:val="000000"/>
          <w:sz w:val="28"/>
        </w:rPr>
        <w:t>
      Шектері: Ауылдық округ орталығы және қыстақтар.</w:t>
      </w:r>
    </w:p>
    <w:p>
      <w:pPr>
        <w:spacing w:after="0"/>
        <w:ind w:left="0"/>
        <w:jc w:val="left"/>
      </w:pPr>
      <w:r>
        <w:rPr>
          <w:rFonts w:ascii="Times New Roman"/>
          <w:b/>
          <w:i w:val="false"/>
          <w:color w:val="000000"/>
        </w:rPr>
        <w:t xml:space="preserve"> № 359 Қарақұм сайлау учаскесі</w:t>
      </w:r>
    </w:p>
    <w:p>
      <w:pPr>
        <w:spacing w:after="0"/>
        <w:ind w:left="0"/>
        <w:jc w:val="both"/>
      </w:pPr>
      <w:r>
        <w:rPr>
          <w:rFonts w:ascii="Times New Roman"/>
          <w:b w:val="false"/>
          <w:i w:val="false"/>
          <w:color w:val="000000"/>
          <w:sz w:val="28"/>
        </w:rPr>
        <w:t>      Қарақұм ауылы, Бастауыш мектеп үйі.</w:t>
      </w:r>
      <w:r>
        <w:br/>
      </w:r>
      <w:r>
        <w:rPr>
          <w:rFonts w:ascii="Times New Roman"/>
          <w:b w:val="false"/>
          <w:i w:val="false"/>
          <w:color w:val="000000"/>
          <w:sz w:val="28"/>
        </w:rPr>
        <w:t>
      Шектері: Қарақұм ауылы және қыстақтар.</w:t>
      </w:r>
    </w:p>
    <w:p>
      <w:pPr>
        <w:spacing w:after="0"/>
        <w:ind w:left="0"/>
        <w:jc w:val="left"/>
      </w:pPr>
      <w:r>
        <w:rPr>
          <w:rFonts w:ascii="Times New Roman"/>
          <w:b/>
          <w:i w:val="false"/>
          <w:color w:val="000000"/>
        </w:rPr>
        <w:t xml:space="preserve"> № 360 Таңсық сайлау учаскесі</w:t>
      </w:r>
    </w:p>
    <w:p>
      <w:pPr>
        <w:spacing w:after="0"/>
        <w:ind w:left="0"/>
        <w:jc w:val="both"/>
      </w:pPr>
      <w:r>
        <w:rPr>
          <w:rFonts w:ascii="Times New Roman"/>
          <w:b w:val="false"/>
          <w:i w:val="false"/>
          <w:color w:val="000000"/>
          <w:sz w:val="28"/>
        </w:rPr>
        <w:t>      Таңсық стансасы, Станса кеңсе үйі.</w:t>
      </w:r>
      <w:r>
        <w:br/>
      </w:r>
      <w:r>
        <w:rPr>
          <w:rFonts w:ascii="Times New Roman"/>
          <w:b w:val="false"/>
          <w:i w:val="false"/>
          <w:color w:val="000000"/>
          <w:sz w:val="28"/>
        </w:rPr>
        <w:t>
      Шектері: Таңсық, Ақбұлақ, Жүзағаш стансалары және № 30 разъезді.</w:t>
      </w:r>
    </w:p>
    <w:p>
      <w:pPr>
        <w:spacing w:after="0"/>
        <w:ind w:left="0"/>
        <w:jc w:val="left"/>
      </w:pPr>
      <w:r>
        <w:rPr>
          <w:rFonts w:ascii="Times New Roman"/>
          <w:b/>
          <w:i w:val="false"/>
          <w:color w:val="000000"/>
        </w:rPr>
        <w:t xml:space="preserve"> № 361 Тарлаулы сайлау учаскесі</w:t>
      </w:r>
    </w:p>
    <w:p>
      <w:pPr>
        <w:spacing w:after="0"/>
        <w:ind w:left="0"/>
        <w:jc w:val="both"/>
      </w:pPr>
      <w:r>
        <w:rPr>
          <w:rFonts w:ascii="Times New Roman"/>
          <w:b w:val="false"/>
          <w:i w:val="false"/>
          <w:color w:val="000000"/>
          <w:sz w:val="28"/>
        </w:rPr>
        <w:t>      Тарлаулы ауылы, Орта мектеп үйі.</w:t>
      </w:r>
      <w:r>
        <w:br/>
      </w:r>
      <w:r>
        <w:rPr>
          <w:rFonts w:ascii="Times New Roman"/>
          <w:b w:val="false"/>
          <w:i w:val="false"/>
          <w:color w:val="000000"/>
          <w:sz w:val="28"/>
        </w:rPr>
        <w:t>
      Шектері: Ауылдық округ орталығы және қыстақтар.</w:t>
      </w:r>
    </w:p>
    <w:p>
      <w:pPr>
        <w:spacing w:after="0"/>
        <w:ind w:left="0"/>
        <w:jc w:val="left"/>
      </w:pPr>
      <w:r>
        <w:rPr>
          <w:rFonts w:ascii="Times New Roman"/>
          <w:b/>
          <w:i w:val="false"/>
          <w:color w:val="000000"/>
        </w:rPr>
        <w:t xml:space="preserve"> № 362 Қозы Баян сайлау учаскесі</w:t>
      </w:r>
    </w:p>
    <w:p>
      <w:pPr>
        <w:spacing w:after="0"/>
        <w:ind w:left="0"/>
        <w:jc w:val="both"/>
      </w:pPr>
      <w:r>
        <w:rPr>
          <w:rFonts w:ascii="Times New Roman"/>
          <w:b w:val="false"/>
          <w:i w:val="false"/>
          <w:color w:val="000000"/>
          <w:sz w:val="28"/>
        </w:rPr>
        <w:t>      Қопа ауылы, Бастауыш мектеп үйі.</w:t>
      </w:r>
      <w:r>
        <w:br/>
      </w:r>
      <w:r>
        <w:rPr>
          <w:rFonts w:ascii="Times New Roman"/>
          <w:b w:val="false"/>
          <w:i w:val="false"/>
          <w:color w:val="000000"/>
          <w:sz w:val="28"/>
        </w:rPr>
        <w:t>
      Шектері: Ауылдық округ орталығы және қыстақтар.</w:t>
      </w:r>
    </w:p>
    <w:p>
      <w:pPr>
        <w:spacing w:after="0"/>
        <w:ind w:left="0"/>
        <w:jc w:val="left"/>
      </w:pPr>
      <w:r>
        <w:rPr>
          <w:rFonts w:ascii="Times New Roman"/>
          <w:b/>
          <w:i w:val="false"/>
          <w:color w:val="000000"/>
        </w:rPr>
        <w:t xml:space="preserve"> № 363 Өркен сайлау учаскесі</w:t>
      </w:r>
    </w:p>
    <w:p>
      <w:pPr>
        <w:spacing w:after="0"/>
        <w:ind w:left="0"/>
        <w:jc w:val="both"/>
      </w:pPr>
      <w:r>
        <w:rPr>
          <w:rFonts w:ascii="Times New Roman"/>
          <w:b w:val="false"/>
          <w:i w:val="false"/>
          <w:color w:val="000000"/>
          <w:sz w:val="28"/>
        </w:rPr>
        <w:t>      Өркен ауылы, Ауылдың клуб үйі.</w:t>
      </w:r>
      <w:r>
        <w:br/>
      </w:r>
      <w:r>
        <w:rPr>
          <w:rFonts w:ascii="Times New Roman"/>
          <w:b w:val="false"/>
          <w:i w:val="false"/>
          <w:color w:val="000000"/>
          <w:sz w:val="28"/>
        </w:rPr>
        <w:t>
      Шектері: ауылдық округ орталығы және қыстақтар.</w:t>
      </w:r>
    </w:p>
    <w:p>
      <w:pPr>
        <w:spacing w:after="0"/>
        <w:ind w:left="0"/>
        <w:jc w:val="left"/>
      </w:pPr>
      <w:r>
        <w:rPr>
          <w:rFonts w:ascii="Times New Roman"/>
          <w:b/>
          <w:i w:val="false"/>
          <w:color w:val="000000"/>
        </w:rPr>
        <w:t xml:space="preserve"> № 364 Қарағаш сайлау учаскесі</w:t>
      </w:r>
    </w:p>
    <w:p>
      <w:pPr>
        <w:spacing w:after="0"/>
        <w:ind w:left="0"/>
        <w:jc w:val="both"/>
      </w:pPr>
      <w:r>
        <w:rPr>
          <w:rFonts w:ascii="Times New Roman"/>
          <w:b w:val="false"/>
          <w:i w:val="false"/>
          <w:color w:val="000000"/>
          <w:sz w:val="28"/>
        </w:rPr>
        <w:t>      Қарағаш ауылы, Ауылдың клуб үйі.</w:t>
      </w:r>
      <w:r>
        <w:br/>
      </w:r>
      <w:r>
        <w:rPr>
          <w:rFonts w:ascii="Times New Roman"/>
          <w:b w:val="false"/>
          <w:i w:val="false"/>
          <w:color w:val="000000"/>
          <w:sz w:val="28"/>
        </w:rPr>
        <w:t>
      Шектері: Ауылдық округ орталығы және қыстақтар.</w:t>
      </w:r>
    </w:p>
    <w:p>
      <w:pPr>
        <w:spacing w:after="0"/>
        <w:ind w:left="0"/>
        <w:jc w:val="left"/>
      </w:pPr>
      <w:r>
        <w:rPr>
          <w:rFonts w:ascii="Times New Roman"/>
          <w:b/>
          <w:i w:val="false"/>
          <w:color w:val="000000"/>
        </w:rPr>
        <w:t xml:space="preserve"> № 365 Айғыз сайлау учаскесі</w:t>
      </w:r>
    </w:p>
    <w:p>
      <w:pPr>
        <w:spacing w:after="0"/>
        <w:ind w:left="0"/>
        <w:jc w:val="both"/>
      </w:pPr>
      <w:r>
        <w:rPr>
          <w:rFonts w:ascii="Times New Roman"/>
          <w:b w:val="false"/>
          <w:i w:val="false"/>
          <w:color w:val="000000"/>
          <w:sz w:val="28"/>
        </w:rPr>
        <w:t>      Айғыз ауылы, Орта мектеп үйі.</w:t>
      </w:r>
      <w:r>
        <w:br/>
      </w:r>
      <w:r>
        <w:rPr>
          <w:rFonts w:ascii="Times New Roman"/>
          <w:b w:val="false"/>
          <w:i w:val="false"/>
          <w:color w:val="000000"/>
          <w:sz w:val="28"/>
        </w:rPr>
        <w:t>
      Шектері: Ауылдық округ орталығы және қыстақтар.</w:t>
      </w:r>
    </w:p>
    <w:p>
      <w:pPr>
        <w:spacing w:after="0"/>
        <w:ind w:left="0"/>
        <w:jc w:val="left"/>
      </w:pPr>
      <w:r>
        <w:rPr>
          <w:rFonts w:ascii="Times New Roman"/>
          <w:b/>
          <w:i w:val="false"/>
          <w:color w:val="000000"/>
        </w:rPr>
        <w:t xml:space="preserve"> № 366 Көксала сайлау учаскесі</w:t>
      </w:r>
    </w:p>
    <w:p>
      <w:pPr>
        <w:spacing w:after="0"/>
        <w:ind w:left="0"/>
        <w:jc w:val="both"/>
      </w:pPr>
      <w:r>
        <w:rPr>
          <w:rFonts w:ascii="Times New Roman"/>
          <w:b w:val="false"/>
          <w:i w:val="false"/>
          <w:color w:val="000000"/>
          <w:sz w:val="28"/>
        </w:rPr>
        <w:t>      Көксала ауылы, Бастауыш мектеп үйі.</w:t>
      </w:r>
      <w:r>
        <w:br/>
      </w:r>
      <w:r>
        <w:rPr>
          <w:rFonts w:ascii="Times New Roman"/>
          <w:b w:val="false"/>
          <w:i w:val="false"/>
          <w:color w:val="000000"/>
          <w:sz w:val="28"/>
        </w:rPr>
        <w:t>
      Шектері: Көксала ауылы және қыстақтар.</w:t>
      </w:r>
    </w:p>
    <w:p>
      <w:pPr>
        <w:spacing w:after="0"/>
        <w:ind w:left="0"/>
        <w:jc w:val="left"/>
      </w:pPr>
      <w:r>
        <w:rPr>
          <w:rFonts w:ascii="Times New Roman"/>
          <w:b/>
          <w:i w:val="false"/>
          <w:color w:val="000000"/>
        </w:rPr>
        <w:t xml:space="preserve"> № 367 Бидайық сайлау учаскесі</w:t>
      </w:r>
    </w:p>
    <w:p>
      <w:pPr>
        <w:spacing w:after="0"/>
        <w:ind w:left="0"/>
        <w:jc w:val="both"/>
      </w:pPr>
      <w:r>
        <w:rPr>
          <w:rFonts w:ascii="Times New Roman"/>
          <w:b w:val="false"/>
          <w:i w:val="false"/>
          <w:color w:val="000000"/>
          <w:sz w:val="28"/>
        </w:rPr>
        <w:t>      Бидайық ауылы, Ауылдың клуб үйі.</w:t>
      </w:r>
      <w:r>
        <w:br/>
      </w:r>
      <w:r>
        <w:rPr>
          <w:rFonts w:ascii="Times New Roman"/>
          <w:b w:val="false"/>
          <w:i w:val="false"/>
          <w:color w:val="000000"/>
          <w:sz w:val="28"/>
        </w:rPr>
        <w:t>
      Шектері: Ауылдық округ орталығы және қыстақтар.</w:t>
      </w:r>
    </w:p>
    <w:p>
      <w:pPr>
        <w:spacing w:after="0"/>
        <w:ind w:left="0"/>
        <w:jc w:val="left"/>
      </w:pPr>
      <w:r>
        <w:rPr>
          <w:rFonts w:ascii="Times New Roman"/>
          <w:b/>
          <w:i w:val="false"/>
          <w:color w:val="000000"/>
        </w:rPr>
        <w:t xml:space="preserve"> № 368 Мәдениет сайлау учаскесі</w:t>
      </w:r>
    </w:p>
    <w:p>
      <w:pPr>
        <w:spacing w:after="0"/>
        <w:ind w:left="0"/>
        <w:jc w:val="both"/>
      </w:pPr>
      <w:r>
        <w:rPr>
          <w:rFonts w:ascii="Times New Roman"/>
          <w:b w:val="false"/>
          <w:i w:val="false"/>
          <w:color w:val="000000"/>
          <w:sz w:val="28"/>
        </w:rPr>
        <w:t>      Мәдениет ауылы, Ауылдың клуб үйі.</w:t>
      </w:r>
      <w:r>
        <w:br/>
      </w:r>
      <w:r>
        <w:rPr>
          <w:rFonts w:ascii="Times New Roman"/>
          <w:b w:val="false"/>
          <w:i w:val="false"/>
          <w:color w:val="000000"/>
          <w:sz w:val="28"/>
        </w:rPr>
        <w:t>
      Шектері: Ауылдық округ орталығы және қыстақтар.</w:t>
      </w:r>
    </w:p>
    <w:p>
      <w:pPr>
        <w:spacing w:after="0"/>
        <w:ind w:left="0"/>
        <w:jc w:val="left"/>
      </w:pPr>
      <w:r>
        <w:rPr>
          <w:rFonts w:ascii="Times New Roman"/>
          <w:b/>
          <w:i w:val="false"/>
          <w:color w:val="000000"/>
        </w:rPr>
        <w:t xml:space="preserve"> № 369 Емелтау сайлау учаскесі</w:t>
      </w:r>
    </w:p>
    <w:p>
      <w:pPr>
        <w:spacing w:after="0"/>
        <w:ind w:left="0"/>
        <w:jc w:val="both"/>
      </w:pPr>
      <w:r>
        <w:rPr>
          <w:rFonts w:ascii="Times New Roman"/>
          <w:b w:val="false"/>
          <w:i w:val="false"/>
          <w:color w:val="000000"/>
          <w:sz w:val="28"/>
        </w:rPr>
        <w:t>      Емелтау ауылы, Ауылдың клуб үйі.</w:t>
      </w:r>
      <w:r>
        <w:br/>
      </w:r>
      <w:r>
        <w:rPr>
          <w:rFonts w:ascii="Times New Roman"/>
          <w:b w:val="false"/>
          <w:i w:val="false"/>
          <w:color w:val="000000"/>
          <w:sz w:val="28"/>
        </w:rPr>
        <w:t>
      Шектері: ауылдық округ орталығы және қыстақтар.</w:t>
      </w:r>
    </w:p>
    <w:p>
      <w:pPr>
        <w:spacing w:after="0"/>
        <w:ind w:left="0"/>
        <w:jc w:val="left"/>
      </w:pPr>
      <w:r>
        <w:rPr>
          <w:rFonts w:ascii="Times New Roman"/>
          <w:b/>
          <w:i w:val="false"/>
          <w:color w:val="000000"/>
        </w:rPr>
        <w:t xml:space="preserve"> № 370 Қосағаш сайлау учаскесі</w:t>
      </w:r>
    </w:p>
    <w:p>
      <w:pPr>
        <w:spacing w:after="0"/>
        <w:ind w:left="0"/>
        <w:jc w:val="both"/>
      </w:pPr>
      <w:r>
        <w:rPr>
          <w:rFonts w:ascii="Times New Roman"/>
          <w:b w:val="false"/>
          <w:i w:val="false"/>
          <w:color w:val="000000"/>
          <w:sz w:val="28"/>
        </w:rPr>
        <w:t>      Қосағаш ауылы, Ауылдың клуб үйі.</w:t>
      </w:r>
      <w:r>
        <w:br/>
      </w:r>
      <w:r>
        <w:rPr>
          <w:rFonts w:ascii="Times New Roman"/>
          <w:b w:val="false"/>
          <w:i w:val="false"/>
          <w:color w:val="000000"/>
          <w:sz w:val="28"/>
        </w:rPr>
        <w:t>
      Шектері: Қосағаш, Егіндібұлақ, Қарабұлақ ауылдары және қыстақтар.</w:t>
      </w:r>
    </w:p>
    <w:p>
      <w:pPr>
        <w:spacing w:after="0"/>
        <w:ind w:left="0"/>
        <w:jc w:val="left"/>
      </w:pPr>
      <w:r>
        <w:rPr>
          <w:rFonts w:ascii="Times New Roman"/>
          <w:b/>
          <w:i w:val="false"/>
          <w:color w:val="000000"/>
        </w:rPr>
        <w:t xml:space="preserve"> № 371 Баршатас сайлау учаскесі</w:t>
      </w:r>
    </w:p>
    <w:p>
      <w:pPr>
        <w:spacing w:after="0"/>
        <w:ind w:left="0"/>
        <w:jc w:val="both"/>
      </w:pPr>
      <w:r>
        <w:rPr>
          <w:rFonts w:ascii="Times New Roman"/>
          <w:b w:val="false"/>
          <w:i w:val="false"/>
          <w:color w:val="000000"/>
          <w:sz w:val="28"/>
        </w:rPr>
        <w:t>      Баршатас ауылы, Баршатас ауылының мәдениет үйі.</w:t>
      </w:r>
      <w:r>
        <w:br/>
      </w:r>
      <w:r>
        <w:rPr>
          <w:rFonts w:ascii="Times New Roman"/>
          <w:b w:val="false"/>
          <w:i w:val="false"/>
          <w:color w:val="000000"/>
          <w:sz w:val="28"/>
        </w:rPr>
        <w:t>
      Шектері: ауылдық округ орталығы және қыстақтар.</w:t>
      </w:r>
    </w:p>
    <w:p>
      <w:pPr>
        <w:spacing w:after="0"/>
        <w:ind w:left="0"/>
        <w:jc w:val="left"/>
      </w:pPr>
      <w:r>
        <w:rPr>
          <w:rFonts w:ascii="Times New Roman"/>
          <w:b/>
          <w:i w:val="false"/>
          <w:color w:val="000000"/>
        </w:rPr>
        <w:t xml:space="preserve"> № 372 Байқошқар сайлау учаскесі</w:t>
      </w:r>
    </w:p>
    <w:p>
      <w:pPr>
        <w:spacing w:after="0"/>
        <w:ind w:left="0"/>
        <w:jc w:val="both"/>
      </w:pPr>
      <w:r>
        <w:rPr>
          <w:rFonts w:ascii="Times New Roman"/>
          <w:b w:val="false"/>
          <w:i w:val="false"/>
          <w:color w:val="000000"/>
          <w:sz w:val="28"/>
        </w:rPr>
        <w:t>      Байқошқар ауылы, Орта мектеп үйі.</w:t>
      </w:r>
      <w:r>
        <w:br/>
      </w:r>
      <w:r>
        <w:rPr>
          <w:rFonts w:ascii="Times New Roman"/>
          <w:b w:val="false"/>
          <w:i w:val="false"/>
          <w:color w:val="000000"/>
          <w:sz w:val="28"/>
        </w:rPr>
        <w:t>
      Шектері: ауылдық округ орталығы және қыстақтар.</w:t>
      </w:r>
    </w:p>
    <w:p>
      <w:pPr>
        <w:spacing w:after="0"/>
        <w:ind w:left="0"/>
        <w:jc w:val="left"/>
      </w:pPr>
      <w:r>
        <w:rPr>
          <w:rFonts w:ascii="Times New Roman"/>
          <w:b/>
          <w:i w:val="false"/>
          <w:color w:val="000000"/>
        </w:rPr>
        <w:t xml:space="preserve"> № 373 Малкелді сайлау учаскесі</w:t>
      </w:r>
    </w:p>
    <w:p>
      <w:pPr>
        <w:spacing w:after="0"/>
        <w:ind w:left="0"/>
        <w:jc w:val="both"/>
      </w:pPr>
      <w:r>
        <w:rPr>
          <w:rFonts w:ascii="Times New Roman"/>
          <w:b w:val="false"/>
          <w:i w:val="false"/>
          <w:color w:val="000000"/>
          <w:sz w:val="28"/>
        </w:rPr>
        <w:t>      Малкелді ауылы, Орта мектеп үйі.</w:t>
      </w:r>
      <w:r>
        <w:br/>
      </w:r>
      <w:r>
        <w:rPr>
          <w:rFonts w:ascii="Times New Roman"/>
          <w:b w:val="false"/>
          <w:i w:val="false"/>
          <w:color w:val="000000"/>
          <w:sz w:val="28"/>
        </w:rPr>
        <w:t>
      Шектері: ауылдық округ орталығы және қыстақтар.</w:t>
      </w:r>
    </w:p>
    <w:p>
      <w:pPr>
        <w:spacing w:after="0"/>
        <w:ind w:left="0"/>
        <w:jc w:val="left"/>
      </w:pPr>
      <w:r>
        <w:rPr>
          <w:rFonts w:ascii="Times New Roman"/>
          <w:b/>
          <w:i w:val="false"/>
          <w:color w:val="000000"/>
        </w:rPr>
        <w:t xml:space="preserve"> № 374 Жорға сайлау учаскесі</w:t>
      </w:r>
    </w:p>
    <w:p>
      <w:pPr>
        <w:spacing w:after="0"/>
        <w:ind w:left="0"/>
        <w:jc w:val="both"/>
      </w:pPr>
      <w:r>
        <w:rPr>
          <w:rFonts w:ascii="Times New Roman"/>
          <w:b w:val="false"/>
          <w:i w:val="false"/>
          <w:color w:val="000000"/>
          <w:sz w:val="28"/>
        </w:rPr>
        <w:t>      Жорға ауылы, Бұрынғы мектеп үйі.</w:t>
      </w:r>
      <w:r>
        <w:br/>
      </w:r>
      <w:r>
        <w:rPr>
          <w:rFonts w:ascii="Times New Roman"/>
          <w:b w:val="false"/>
          <w:i w:val="false"/>
          <w:color w:val="000000"/>
          <w:sz w:val="28"/>
        </w:rPr>
        <w:t>
      Шектері: ауылдық округ орталығы және қыстақтар.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