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51de" w14:textId="c715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кандидаттардың үгіттік баспа материалдарын
орналастыратын орындарды және сайлаушылармен кездесу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2011 жылғы 28 ақпандағы N 124 Қаулысы. Оңтүстік Қазақстан облысы Төлеби ауданының Әділет басқармасында 2011 жылғы 2 наурызда N 14-13-87 тіркелді. Күші жойылды - Оңтүстік Қазақстан облысы Төлеби ауданы әкімдігінің 2015 жылғы 17 наурыздағы № 151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Төлеби ауданы әкімдігінің 17.03.2015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тармағына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сайлау комиссиясымен бірлесе отырып (келісімі бойынша), сайлау өткізу кезеңінде кандидаттардың үгіттік баспа материалдарын орналастыратын орындардың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Сайлау өткізу кезеңінде кандидаттардың сайлаушылармен кездесу өткізу үшін шарттық негізде үй-жайлар тізімі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С.Бекмұрзаевқа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Ә.Тұрғымбеков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Төлеби</w:t>
      </w:r>
      <w:r>
        <w:rPr>
          <w:rFonts w:ascii="Times New Roman"/>
          <w:b w:val="false"/>
          <w:i/>
          <w:color w:val="000000"/>
          <w:sz w:val="28"/>
        </w:rPr>
        <w:t xml:space="preserve">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комиссияның төрағасы:                      Ө.Қ.Байболатов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«28» ақпан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№ 124 қаулысының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Сайлау өткізу кезеңінде кандидаттардың үгіттік баспа материалдарын орналастыратын орындардың тізімі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Ленгір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«Төлеби аудандық қазынашылық басқармасы» мемлекеттік мекемесінің (бұдан әрі - ММ) аумағы (Ленгір қаласы, Төлеби көшесі, 211).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Қазығұрт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«Төлеби аудандық емханасы» мемлекеттік коммуналдық қазыналық кәсіпорнының «Тоғыс ауылдық дәрігерлік амбулаториясының» аумағы (Тоғыс ауылы Д.Қонаев көшесі).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Бірінші Мамыр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«Төлеби аудандық емханасы» мемлекеттік коммуналдық қазыналық кәсіпорнының «Бірінші мамыр бастапқы медициналық-санитарлық көмек көрсету орталығының» аумағы (Бірінші мамыр ауылы Д.Қонаев көшесі нөмірсіз үй).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Алатау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«Алатау жалпы орта мектебі» ММ аумағы (Алатау ауылы Ә.Молдағұлова көшесі № 3).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Қоғалы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Диханкөл ауылындағы Бәйтерек көшесіндегі ауылдық клуб ғимаратының аумағы.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Қаратөбе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«Қаратөбе орта мектебі» ММ аумағы (Қаратөбе ауылы Сейітұлы Абдулла көшесі).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Жоғарғы Ақсу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«Мәдени орта мектебі» ММ аумағы (Мәдени ауылы Бәйшешек көшесі нөмірсіз үй).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Ақжар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«Ақжар жалпы орта мектебі» ММ аумағы (Ақжар ауылындағы Ғ. Мұратбаев көшесі н/з үй).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Кемеқалған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«Төлеби аудандық емханасы» мемлекеттік коммуналдық қазыналық кәсіпорнының «Абай ауылдық дәрігерлік амбулаторияның» аумағы (Абай ауылы, Кемеқалған көшесі).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Көксәйек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«М.Х.Дулати атындағы жалпы орта мектебі» ММ аумағы (Көксәйек ауылы Төлеби көшесі).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Зертас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коммуналдық қазыналық кәсіпорны «Аяулым» бала бақшасының аумағы (Зертас ауылындағы Еламан-Сауран көшесі № 8).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Аққұм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Момынай ауылындағы № 2 көше бойындағы алаңша.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Тасарық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Тасарық ауылындағы М.Әуезов көшесінің бойындағы «Жеңіс» саябағының аумағы.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Қасқасу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Қасқасу ауылындағы Қуандық көшесі № 89 ауылдық мәдениет үйінің аумағы.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Киелітас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«Төлеби аудандық емханасы» мемлекеттік коммуналдық қазыналық кәсіпорнының «Достық ауылдық дәрігерлік амбулаториясының» аумағы (Достық ауылы Астана көшесі).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№ 124 қаулысының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Сайлау өткізу кезеңінде кандидаттардың сайлаушылармен кездесу өткізу үшін шарттық негізде үй-жайлар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Ленгір қаласы Төлеби көшесі № 237 үй «Аудандық мәдениет үйі» коммуналдық қазыналық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Қасқасу ауылдық округі Қуандық көшесі № 89 үй «Аудандық мәдениет үйі» коммуналдық қазыналық кәсіпорнының «Қасқасу ауылдық 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Көксәйек ауылдық округі Төлеби көшесінің бойындағы «Аудандық мәдениет үйі» коммуналдық қазыналық кәсіпорнының «Жеңіс мәдениет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Қазығұрт ауылдық округі, Тоғыс ауылы «Аудандық мәдениет үйі» коммуналдық қазыналық кәсіпорнының «Қазығұрт ауылдық мәдениет үйі».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