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d2dd3" w14:textId="2bd2d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Сарыағаш аудандық мәслихатының 2011 жылғы 14 желтоқсандағы N 53-394-IV шешімі. Оңтүстік Қазақстан облысы Сарыағаш ауданы Әділет басқармасында 2011 жылғы 28 желтоқсанда N 14-11-179 тіркелді. Қолданылу мерзімінің аяқталуына байланысты күші жойылды - (Оңтүстік Қазақстан облысы Сарыағаш аудандық мәслихатының 2013 жылғы 5 ақпандағы № 21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Сарыағаш аудандық мәслихатының 05.02.2013 № 21 хатымен).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75-бабының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2011 жылғы 7 желтоқсандағы </w:t>
      </w:r>
      <w:r>
        <w:rPr>
          <w:rFonts w:ascii="Times New Roman"/>
          <w:b w:val="false"/>
          <w:i w:val="false"/>
          <w:color w:val="000000"/>
          <w:sz w:val="28"/>
        </w:rPr>
        <w:t>№ 47/450-IV</w:t>
      </w:r>
      <w:r>
        <w:rPr>
          <w:rFonts w:ascii="Times New Roman"/>
          <w:b w:val="false"/>
          <w:i w:val="false"/>
          <w:color w:val="000000"/>
          <w:sz w:val="28"/>
        </w:rPr>
        <w:t xml:space="preserve"> «2012-2014 жылдарға арналған облыстық бюджет туралы» Нормативтік құқықтық актілерді мемлекеттік тіркеу тізілімінде № 2065 тіркелген шешіміне сәйкес, Сарыағаш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Сарыағаш ауданының 2012-2014 жылдарға арналған аудандық бюджеті 1, 2 және 3 - қосымшаларға сәйкес, оның ішінде 2012 жылға мынадай көлемде бекітілсін:</w:t>
      </w:r>
      <w:r>
        <w:br/>
      </w:r>
      <w:r>
        <w:rPr>
          <w:rFonts w:ascii="Times New Roman"/>
          <w:b w:val="false"/>
          <w:i w:val="false"/>
          <w:color w:val="000000"/>
          <w:sz w:val="28"/>
        </w:rPr>
        <w:t>
      1) кірістер – 20 081 940 мың теңге, оның ішінде:</w:t>
      </w:r>
      <w:r>
        <w:br/>
      </w:r>
      <w:r>
        <w:rPr>
          <w:rFonts w:ascii="Times New Roman"/>
          <w:b w:val="false"/>
          <w:i w:val="false"/>
          <w:color w:val="000000"/>
          <w:sz w:val="28"/>
        </w:rPr>
        <w:t>
      салықтық түсімдер – 2 094 947 мың теңге;</w:t>
      </w:r>
      <w:r>
        <w:br/>
      </w:r>
      <w:r>
        <w:rPr>
          <w:rFonts w:ascii="Times New Roman"/>
          <w:b w:val="false"/>
          <w:i w:val="false"/>
          <w:color w:val="000000"/>
          <w:sz w:val="28"/>
        </w:rPr>
        <w:t>
      салықтық емес түсімдер – 15 571 мың теңге;</w:t>
      </w:r>
      <w:r>
        <w:br/>
      </w:r>
      <w:r>
        <w:rPr>
          <w:rFonts w:ascii="Times New Roman"/>
          <w:b w:val="false"/>
          <w:i w:val="false"/>
          <w:color w:val="000000"/>
          <w:sz w:val="28"/>
        </w:rPr>
        <w:t>
      негізгі капиталды сатудан түсетін түсімдер – 19 579 мың теңге;</w:t>
      </w:r>
      <w:r>
        <w:br/>
      </w:r>
      <w:r>
        <w:rPr>
          <w:rFonts w:ascii="Times New Roman"/>
          <w:b w:val="false"/>
          <w:i w:val="false"/>
          <w:color w:val="000000"/>
          <w:sz w:val="28"/>
        </w:rPr>
        <w:t>
      трансферттер түсімі – 17 951 843 мың теңге;</w:t>
      </w:r>
      <w:r>
        <w:br/>
      </w:r>
      <w:r>
        <w:rPr>
          <w:rFonts w:ascii="Times New Roman"/>
          <w:b w:val="false"/>
          <w:i w:val="false"/>
          <w:color w:val="000000"/>
          <w:sz w:val="28"/>
        </w:rPr>
        <w:t>
      2) шығындар – 20 211 262 мың теңге;</w:t>
      </w:r>
      <w:r>
        <w:br/>
      </w:r>
      <w:r>
        <w:rPr>
          <w:rFonts w:ascii="Times New Roman"/>
          <w:b w:val="false"/>
          <w:i w:val="false"/>
          <w:color w:val="000000"/>
          <w:sz w:val="28"/>
        </w:rPr>
        <w:t>
      3) таза бюджеттік кредиттеу – 16 301 мың теңге:</w:t>
      </w:r>
      <w:r>
        <w:br/>
      </w:r>
      <w:r>
        <w:rPr>
          <w:rFonts w:ascii="Times New Roman"/>
          <w:b w:val="false"/>
          <w:i w:val="false"/>
          <w:color w:val="000000"/>
          <w:sz w:val="28"/>
        </w:rPr>
        <w:t>
      бюджеттік кредиттер –  19 004 мың теңге;</w:t>
      </w:r>
      <w:r>
        <w:br/>
      </w:r>
      <w:r>
        <w:rPr>
          <w:rFonts w:ascii="Times New Roman"/>
          <w:b w:val="false"/>
          <w:i w:val="false"/>
          <w:color w:val="000000"/>
          <w:sz w:val="28"/>
        </w:rPr>
        <w:t>
      бюджеттік кредиттерді өтеу – 2703 мың теңге;</w:t>
      </w:r>
      <w:r>
        <w:br/>
      </w:r>
      <w:r>
        <w:rPr>
          <w:rFonts w:ascii="Times New Roman"/>
          <w:b w:val="false"/>
          <w:i w:val="false"/>
          <w:color w:val="000000"/>
          <w:sz w:val="28"/>
        </w:rPr>
        <w:t>
      4) қаржы активтерiмен операциялар бойынша сальдо – 0 теңге;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5) бюджет тапшылығы (профициті) – - 145 623 мың теңге;</w:t>
      </w:r>
      <w:r>
        <w:br/>
      </w:r>
      <w:r>
        <w:rPr>
          <w:rFonts w:ascii="Times New Roman"/>
          <w:b w:val="false"/>
          <w:i w:val="false"/>
          <w:color w:val="000000"/>
          <w:sz w:val="28"/>
        </w:rPr>
        <w:t>
      6) бюджет тапшылығын қаржыландыру (профицитін пайдалану)– 145 623 мың теңге:</w:t>
      </w:r>
      <w:r>
        <w:br/>
      </w:r>
      <w:r>
        <w:rPr>
          <w:rFonts w:ascii="Times New Roman"/>
          <w:b w:val="false"/>
          <w:i w:val="false"/>
          <w:color w:val="000000"/>
          <w:sz w:val="28"/>
        </w:rPr>
        <w:t>
      қарыздар түсімі – 19 004 мың теңге;</w:t>
      </w:r>
      <w:r>
        <w:br/>
      </w:r>
      <w:r>
        <w:rPr>
          <w:rFonts w:ascii="Times New Roman"/>
          <w:b w:val="false"/>
          <w:i w:val="false"/>
          <w:color w:val="000000"/>
          <w:sz w:val="28"/>
        </w:rPr>
        <w:t>
      қарыздарды өтеу – 2703 мың теңге;</w:t>
      </w:r>
      <w:r>
        <w:br/>
      </w:r>
      <w:r>
        <w:rPr>
          <w:rFonts w:ascii="Times New Roman"/>
          <w:b w:val="false"/>
          <w:i w:val="false"/>
          <w:color w:val="000000"/>
          <w:sz w:val="28"/>
        </w:rPr>
        <w:t>
      бюджет қаражатының пайдаланылатын қалдықтары – 129 322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Оңтүстік Қазақстан облысы Сарыағаш аудандық мәслихатының 2012.12.07 </w:t>
      </w:r>
      <w:r>
        <w:rPr>
          <w:rFonts w:ascii="Times New Roman"/>
          <w:b w:val="false"/>
          <w:i w:val="false"/>
          <w:color w:val="000000"/>
          <w:sz w:val="28"/>
        </w:rPr>
        <w:t>№ 12-84-V</w:t>
      </w:r>
      <w:r>
        <w:rPr>
          <w:rFonts w:ascii="Times New Roman"/>
          <w:b w:val="false"/>
          <w:i w:val="false"/>
          <w:color w:val="ff0000"/>
          <w:sz w:val="28"/>
        </w:rPr>
        <w:t xml:space="preserve"> (2012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2012 жылы облыстық бюджетке аудандық бюджеттен жеке табыс салығынан және әлеуметтік салықтан 50 пайыз мөлшерінде бөлу нормативтері белгіленсін.</w:t>
      </w:r>
      <w:r>
        <w:br/>
      </w:r>
      <w:r>
        <w:rPr>
          <w:rFonts w:ascii="Times New Roman"/>
          <w:b w:val="false"/>
          <w:i w:val="false"/>
          <w:color w:val="000000"/>
          <w:sz w:val="28"/>
        </w:rPr>
        <w:t>
</w:t>
      </w:r>
      <w:r>
        <w:rPr>
          <w:rFonts w:ascii="Times New Roman"/>
          <w:b w:val="false"/>
          <w:i w:val="false"/>
          <w:color w:val="000000"/>
          <w:sz w:val="28"/>
        </w:rPr>
        <w:t>
      3. 2012 жылы облыстық бюджеттен ауданның бюджетіне берілетін бюджеттік субвенциялардың көлемі – 10702795 мың теңге болып белгіленсін.</w:t>
      </w:r>
      <w:r>
        <w:br/>
      </w:r>
      <w:r>
        <w:rPr>
          <w:rFonts w:ascii="Times New Roman"/>
          <w:b w:val="false"/>
          <w:i w:val="false"/>
          <w:color w:val="000000"/>
          <w:sz w:val="28"/>
        </w:rPr>
        <w:t>
</w:t>
      </w:r>
      <w:r>
        <w:rPr>
          <w:rFonts w:ascii="Times New Roman"/>
          <w:b w:val="false"/>
          <w:i w:val="false"/>
          <w:color w:val="000000"/>
          <w:sz w:val="28"/>
        </w:rPr>
        <w:t>
      4. Ауданның жергілікті атқарушы органының 2012 жылға арналған резерві 40000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5. Бюджеттік инвестициялық жобаларды (бағдарламаларды) іске асыруға бюджеттік бағдарламалар бөлінісінде 2012 жылға арналған аудандық бюджеттік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2012 жылға арналған жергілікті бюджеттің атқарылуы процесінде секвестрлеуге жатпайтын жергілікті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2012 жылға арналған аудандық бюджетте әрбір қаланың, кенттiң, ауылдық (селолық) округтердiң бюджеттiк бағдарламаларының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2007 жылғы 15 мамырдағы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сәйкес, 2012 жылға ауылдық (селолық) жерде жұмыс істейтін әлеуметтік қамсыздандыру, білім беру, мәдениет және спорт саласының азаматтық қызметшілеріне, бюджет қаражаты есебінен, осы түрлерімен қалалық жағдайда айналысатын азаматтық қызметшілердің жалақыларымен және ставкалармен салыстырғанда жиырма бес пайызға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9. Осы шешім 2012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 сессиясының төрағасы     Т.Усманов</w:t>
      </w:r>
      <w:r>
        <w:br/>
      </w:r>
      <w:r>
        <w:rPr>
          <w:rFonts w:ascii="Times New Roman"/>
          <w:b w:val="false"/>
          <w:i w:val="false"/>
          <w:color w:val="000000"/>
          <w:sz w:val="28"/>
        </w:rPr>
        <w:t>
</w:t>
      </w:r>
      <w:r>
        <w:rPr>
          <w:rFonts w:ascii="Times New Roman"/>
          <w:b w:val="false"/>
          <w:i/>
          <w:color w:val="000000"/>
          <w:sz w:val="28"/>
        </w:rPr>
        <w:t>      Аудандық мәслихат хатшысы                  Б.Қаипов</w:t>
      </w:r>
    </w:p>
    <w:bookmarkStart w:name="z11" w:id="1"/>
    <w:p>
      <w:pPr>
        <w:spacing w:after="0"/>
        <w:ind w:left="0"/>
        <w:jc w:val="both"/>
      </w:pPr>
      <w:r>
        <w:rPr>
          <w:rFonts w:ascii="Times New Roman"/>
          <w:b w:val="false"/>
          <w:i w:val="false"/>
          <w:color w:val="000000"/>
          <w:sz w:val="28"/>
        </w:rPr>
        <w:t>
       Сарыағаш аудандық мәслихаттың</w:t>
      </w:r>
      <w:r>
        <w:br/>
      </w:r>
      <w:r>
        <w:rPr>
          <w:rFonts w:ascii="Times New Roman"/>
          <w:b w:val="false"/>
          <w:i w:val="false"/>
          <w:color w:val="000000"/>
          <w:sz w:val="28"/>
        </w:rPr>
        <w:t>
      2011 жылғы 14 желтоқсандағы</w:t>
      </w:r>
      <w:r>
        <w:br/>
      </w:r>
      <w:r>
        <w:rPr>
          <w:rFonts w:ascii="Times New Roman"/>
          <w:b w:val="false"/>
          <w:i w:val="false"/>
          <w:color w:val="000000"/>
          <w:sz w:val="28"/>
        </w:rPr>
        <w:t>
      № 53-394-ІV шешіміне 1 қосымша</w:t>
      </w:r>
    </w:p>
    <w:bookmarkEnd w:id="1"/>
    <w:p>
      <w:pPr>
        <w:spacing w:after="0"/>
        <w:ind w:left="0"/>
        <w:jc w:val="left"/>
      </w:pPr>
      <w:r>
        <w:rPr>
          <w:rFonts w:ascii="Times New Roman"/>
          <w:b/>
          <w:i w:val="false"/>
          <w:color w:val="000000"/>
        </w:rPr>
        <w:t xml:space="preserve">       2012 жылға арналған аудандық бюджет </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Сарыағаш аудандық мәслихатының 2012.12.07 </w:t>
      </w:r>
      <w:r>
        <w:rPr>
          <w:rFonts w:ascii="Times New Roman"/>
          <w:b w:val="false"/>
          <w:i w:val="false"/>
          <w:color w:val="ff0000"/>
          <w:sz w:val="28"/>
        </w:rPr>
        <w:t>№ 12-84-V</w:t>
      </w:r>
      <w:r>
        <w:rPr>
          <w:rFonts w:ascii="Times New Roman"/>
          <w:b w:val="false"/>
          <w:i w:val="false"/>
          <w:color w:val="ff0000"/>
          <w:sz w:val="28"/>
        </w:rPr>
        <w:t xml:space="preserve"> (2012 жылғы 1 қаңтардан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545"/>
        <w:gridCol w:w="546"/>
        <w:gridCol w:w="8508"/>
        <w:gridCol w:w="1856"/>
      </w:tblGrid>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20081940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2094947</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567085</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567085</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419735</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419735</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898203</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703591</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37329</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152633</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181352</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143002</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29619</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r>
      <w:tr>
        <w:trPr>
          <w:trHeight w:val="5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28572</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28572</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15571</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5571</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19579</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18906</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17369</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17951843</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17951843</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17951843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608"/>
        <w:gridCol w:w="690"/>
        <w:gridCol w:w="710"/>
        <w:gridCol w:w="7544"/>
        <w:gridCol w:w="188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20211262</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400251</w:t>
            </w:r>
          </w:p>
        </w:tc>
      </w:tr>
      <w:tr>
        <w:trPr>
          <w:trHeight w:val="4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өкiлдiк, атқарушы және басқа органдар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368503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15587</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15587</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59430</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58775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293486</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292177</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мемлекеттiк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29534</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29534</w:t>
            </w:r>
          </w:p>
        </w:tc>
      </w:tr>
      <w:tr>
        <w:trPr>
          <w:trHeight w:val="9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29534</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125570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мұқтаждықтар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8850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116720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116720</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116720</w:t>
            </w:r>
          </w:p>
        </w:tc>
      </w:tr>
      <w:tr>
        <w:trPr>
          <w:trHeight w:val="4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9850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9850</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13109330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тәрбиелеу және оқыту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1588343</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628487</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71275</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557212</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63131</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494081</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959856</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959856</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843754</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116102</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9677206</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23561</w:t>
            </w:r>
          </w:p>
        </w:tc>
      </w:tr>
      <w:tr>
        <w:trPr>
          <w:trHeight w:val="4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23561</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9653645</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9316193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107035</w:t>
            </w:r>
          </w:p>
        </w:tc>
      </w:tr>
      <w:tr>
        <w:trPr>
          <w:trHeight w:val="7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w:t>
            </w:r>
          </w:p>
        </w:tc>
      </w:tr>
      <w:tr>
        <w:trPr>
          <w:trHeight w:val="14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227896</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1843781</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500172</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12370</w:t>
            </w:r>
          </w:p>
        </w:tc>
      </w:tr>
      <w:tr>
        <w:trPr>
          <w:trHeight w:val="7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127553</w:t>
            </w:r>
          </w:p>
        </w:tc>
      </w:tr>
      <w:tr>
        <w:trPr>
          <w:trHeight w:val="9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46292</w:t>
            </w:r>
          </w:p>
        </w:tc>
      </w:tr>
      <w:tr>
        <w:trPr>
          <w:trHeight w:val="7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56264</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257693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1343609</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1343609</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1232065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1185047</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1185047</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230287</w:t>
            </w:r>
          </w:p>
        </w:tc>
      </w:tr>
      <w:tr>
        <w:trPr>
          <w:trHeight w:val="10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44623</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26887</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704500</w:t>
            </w:r>
          </w:p>
        </w:tc>
      </w:tr>
      <w:tr>
        <w:trPr>
          <w:trHeight w:val="7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25688</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52362</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47018</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47018</w:t>
            </w:r>
          </w:p>
        </w:tc>
      </w:tr>
      <w:tr>
        <w:trPr>
          <w:trHeight w:val="7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39938</w:t>
            </w:r>
          </w:p>
        </w:tc>
      </w:tr>
      <w:tr>
        <w:trPr>
          <w:trHeight w:val="7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2956542</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232145</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21000</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21000</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182937</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182937</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23371</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23371</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4837</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2000</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2837</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2524937</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140008</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140008</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2384929</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17518</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2367411</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абаттандыру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199460</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137398</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40532</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65531</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62062</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23012</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516636</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152005</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152005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152005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198175</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129362</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118761</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w:t>
            </w:r>
          </w:p>
        </w:tc>
      </w:tr>
      <w:tr>
        <w:trPr>
          <w:trHeight w:val="7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8155</w:t>
            </w:r>
          </w:p>
        </w:tc>
      </w:tr>
      <w:tr>
        <w:trPr>
          <w:trHeight w:val="3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68813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68813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135854</w:t>
            </w:r>
          </w:p>
        </w:tc>
      </w:tr>
      <w:tr>
        <w:trPr>
          <w:trHeight w:val="6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111257</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110557</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24597</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10447</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30602</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6234</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6234</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17238</w:t>
            </w:r>
          </w:p>
        </w:tc>
      </w:tr>
      <w:tr>
        <w:trPr>
          <w:trHeight w:val="7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8503</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Отын-энергетикалық кешенi және жер қойнауын пайдалану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592396</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 саласындағы өзге де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592396</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592396</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592396</w:t>
            </w:r>
          </w:p>
        </w:tc>
      </w:tr>
      <w:tr>
        <w:trPr>
          <w:trHeight w:val="7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289508</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63674</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18203</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13947</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45471</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9082</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4446</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21438</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21438</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9899</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w:t>
            </w:r>
          </w:p>
        </w:tc>
      </w:tr>
      <w:tr>
        <w:trPr>
          <w:trHeight w:val="7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3795</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204396</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204396</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204396</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150765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150765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13233</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13233</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137532</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6705</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130827</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690373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690373</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690373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690373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90293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8192</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82101</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71845</w:t>
            </w:r>
          </w:p>
        </w:tc>
      </w:tr>
      <w:tr>
        <w:trPr>
          <w:trHeight w:val="7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32928</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w:t>
            </w:r>
          </w:p>
        </w:tc>
      </w:tr>
      <w:tr>
        <w:trPr>
          <w:trHeight w:val="7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37253</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10256</w:t>
            </w:r>
          </w:p>
        </w:tc>
      </w:tr>
      <w:tr>
        <w:trPr>
          <w:trHeight w:val="7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3256</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47220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47220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47220</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41467</w:t>
            </w:r>
          </w:p>
        </w:tc>
      </w:tr>
      <w:tr>
        <w:trPr>
          <w:trHeight w:val="7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461</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461</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r>
      <w:tr>
        <w:trPr>
          <w:trHeight w:val="5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16301</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19004</w:t>
            </w:r>
          </w:p>
        </w:tc>
      </w:tr>
      <w:tr>
        <w:trPr>
          <w:trHeight w:val="7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19004</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19004</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19004</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19004</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2703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операциялар бойынша сальдо</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19004</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 түсімі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19004</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19004</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19004</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жергiлiктi атқарушы органы алатын қарыздар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19004</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2703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2703</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қаражаттарының пайдаланылатын қалдықтары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129322</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129322</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129322</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129322</w:t>
            </w:r>
          </w:p>
        </w:tc>
      </w:tr>
    </w:tbl>
    <w:bookmarkStart w:name="z12" w:id="2"/>
    <w:p>
      <w:pPr>
        <w:spacing w:after="0"/>
        <w:ind w:left="0"/>
        <w:jc w:val="both"/>
      </w:pPr>
      <w:r>
        <w:rPr>
          <w:rFonts w:ascii="Times New Roman"/>
          <w:b w:val="false"/>
          <w:i w:val="false"/>
          <w:color w:val="000000"/>
          <w:sz w:val="28"/>
        </w:rPr>
        <w:t>
      Сарыағаш аудандық мәслихаттың</w:t>
      </w:r>
      <w:r>
        <w:br/>
      </w:r>
      <w:r>
        <w:rPr>
          <w:rFonts w:ascii="Times New Roman"/>
          <w:b w:val="false"/>
          <w:i w:val="false"/>
          <w:color w:val="000000"/>
          <w:sz w:val="28"/>
        </w:rPr>
        <w:t>
      2011 жылғы 14 желтоқсандағы</w:t>
      </w:r>
      <w:r>
        <w:br/>
      </w:r>
      <w:r>
        <w:rPr>
          <w:rFonts w:ascii="Times New Roman"/>
          <w:b w:val="false"/>
          <w:i w:val="false"/>
          <w:color w:val="000000"/>
          <w:sz w:val="28"/>
        </w:rPr>
        <w:t>
      № 53-394-ІV шешіміне 2 қосымша</w:t>
      </w:r>
    </w:p>
    <w:bookmarkEnd w:id="2"/>
    <w:p>
      <w:pPr>
        <w:spacing w:after="0"/>
        <w:ind w:left="0"/>
        <w:jc w:val="left"/>
      </w:pPr>
      <w:r>
        <w:rPr>
          <w:rFonts w:ascii="Times New Roman"/>
          <w:b/>
          <w:i w:val="false"/>
          <w:color w:val="000000"/>
        </w:rPr>
        <w:t xml:space="preserve"> 2013 жылға арналған аудандық бюджет  </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Сарыағаш аудандық мәслихатының 2012.11.07 </w:t>
      </w:r>
      <w:r>
        <w:rPr>
          <w:rFonts w:ascii="Times New Roman"/>
          <w:b w:val="false"/>
          <w:i w:val="false"/>
          <w:color w:val="ff0000"/>
          <w:sz w:val="28"/>
        </w:rPr>
        <w:t>№ 11-79-V</w:t>
      </w:r>
      <w:r>
        <w:rPr>
          <w:rFonts w:ascii="Times New Roman"/>
          <w:b w:val="false"/>
          <w:i w:val="false"/>
          <w:color w:val="ff0000"/>
          <w:sz w:val="28"/>
        </w:rPr>
        <w:t xml:space="preserve"> (2012 жылғы 1 қаңтардан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547"/>
        <w:gridCol w:w="547"/>
        <w:gridCol w:w="8502"/>
        <w:gridCol w:w="1898"/>
      </w:tblGrid>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19912665</w:t>
            </w:r>
          </w:p>
        </w:tc>
      </w:tr>
      <w:tr>
        <w:trPr>
          <w:trHeight w:val="2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2114863</w:t>
            </w:r>
          </w:p>
        </w:tc>
      </w:tr>
      <w:tr>
        <w:trPr>
          <w:trHeight w:val="2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553235</w:t>
            </w:r>
          </w:p>
        </w:tc>
      </w:tr>
      <w:tr>
        <w:trPr>
          <w:trHeight w:val="2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553235</w:t>
            </w:r>
          </w:p>
        </w:tc>
      </w:tr>
      <w:tr>
        <w:trPr>
          <w:trHeight w:val="2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443745</w:t>
            </w:r>
          </w:p>
        </w:tc>
      </w:tr>
      <w:tr>
        <w:trPr>
          <w:trHeight w:val="2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443745</w:t>
            </w:r>
          </w:p>
        </w:tc>
      </w:tr>
      <w:tr>
        <w:trPr>
          <w:trHeight w:val="2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979903</w:t>
            </w:r>
          </w:p>
        </w:tc>
      </w:tr>
      <w:tr>
        <w:trPr>
          <w:trHeight w:val="2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757274</w:t>
            </w:r>
          </w:p>
        </w:tc>
      </w:tr>
      <w:tr>
        <w:trPr>
          <w:trHeight w:val="2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43293</w:t>
            </w:r>
          </w:p>
        </w:tc>
      </w:tr>
      <w:tr>
        <w:trPr>
          <w:trHeight w:val="2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174350</w:t>
            </w:r>
          </w:p>
        </w:tc>
      </w:tr>
      <w:tr>
        <w:trPr>
          <w:trHeight w:val="2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4986</w:t>
            </w:r>
          </w:p>
        </w:tc>
      </w:tr>
      <w:tr>
        <w:trPr>
          <w:trHeight w:val="2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114377</w:t>
            </w:r>
          </w:p>
        </w:tc>
      </w:tr>
      <w:tr>
        <w:trPr>
          <w:trHeight w:val="2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74335</w:t>
            </w:r>
          </w:p>
        </w:tc>
      </w:tr>
      <w:tr>
        <w:trPr>
          <w:trHeight w:val="2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10615</w:t>
            </w:r>
          </w:p>
        </w:tc>
      </w:tr>
      <w:tr>
        <w:trPr>
          <w:trHeight w:val="2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25221</w:t>
            </w:r>
          </w:p>
        </w:tc>
      </w:tr>
      <w:tr>
        <w:trPr>
          <w:trHeight w:val="2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4206</w:t>
            </w:r>
          </w:p>
        </w:tc>
      </w:tr>
      <w:tr>
        <w:trPr>
          <w:trHeight w:val="4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23603</w:t>
            </w:r>
          </w:p>
        </w:tc>
      </w:tr>
      <w:tr>
        <w:trPr>
          <w:trHeight w:val="2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23603</w:t>
            </w:r>
          </w:p>
        </w:tc>
      </w:tr>
      <w:tr>
        <w:trPr>
          <w:trHeight w:val="2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12255</w:t>
            </w:r>
          </w:p>
        </w:tc>
      </w:tr>
      <w:tr>
        <w:trPr>
          <w:trHeight w:val="2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w:t>
            </w:r>
          </w:p>
        </w:tc>
      </w:tr>
      <w:tr>
        <w:trPr>
          <w:trHeight w:val="2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w:t>
            </w:r>
          </w:p>
        </w:tc>
      </w:tr>
      <w:tr>
        <w:trPr>
          <w:trHeight w:val="2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9716</w:t>
            </w:r>
          </w:p>
        </w:tc>
      </w:tr>
      <w:tr>
        <w:trPr>
          <w:trHeight w:val="2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9716</w:t>
            </w:r>
          </w:p>
        </w:tc>
      </w:tr>
      <w:tr>
        <w:trPr>
          <w:trHeight w:val="2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17775547</w:t>
            </w:r>
          </w:p>
        </w:tc>
      </w:tr>
      <w:tr>
        <w:trPr>
          <w:trHeight w:val="2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17775547</w:t>
            </w:r>
          </w:p>
        </w:tc>
      </w:tr>
      <w:tr>
        <w:trPr>
          <w:trHeight w:val="2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17775547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609"/>
        <w:gridCol w:w="651"/>
        <w:gridCol w:w="671"/>
        <w:gridCol w:w="7578"/>
        <w:gridCol w:w="1922"/>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19912665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601986</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өкiлдiк, атқарушы және басқа органдар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574514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14261</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70492</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61476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3634</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489761</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285916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203845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мемлекеттiк қызметтер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26310</w:t>
            </w:r>
          </w:p>
        </w:tc>
      </w:tr>
      <w:tr>
        <w:trPr>
          <w:trHeight w:val="9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27453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мұқтаждықтар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9078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18375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18375</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18375</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4181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4181</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12171541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тәрбиелеу және оқыту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507654</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507654</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507654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9314217</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23397</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9290820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9191037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99783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2349670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149871</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12433</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137438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2199799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2199799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1020843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973268</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973268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40170</w:t>
            </w:r>
          </w:p>
        </w:tc>
      </w:tr>
      <w:tr>
        <w:trPr>
          <w:trHeight w:val="6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33374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56809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12273</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51291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737548</w:t>
            </w:r>
          </w:p>
        </w:tc>
      </w:tr>
      <w:tr>
        <w:trPr>
          <w:trHeight w:val="7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24877</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47575</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47575</w:t>
            </w:r>
          </w:p>
        </w:tc>
      </w:tr>
      <w:tr>
        <w:trPr>
          <w:trHeight w:val="7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39946</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3521022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3232296</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45090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45090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3187206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3187206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абаттандыру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288726</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249760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34740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44453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170567</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38966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38966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449238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157710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157710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157710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121765</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121765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116344</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w:t>
            </w:r>
          </w:p>
        </w:tc>
      </w:tr>
      <w:tr>
        <w:trPr>
          <w:trHeight w:val="7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140189</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113548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112578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26641</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15301</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29574</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17104</w:t>
            </w:r>
          </w:p>
        </w:tc>
      </w:tr>
      <w:tr>
        <w:trPr>
          <w:trHeight w:val="7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8529</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Отын-энергетикалық кешенi және жер қойнауын пайдалану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1609486</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 саласындағы өзге де қызметтер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1609486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1609486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1609486</w:t>
            </w:r>
          </w:p>
        </w:tc>
      </w:tr>
      <w:tr>
        <w:trPr>
          <w:trHeight w:val="7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66913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43293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10747</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32546</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9304</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23620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9175</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w:t>
            </w:r>
          </w:p>
        </w:tc>
      </w:tr>
      <w:tr>
        <w:trPr>
          <w:trHeight w:val="7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50870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50870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14184</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14184</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36686</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320243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320243</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320243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320243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63121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7647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55474</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13474</w:t>
            </w:r>
          </w:p>
        </w:tc>
      </w:tr>
      <w:tr>
        <w:trPr>
          <w:trHeight w:val="7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5768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5768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5768</w:t>
            </w:r>
          </w:p>
        </w:tc>
      </w:tr>
      <w:tr>
        <w:trPr>
          <w:trHeight w:val="7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1780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операциялар бойынша сальдо</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1780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1780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bl>
    <w:bookmarkStart w:name="z13" w:id="3"/>
    <w:p>
      <w:pPr>
        <w:spacing w:after="0"/>
        <w:ind w:left="0"/>
        <w:jc w:val="both"/>
      </w:pPr>
      <w:r>
        <w:rPr>
          <w:rFonts w:ascii="Times New Roman"/>
          <w:b w:val="false"/>
          <w:i w:val="false"/>
          <w:color w:val="000000"/>
          <w:sz w:val="28"/>
        </w:rPr>
        <w:t>
      Сарыағаш аудандық мәслихаттың</w:t>
      </w:r>
      <w:r>
        <w:br/>
      </w:r>
      <w:r>
        <w:rPr>
          <w:rFonts w:ascii="Times New Roman"/>
          <w:b w:val="false"/>
          <w:i w:val="false"/>
          <w:color w:val="000000"/>
          <w:sz w:val="28"/>
        </w:rPr>
        <w:t>
      2011 жылғы 14 желтоқсандағы</w:t>
      </w:r>
      <w:r>
        <w:br/>
      </w:r>
      <w:r>
        <w:rPr>
          <w:rFonts w:ascii="Times New Roman"/>
          <w:b w:val="false"/>
          <w:i w:val="false"/>
          <w:color w:val="000000"/>
          <w:sz w:val="28"/>
        </w:rPr>
        <w:t>
      № 53-394-ІV шешіміне 3 қосымша</w:t>
      </w:r>
    </w:p>
    <w:bookmarkEnd w:id="3"/>
    <w:p>
      <w:pPr>
        <w:spacing w:after="0"/>
        <w:ind w:left="0"/>
        <w:jc w:val="left"/>
      </w:pPr>
      <w:r>
        <w:rPr>
          <w:rFonts w:ascii="Times New Roman"/>
          <w:b/>
          <w:i w:val="false"/>
          <w:color w:val="000000"/>
        </w:rPr>
        <w:t xml:space="preserve">       2014 жылға арналған аудандық бюджет</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Сарыағаш аудандық мәслихатының 2012.11.07 </w:t>
      </w:r>
      <w:r>
        <w:rPr>
          <w:rFonts w:ascii="Times New Roman"/>
          <w:b w:val="false"/>
          <w:i w:val="false"/>
          <w:color w:val="ff0000"/>
          <w:sz w:val="28"/>
        </w:rPr>
        <w:t>№ 11-79-V</w:t>
      </w:r>
      <w:r>
        <w:rPr>
          <w:rFonts w:ascii="Times New Roman"/>
          <w:b w:val="false"/>
          <w:i w:val="false"/>
          <w:color w:val="ff0000"/>
          <w:sz w:val="28"/>
        </w:rPr>
        <w:t xml:space="preserve"> (2012 жылғы 1 қаңтардан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470"/>
        <w:gridCol w:w="430"/>
        <w:gridCol w:w="8807"/>
        <w:gridCol w:w="1785"/>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18568774</w:t>
            </w:r>
          </w:p>
        </w:tc>
      </w:tr>
      <w:tr>
        <w:trPr>
          <w:trHeight w:val="2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2194959</w:t>
            </w:r>
          </w:p>
        </w:tc>
      </w:tr>
      <w:tr>
        <w:trPr>
          <w:trHeight w:val="2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565344</w:t>
            </w:r>
          </w:p>
        </w:tc>
      </w:tr>
      <w:tr>
        <w:trPr>
          <w:trHeight w:val="2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565344</w:t>
            </w:r>
          </w:p>
        </w:tc>
      </w:tr>
      <w:tr>
        <w:trPr>
          <w:trHeight w:val="2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449696</w:t>
            </w:r>
          </w:p>
        </w:tc>
      </w:tr>
      <w:tr>
        <w:trPr>
          <w:trHeight w:val="2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449696</w:t>
            </w:r>
          </w:p>
        </w:tc>
      </w:tr>
      <w:tr>
        <w:trPr>
          <w:trHeight w:val="2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1031590</w:t>
            </w:r>
          </w:p>
        </w:tc>
      </w:tr>
      <w:tr>
        <w:trPr>
          <w:trHeight w:val="2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793537</w:t>
            </w:r>
          </w:p>
        </w:tc>
      </w:tr>
      <w:tr>
        <w:trPr>
          <w:trHeight w:val="2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45265</w:t>
            </w:r>
          </w:p>
        </w:tc>
      </w:tr>
      <w:tr>
        <w:trPr>
          <w:trHeight w:val="2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187428</w:t>
            </w:r>
          </w:p>
        </w:tc>
      </w:tr>
      <w:tr>
        <w:trPr>
          <w:trHeight w:val="2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w:t>
            </w:r>
          </w:p>
        </w:tc>
      </w:tr>
      <w:tr>
        <w:trPr>
          <w:trHeight w:val="2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122955</w:t>
            </w:r>
          </w:p>
        </w:tc>
      </w:tr>
      <w:tr>
        <w:trPr>
          <w:trHeight w:val="2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79911</w:t>
            </w:r>
          </w:p>
        </w:tc>
      </w:tr>
      <w:tr>
        <w:trPr>
          <w:trHeight w:val="2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11411</w:t>
            </w:r>
          </w:p>
        </w:tc>
      </w:tr>
      <w:tr>
        <w:trPr>
          <w:trHeight w:val="2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27112</w:t>
            </w:r>
          </w:p>
        </w:tc>
      </w:tr>
      <w:tr>
        <w:trPr>
          <w:trHeight w:val="2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w:t>
            </w:r>
          </w:p>
        </w:tc>
      </w:tr>
      <w:tr>
        <w:trPr>
          <w:trHeight w:val="4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25374</w:t>
            </w:r>
          </w:p>
        </w:tc>
      </w:tr>
      <w:tr>
        <w:trPr>
          <w:trHeight w:val="2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25374</w:t>
            </w:r>
          </w:p>
        </w:tc>
      </w:tr>
      <w:tr>
        <w:trPr>
          <w:trHeight w:val="2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13175</w:t>
            </w:r>
          </w:p>
        </w:tc>
      </w:tr>
      <w:tr>
        <w:trPr>
          <w:trHeight w:val="2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r>
      <w:tr>
        <w:trPr>
          <w:trHeight w:val="2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r>
      <w:tr>
        <w:trPr>
          <w:trHeight w:val="2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10445</w:t>
            </w:r>
          </w:p>
        </w:tc>
      </w:tr>
      <w:tr>
        <w:trPr>
          <w:trHeight w:val="2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10445</w:t>
            </w:r>
          </w:p>
        </w:tc>
      </w:tr>
      <w:tr>
        <w:trPr>
          <w:trHeight w:val="2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16350640</w:t>
            </w:r>
          </w:p>
        </w:tc>
      </w:tr>
      <w:tr>
        <w:trPr>
          <w:trHeight w:val="2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16350640</w:t>
            </w:r>
          </w:p>
        </w:tc>
      </w:tr>
      <w:tr>
        <w:trPr>
          <w:trHeight w:val="2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16350640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452"/>
        <w:gridCol w:w="770"/>
        <w:gridCol w:w="671"/>
        <w:gridCol w:w="7691"/>
        <w:gridCol w:w="1826"/>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ІІ.Шығындар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18568774</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454001</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өкiлдiк, атқарушы және басқа органдар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425889</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14441</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14441</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72184</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62438</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5799</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339264</w:t>
            </w:r>
          </w:p>
        </w:tc>
      </w:tr>
      <w:tr>
        <w:trPr>
          <w:trHeight w:val="5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288378</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50886</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tc>
      </w:tr>
      <w:tr>
        <w:trPr>
          <w:trHeight w:val="2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мемлекеттiк қызметтер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26860</w:t>
            </w:r>
          </w:p>
        </w:tc>
      </w:tr>
      <w:tr>
        <w:trPr>
          <w:trHeight w:val="3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26860</w:t>
            </w:r>
          </w:p>
        </w:tc>
      </w:tr>
      <w:tr>
        <w:trPr>
          <w:trHeight w:val="9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29193</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мұқтаждықтар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9394</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19799</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19799</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19799</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4505</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4505</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4505</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4505</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11192725</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тәрбиелеу және оқыту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517511</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517511</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517511</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9386981</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25210</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9361771</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9260709</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101062</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1288233</w:t>
            </w:r>
          </w:p>
        </w:tc>
      </w:tr>
      <w:tr>
        <w:trPr>
          <w:trHeight w:val="3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160591</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12501</w:t>
            </w:r>
          </w:p>
        </w:tc>
      </w:tr>
      <w:tr>
        <w:trPr>
          <w:trHeight w:val="72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148090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1127642</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1127642</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1093239</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1044813</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1044813</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43283</w:t>
            </w:r>
          </w:p>
        </w:tc>
      </w:tr>
      <w:tr>
        <w:trPr>
          <w:trHeight w:val="73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35960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61211</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13224</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18238</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51384</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794708</w:t>
            </w:r>
          </w:p>
        </w:tc>
      </w:tr>
      <w:tr>
        <w:trPr>
          <w:trHeight w:val="72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26805</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48426</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48426</w:t>
            </w:r>
          </w:p>
        </w:tc>
      </w:tr>
      <w:tr>
        <w:trPr>
          <w:trHeight w:val="72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40206</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4274686</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3963585</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48585</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48585</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3915000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3915000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абаттандыру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311101</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269116</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37432</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47898</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183786</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41985</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41985</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455885</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158793</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158793</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158793</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123674</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123674</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117833</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r>
      <w:tr>
        <w:trPr>
          <w:trHeight w:val="72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143146</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114469</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113424</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28677</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16486</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12191</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30272</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6152</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6152</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17557</w:t>
            </w:r>
          </w:p>
        </w:tc>
      </w:tr>
      <w:tr>
        <w:trPr>
          <w:trHeight w:val="72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8682</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8875</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6563</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6563</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530315</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 саласындағы өзге де қызметтер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530315</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530315</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530315</w:t>
            </w:r>
          </w:p>
        </w:tc>
      </w:tr>
      <w:tr>
        <w:trPr>
          <w:trHeight w:val="72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70432</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45548</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10896</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10896</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34652</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5162</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Жауарлардың энзоотиялық аурулары бойынша ветеринариялық іс-шараларды жүргізу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17996</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24884</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24884</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w:t>
            </w:r>
          </w:p>
        </w:tc>
      </w:tr>
      <w:tr>
        <w:trPr>
          <w:trHeight w:val="72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10449</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53418</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53418</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14279</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14279</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39139</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6832</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қала құрлысы даму аумағын және елді мекендердің бас жоспарлары схемаларын әзірлеу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32307</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345062</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345062</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345062</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345062</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65313</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7757</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7757</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7757</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57556</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13556</w:t>
            </w:r>
          </w:p>
        </w:tc>
      </w:tr>
      <w:tr>
        <w:trPr>
          <w:trHeight w:val="72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13556</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бюджеттік кредиттеу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1780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операциялар бойынша сальдо</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 түсімі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жергiлiктi атқарушы органы алатын қарыздар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1780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1780</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bl>
    <w:bookmarkStart w:name="z14" w:id="4"/>
    <w:p>
      <w:pPr>
        <w:spacing w:after="0"/>
        <w:ind w:left="0"/>
        <w:jc w:val="both"/>
      </w:pPr>
      <w:r>
        <w:rPr>
          <w:rFonts w:ascii="Times New Roman"/>
          <w:b w:val="false"/>
          <w:i w:val="false"/>
          <w:color w:val="000000"/>
          <w:sz w:val="28"/>
        </w:rPr>
        <w:t>
      Сарыағаш аудандық мәслихаттың</w:t>
      </w:r>
      <w:r>
        <w:br/>
      </w:r>
      <w:r>
        <w:rPr>
          <w:rFonts w:ascii="Times New Roman"/>
          <w:b w:val="false"/>
          <w:i w:val="false"/>
          <w:color w:val="000000"/>
          <w:sz w:val="28"/>
        </w:rPr>
        <w:t>
      2011 жылғы 14 желтоқсандағы</w:t>
      </w:r>
      <w:r>
        <w:br/>
      </w:r>
      <w:r>
        <w:rPr>
          <w:rFonts w:ascii="Times New Roman"/>
          <w:b w:val="false"/>
          <w:i w:val="false"/>
          <w:color w:val="000000"/>
          <w:sz w:val="28"/>
        </w:rPr>
        <w:t>
      № 53-394-ІV шешіміне 4 қосымша</w:t>
      </w:r>
    </w:p>
    <w:bookmarkEnd w:id="4"/>
    <w:p>
      <w:pPr>
        <w:spacing w:after="0"/>
        <w:ind w:left="0"/>
        <w:jc w:val="left"/>
      </w:pPr>
      <w:r>
        <w:rPr>
          <w:rFonts w:ascii="Times New Roman"/>
          <w:b/>
          <w:i w:val="false"/>
          <w:color w:val="000000"/>
        </w:rPr>
        <w:t xml:space="preserve">        Бюджеттік инвестициялық жобаларды (бағдарламаларды) іске асыруға бюджеттік бағдарламалар бөлінісінде 2012 жылға арналған аудандық бюджеттік даму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30"/>
        <w:gridCol w:w="690"/>
        <w:gridCol w:w="670"/>
        <w:gridCol w:w="960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19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2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24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r>
      <w:tr>
        <w:trPr>
          <w:trHeight w:val="24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дамыту</w:t>
            </w:r>
          </w:p>
        </w:tc>
      </w:tr>
      <w:tr>
        <w:trPr>
          <w:trHeight w:val="24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24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r>
      <w:tr>
        <w:trPr>
          <w:trHeight w:val="24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r>
      <w:tr>
        <w:trPr>
          <w:trHeight w:val="24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r>
      <w:tr>
        <w:trPr>
          <w:trHeight w:val="24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4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4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r>
      <w:tr>
        <w:trPr>
          <w:trHeight w:val="24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r>
      <w:tr>
        <w:trPr>
          <w:trHeight w:val="24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24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r>
      <w:tr>
        <w:trPr>
          <w:trHeight w:val="46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 саласындағы өзге де қызметтер</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bl>
    <w:bookmarkStart w:name="z15" w:id="5"/>
    <w:p>
      <w:pPr>
        <w:spacing w:after="0"/>
        <w:ind w:left="0"/>
        <w:jc w:val="both"/>
      </w:pPr>
      <w:r>
        <w:rPr>
          <w:rFonts w:ascii="Times New Roman"/>
          <w:b w:val="false"/>
          <w:i w:val="false"/>
          <w:color w:val="000000"/>
          <w:sz w:val="28"/>
        </w:rPr>
        <w:t>
      Сарыағаш аудандық мәслихаттың</w:t>
      </w:r>
      <w:r>
        <w:br/>
      </w:r>
      <w:r>
        <w:rPr>
          <w:rFonts w:ascii="Times New Roman"/>
          <w:b w:val="false"/>
          <w:i w:val="false"/>
          <w:color w:val="000000"/>
          <w:sz w:val="28"/>
        </w:rPr>
        <w:t>
      2011 жылғы 14 желтоқсандағы</w:t>
      </w:r>
      <w:r>
        <w:br/>
      </w:r>
      <w:r>
        <w:rPr>
          <w:rFonts w:ascii="Times New Roman"/>
          <w:b w:val="false"/>
          <w:i w:val="false"/>
          <w:color w:val="000000"/>
          <w:sz w:val="28"/>
        </w:rPr>
        <w:t>
      № 53-394-ІV шешіміне 5 қосымша</w:t>
      </w:r>
    </w:p>
    <w:bookmarkEnd w:id="5"/>
    <w:p>
      <w:pPr>
        <w:spacing w:after="0"/>
        <w:ind w:left="0"/>
        <w:jc w:val="left"/>
      </w:pPr>
      <w:r>
        <w:rPr>
          <w:rFonts w:ascii="Times New Roman"/>
          <w:b/>
          <w:i w:val="false"/>
          <w:color w:val="000000"/>
        </w:rPr>
        <w:t xml:space="preserve">       2012 жылға арналған жергілікті бюджеттің атқарылуы процесінде секвестрлеуге жатпайтын жергілікті бюджеттік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448"/>
        <w:gridCol w:w="728"/>
        <w:gridCol w:w="846"/>
        <w:gridCol w:w="9488"/>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бастауыш, жалпы негізгі, жалпы орта бiлiм беру</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білім беру</w:t>
            </w:r>
          </w:p>
        </w:tc>
      </w:tr>
    </w:tbl>
    <w:bookmarkStart w:name="z16" w:id="6"/>
    <w:p>
      <w:pPr>
        <w:spacing w:after="0"/>
        <w:ind w:left="0"/>
        <w:jc w:val="both"/>
      </w:pPr>
      <w:r>
        <w:rPr>
          <w:rFonts w:ascii="Times New Roman"/>
          <w:b w:val="false"/>
          <w:i w:val="false"/>
          <w:color w:val="000000"/>
          <w:sz w:val="28"/>
        </w:rPr>
        <w:t>
      Сарыағаш аудандық мәслихаттың</w:t>
      </w:r>
      <w:r>
        <w:br/>
      </w:r>
      <w:r>
        <w:rPr>
          <w:rFonts w:ascii="Times New Roman"/>
          <w:b w:val="false"/>
          <w:i w:val="false"/>
          <w:color w:val="000000"/>
          <w:sz w:val="28"/>
        </w:rPr>
        <w:t>
      2011 жылғы 14 желтоқсандағы</w:t>
      </w:r>
      <w:r>
        <w:br/>
      </w:r>
      <w:r>
        <w:rPr>
          <w:rFonts w:ascii="Times New Roman"/>
          <w:b w:val="false"/>
          <w:i w:val="false"/>
          <w:color w:val="000000"/>
          <w:sz w:val="28"/>
        </w:rPr>
        <w:t>
      № 53-394-ІV шешіміне 6 қосымша</w:t>
      </w:r>
    </w:p>
    <w:bookmarkEnd w:id="6"/>
    <w:p>
      <w:pPr>
        <w:spacing w:after="0"/>
        <w:ind w:left="0"/>
        <w:jc w:val="left"/>
      </w:pPr>
      <w:r>
        <w:rPr>
          <w:rFonts w:ascii="Times New Roman"/>
          <w:b/>
          <w:i w:val="false"/>
          <w:color w:val="000000"/>
        </w:rPr>
        <w:t xml:space="preserve">       2012 жылға арналған аудандық бюджетте әрбір қаланың, кенттiң, ауылдық (селолық) округтердiң бюджеттiк бағдарламаларының тізбесі </w:t>
      </w:r>
    </w:p>
    <w:p>
      <w:pPr>
        <w:spacing w:after="0"/>
        <w:ind w:left="0"/>
        <w:jc w:val="both"/>
      </w:pPr>
      <w:r>
        <w:rPr>
          <w:rFonts w:ascii="Times New Roman"/>
          <w:b w:val="false"/>
          <w:i w:val="false"/>
          <w:color w:val="ff0000"/>
          <w:sz w:val="28"/>
        </w:rPr>
        <w:t xml:space="preserve">      Ескерту. 6-Қосымша жаңа редакцияда - Оңтүстік Қазақстан облысы Сарыағаш аудандық мәслихатының 2012.12.07 </w:t>
      </w:r>
      <w:r>
        <w:rPr>
          <w:rFonts w:ascii="Times New Roman"/>
          <w:b w:val="false"/>
          <w:i w:val="false"/>
          <w:color w:val="ff0000"/>
          <w:sz w:val="28"/>
        </w:rPr>
        <w:t>№ 12-84-V</w:t>
      </w:r>
      <w:r>
        <w:rPr>
          <w:rFonts w:ascii="Times New Roman"/>
          <w:b w:val="false"/>
          <w:i w:val="false"/>
          <w:color w:val="ff0000"/>
          <w:sz w:val="28"/>
        </w:rPr>
        <w:t xml:space="preserve"> (2012 жылғы 1 қаңтардан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608"/>
        <w:gridCol w:w="652"/>
        <w:gridCol w:w="691"/>
        <w:gridCol w:w="7561"/>
        <w:gridCol w:w="1881"/>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Жемісті ауылдық округі әкімі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35984</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8892</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8892</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8892</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8892</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26122</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26122</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26122</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25722</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ауылдық округі әкімі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11747</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10397</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10397</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10397</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9088</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Дарбаза ауылдық округі әкімі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13409</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11149</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11149</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11149</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11149</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 жолы ауылдық округі әкімі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14927</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12176</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12176</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12176</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12176</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Құркелес ауылдық округі әкімі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78496</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13762</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13762</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13762</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13762</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62750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56208</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56208</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55566</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6542</w:t>
            </w:r>
          </w:p>
        </w:tc>
      </w:tr>
      <w:tr>
        <w:trPr>
          <w:trHeight w:val="5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6542</w:t>
            </w:r>
          </w:p>
        </w:tc>
      </w:tr>
      <w:tr>
        <w:trPr>
          <w:trHeight w:val="4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6542</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Дербісек ауылдық округі әкімі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15548</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4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4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37471</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10208</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10208</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10208</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10208</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25463</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25463</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25463</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25203</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Қапланбек ауылдық округі әкімі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65115</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13141</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13141</w:t>
            </w:r>
          </w:p>
        </w:tc>
      </w:tr>
      <w:tr>
        <w:trPr>
          <w:trHeight w:val="6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13141</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13141</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45615</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45615</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45615</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w:t>
            </w:r>
          </w:p>
        </w:tc>
      </w:tr>
      <w:tr>
        <w:trPr>
          <w:trHeight w:val="4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Тегісшіл ауылдық округі әкімі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12149</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10224</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10224</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10224</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10224</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Жылға ауылдық округі әкімі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14061</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12094</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12094</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12094</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12094</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поселкелік округі әкімі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40307</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8731</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8731</w:t>
            </w:r>
          </w:p>
        </w:tc>
      </w:tr>
      <w:tr>
        <w:trPr>
          <w:trHeight w:val="5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8731</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8731</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27534</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27534</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27534</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27534</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Әлімтау ауылдық округі әкімі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7979</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7619</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7619</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7619</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7619</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Жартытөбе ауылдық округі әкімі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14947</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13491</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13491</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13491</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13491</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Бірлесу ауылдық округі әкімі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29223</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8837</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8837</w:t>
            </w:r>
          </w:p>
        </w:tc>
      </w:tr>
      <w:tr>
        <w:trPr>
          <w:trHeight w:val="7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8837</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8837</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17686</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16504</w:t>
            </w:r>
          </w:p>
        </w:tc>
      </w:tr>
      <w:tr>
        <w:trPr>
          <w:trHeight w:val="5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16504</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15844</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 әкімі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182198</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14482</w:t>
            </w:r>
          </w:p>
        </w:tc>
      </w:tr>
      <w:tr>
        <w:trPr>
          <w:trHeight w:val="5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14482</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14482</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14482</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143905</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143905</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143905</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26348</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117557</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23811</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23811</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23811</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12811</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Ұшқын ауылдық округі әкімі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10621</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9478</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9478</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9478</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9478</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6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9064</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8114</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8114</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8114</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8114</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Бозай ауылдық округі әкімі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25895</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w:t>
            </w:r>
          </w:p>
        </w:tc>
      </w:tr>
      <w:tr>
        <w:trPr>
          <w:trHeight w:val="4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17872</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17872</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17872</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16852</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 әкімі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10269</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9303</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9303</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9303</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9303</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ауылдық округі әкімі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15057</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15057</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15057</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15057</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38373</w:t>
            </w:r>
          </w:p>
        </w:tc>
      </w:tr>
      <w:tr>
        <w:trPr>
          <w:trHeight w:val="34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34873</w:t>
            </w:r>
          </w:p>
        </w:tc>
      </w:tr>
      <w:tr>
        <w:trPr>
          <w:trHeight w:val="4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34873</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34553</w:t>
            </w:r>
          </w:p>
        </w:tc>
      </w:tr>
      <w:tr>
        <w:trPr>
          <w:trHeight w:val="3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Ошақты ауылдық округі әкімі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50742</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13372</w:t>
            </w:r>
          </w:p>
        </w:tc>
      </w:tr>
      <w:tr>
        <w:trPr>
          <w:trHeight w:val="4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13372</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13372</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13372</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36570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31107</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Қошқарата ауылдық округі әкімі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70636</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13536</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13536</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13536</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13536</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56460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55378</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55378</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10123</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45255</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Алпамыс батыр ауылдық округі әкімі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8789</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8297</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8297</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8297</w:t>
            </w:r>
          </w:p>
        </w:tc>
      </w:tr>
      <w:tr>
        <w:trPr>
          <w:trHeight w:val="5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8297</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Біртілек ауылдық округі әкімі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38545</w:t>
            </w:r>
          </w:p>
        </w:tc>
      </w:tr>
      <w:tr>
        <w:trPr>
          <w:trHeight w:val="3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13873</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13873</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13873</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13873</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23642</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21346</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21346</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21346</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Жүзімдік ауылдық округі әкімі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9664</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7512</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7512</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7512</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7512</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 әкімі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220386</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19688</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19688</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19688</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19688</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125777</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125777</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125777</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29724</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96053</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74921</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74921</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74921</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20233</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26094</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