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71d9b" w14:textId="ab71d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қалалық мәслихатының 2010 жылғы 21 желтоқсандағы № 41/269-IV "2011-2013 жылдарға арналған қалалық бюджет туралы" шешіміне өзгерістер 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Түркістан қалалық мәслихатының 2011 жылғы 12 желтоқсандағы N 52/345-IV шешімі. Оңтүстік Қазақстан облысы Түркістан қаласының Әділет басқармасында 2011 жылғы 13 желтоқсанда N 14-4-109. Қолданылу мерзімінің аяқталуына байланысты шешімнің күші жойылды - Оңтүстік Қазақстан облысы Түркістан қалалық мәслихатының 2012 жылғы 6 тамыздағы № 01-09/157 хатымен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Түркістан қалалық мәслихатының 2012.08.06 № 01-09/157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облысы әкімдігінің 2011 жылғы 2 желтоқсандағы № 317 «2011-2013 жылдарға арналған облыстық бюджет туралы» Оңтүстік Қазақстан облыстық мәслихатының шешімін іске асыру туралы» облыс әкімдігінің 2010 жылғы 22 желтоқсандағы № 428 қаулысына өзгерістер енгізу туралы» қаулысына сәйкес, Түркістан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«2011-2013 жылдарға арналған қалалық бюджет туралы» Түркістан қалалық мәслихатының 2010 жылғы 21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41/269-IV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14-4-91-нөмірмен тіркелген, 2011 жылғы 15 қаңтарда «Түркістан» газетінің 3-нөмірінде жарияланған)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Түркістан қаласының 2011-2013 жылдарға арналған қалалық бюджеті тиісінше 1 қосымшасына сәйкес, оның ішінде 2011 жылға мынадай көлемде бекiтiлсiн: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16 649 863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1 235 299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7 862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45 974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түсiмдерi – 15 360 728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16 697 743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13 347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14 295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(профициті)– -61 227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61 227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47 526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1-қосымшаcы осы шешімнің қосымшаcына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сессиясының төрағасы      Е.Тәңірбергенов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Ғ.Рысбеков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12 желтоқсан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52/345-ІV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41/269-ІV шешіміне №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2011 жылға арналған калалық бюджет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559"/>
        <w:gridCol w:w="721"/>
        <w:gridCol w:w="7902"/>
        <w:gridCol w:w="2300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16 649 863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1 235 299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 салығы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438 983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438 983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342 589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342 589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391 628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177 912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 салығы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74 237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134 343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5 136</w:t>
            </w:r>
          </w:p>
        </w:tc>
      </w:tr>
      <w:tr>
        <w:trPr>
          <w:trHeight w:val="2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48 495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9 239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20 999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1 157</w:t>
            </w:r>
          </w:p>
        </w:tc>
      </w:tr>
      <w:tr>
        <w:trPr>
          <w:trHeight w:val="7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бергенi үшiн алынатын мiндеттi төлемдер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13 604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13 604</w:t>
            </w:r>
          </w:p>
        </w:tc>
      </w:tr>
      <w:tr>
        <w:trPr>
          <w:trHeight w:val="2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7 862</w:t>
            </w:r>
          </w:p>
        </w:tc>
      </w:tr>
      <w:tr>
        <w:trPr>
          <w:trHeight w:val="2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6 647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кiрiсi бөлiгiнiң түсiмдерi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1 217</w:t>
            </w:r>
          </w:p>
        </w:tc>
      </w:tr>
      <w:tr>
        <w:trPr>
          <w:trHeight w:val="3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5 430</w:t>
            </w:r>
          </w:p>
        </w:tc>
      </w:tr>
      <w:tr>
        <w:trPr>
          <w:trHeight w:val="10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12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45 974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45 974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45 974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түсiмдерi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15 360 728</w:t>
            </w:r>
          </w:p>
        </w:tc>
      </w:tr>
      <w:tr>
        <w:trPr>
          <w:trHeight w:val="3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15 360 728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15 360 728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517"/>
        <w:gridCol w:w="638"/>
        <w:gridCol w:w="678"/>
        <w:gridCol w:w="7316"/>
        <w:gridCol w:w="2314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       </w:t>
            </w:r>
          </w:p>
        </w:tc>
        <w:tc>
          <w:tcPr>
            <w:tcW w:w="2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2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            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Шығындар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16 697 743</w:t>
            </w:r>
          </w:p>
        </w:tc>
      </w:tr>
      <w:tr>
        <w:trPr>
          <w:trHeight w:val="2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330 851</w:t>
            </w:r>
          </w:p>
        </w:tc>
      </w:tr>
      <w:tr>
        <w:trPr>
          <w:trHeight w:val="5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302 720</w:t>
            </w:r>
          </w:p>
        </w:tc>
      </w:tr>
      <w:tr>
        <w:trPr>
          <w:trHeight w:val="2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21 393</w:t>
            </w:r>
          </w:p>
        </w:tc>
      </w:tr>
      <w:tr>
        <w:trPr>
          <w:trHeight w:val="5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18 545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2 848</w:t>
            </w:r>
          </w:p>
        </w:tc>
      </w:tr>
      <w:tr>
        <w:trPr>
          <w:trHeight w:val="2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82 484</w:t>
            </w:r>
          </w:p>
        </w:tc>
      </w:tr>
      <w:tr>
        <w:trPr>
          <w:trHeight w:val="5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76 402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6 082</w:t>
            </w:r>
          </w:p>
        </w:tc>
      </w:tr>
      <w:tr>
        <w:trPr>
          <w:trHeight w:val="5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198 843</w:t>
            </w:r>
          </w:p>
        </w:tc>
      </w:tr>
      <w:tr>
        <w:trPr>
          <w:trHeight w:val="8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195 903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2 940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5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27 316</w:t>
            </w:r>
          </w:p>
        </w:tc>
      </w:tr>
      <w:tr>
        <w:trPr>
          <w:trHeight w:val="5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27 316</w:t>
            </w:r>
          </w:p>
        </w:tc>
      </w:tr>
      <w:tr>
        <w:trPr>
          <w:trHeight w:val="102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 ауданның (облыстық маңызы бар қаланың) бюджеттік атқару және коммуналдық меншігін басқару  саласындағы мемлекеттік саясатты іске асыру жөніндегі қызметтер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27 226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26 362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11 904</w:t>
            </w:r>
          </w:p>
        </w:tc>
      </w:tr>
      <w:tr>
        <w:trPr>
          <w:trHeight w:val="2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11 904</w:t>
            </w:r>
          </w:p>
        </w:tc>
      </w:tr>
      <w:tr>
        <w:trPr>
          <w:trHeight w:val="2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11 904</w:t>
            </w:r>
          </w:p>
        </w:tc>
      </w:tr>
      <w:tr>
        <w:trPr>
          <w:trHeight w:val="2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14 458</w:t>
            </w:r>
          </w:p>
        </w:tc>
      </w:tr>
      <w:tr>
        <w:trPr>
          <w:trHeight w:val="2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14 458</w:t>
            </w:r>
          </w:p>
        </w:tc>
      </w:tr>
      <w:tr>
        <w:trPr>
          <w:trHeight w:val="5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13 920</w:t>
            </w:r>
          </w:p>
        </w:tc>
      </w:tr>
      <w:tr>
        <w:trPr>
          <w:trHeight w:val="7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10 676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10 676</w:t>
            </w:r>
          </w:p>
        </w:tc>
      </w:tr>
      <w:tr>
        <w:trPr>
          <w:trHeight w:val="5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10 676</w:t>
            </w:r>
          </w:p>
        </w:tc>
      </w:tr>
      <w:tr>
        <w:trPr>
          <w:trHeight w:val="2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10 676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9 376 279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521 717</w:t>
            </w:r>
          </w:p>
        </w:tc>
      </w:tr>
      <w:tr>
        <w:trPr>
          <w:trHeight w:val="5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114 342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114 292</w:t>
            </w:r>
          </w:p>
        </w:tc>
      </w:tr>
      <w:tr>
        <w:trPr>
          <w:trHeight w:val="6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407 375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359 996</w:t>
            </w:r>
          </w:p>
        </w:tc>
      </w:tr>
      <w:tr>
        <w:trPr>
          <w:trHeight w:val="5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47 379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6 818 679</w:t>
            </w:r>
          </w:p>
        </w:tc>
      </w:tr>
      <w:tr>
        <w:trPr>
          <w:trHeight w:val="5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3 405</w:t>
            </w:r>
          </w:p>
        </w:tc>
      </w:tr>
      <w:tr>
        <w:trPr>
          <w:trHeight w:val="5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3 405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6 815 274</w:t>
            </w:r>
          </w:p>
        </w:tc>
      </w:tr>
      <w:tr>
        <w:trPr>
          <w:trHeight w:val="2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6 736 223</w:t>
            </w:r>
          </w:p>
        </w:tc>
      </w:tr>
      <w:tr>
        <w:trPr>
          <w:trHeight w:val="2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  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79 051</w:t>
            </w:r>
          </w:p>
        </w:tc>
      </w:tr>
      <w:tr>
        <w:trPr>
          <w:trHeight w:val="2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2 035 883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140 692,0</w:t>
            </w:r>
          </w:p>
        </w:tc>
      </w:tr>
      <w:tr>
        <w:trPr>
          <w:trHeight w:val="5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10 148</w:t>
            </w:r>
          </w:p>
        </w:tc>
      </w:tr>
      <w:tr>
        <w:trPr>
          <w:trHeight w:val="5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7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73 429</w:t>
            </w:r>
          </w:p>
        </w:tc>
      </w:tr>
      <w:tr>
        <w:trPr>
          <w:trHeight w:val="7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 ай сайынғы ақшалай қаражат төлемдері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19 853</w:t>
            </w:r>
          </w:p>
        </w:tc>
      </w:tr>
      <w:tr>
        <w:trPr>
          <w:trHeight w:val="51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35 762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1 895 191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1 895 191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639 947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598 678</w:t>
            </w:r>
          </w:p>
        </w:tc>
      </w:tr>
      <w:tr>
        <w:trPr>
          <w:trHeight w:val="5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14 203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14 203</w:t>
            </w:r>
          </w:p>
        </w:tc>
      </w:tr>
      <w:tr>
        <w:trPr>
          <w:trHeight w:val="5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575 026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66 742</w:t>
            </w:r>
          </w:p>
        </w:tc>
      </w:tr>
      <w:tr>
        <w:trPr>
          <w:trHeight w:val="103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4 099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17 716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7 483</w:t>
            </w:r>
          </w:p>
        </w:tc>
      </w:tr>
      <w:tr>
        <w:trPr>
          <w:trHeight w:val="5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30 167</w:t>
            </w:r>
          </w:p>
        </w:tc>
      </w:tr>
      <w:tr>
        <w:trPr>
          <w:trHeight w:val="5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3 664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14 199</w:t>
            </w:r>
          </w:p>
        </w:tc>
      </w:tr>
      <w:tr>
        <w:trPr>
          <w:trHeight w:val="2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362 398</w:t>
            </w:r>
          </w:p>
        </w:tc>
      </w:tr>
      <w:tr>
        <w:trPr>
          <w:trHeight w:val="7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48 045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20 513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9 449</w:t>
            </w:r>
          </w:p>
        </w:tc>
      </w:tr>
      <w:tr>
        <w:trPr>
          <w:trHeight w:val="7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 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9 449</w:t>
            </w:r>
          </w:p>
        </w:tc>
      </w:tr>
      <w:tr>
        <w:trPr>
          <w:trHeight w:val="5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41 269</w:t>
            </w:r>
          </w:p>
        </w:tc>
      </w:tr>
      <w:tr>
        <w:trPr>
          <w:trHeight w:val="5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41 269</w:t>
            </w:r>
          </w:p>
        </w:tc>
      </w:tr>
      <w:tr>
        <w:trPr>
          <w:trHeight w:val="7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   іске асыру саласындағы мемлекеттік саясатты іске асыру жөніндегі қызметтер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36 508</w:t>
            </w:r>
          </w:p>
        </w:tc>
      </w:tr>
      <w:tr>
        <w:trPr>
          <w:trHeight w:val="5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4 761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4 870 775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96 947</w:t>
            </w:r>
          </w:p>
        </w:tc>
      </w:tr>
      <w:tr>
        <w:trPr>
          <w:trHeight w:val="5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сейсмоқауiптi өңiрлерiнде орналасқан тұрғын үйлердiң сейсмотұрақтылығын қолдауға бағытталған iс-шаралар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95 947</w:t>
            </w:r>
          </w:p>
        </w:tc>
      </w:tr>
      <w:tr>
        <w:trPr>
          <w:trHeight w:val="51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95 947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4 531 023</w:t>
            </w:r>
          </w:p>
        </w:tc>
      </w:tr>
      <w:tr>
        <w:trPr>
          <w:trHeight w:val="5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161 172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149 172</w:t>
            </w:r>
          </w:p>
        </w:tc>
      </w:tr>
      <w:tr>
        <w:trPr>
          <w:trHeight w:val="5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4 369 851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1 727 843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2 642 008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242 805</w:t>
            </w:r>
          </w:p>
        </w:tc>
      </w:tr>
      <w:tr>
        <w:trPr>
          <w:trHeight w:val="5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2 053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1 562</w:t>
            </w:r>
          </w:p>
        </w:tc>
      </w:tr>
      <w:tr>
        <w:trPr>
          <w:trHeight w:val="5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240 752</w:t>
            </w:r>
          </w:p>
        </w:tc>
      </w:tr>
      <w:tr>
        <w:trPr>
          <w:trHeight w:val="2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38 403</w:t>
            </w:r>
          </w:p>
        </w:tc>
      </w:tr>
      <w:tr>
        <w:trPr>
          <w:trHeight w:val="2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45 238</w:t>
            </w:r>
          </w:p>
        </w:tc>
      </w:tr>
      <w:tr>
        <w:trPr>
          <w:trHeight w:val="2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3 729</w:t>
            </w:r>
          </w:p>
        </w:tc>
      </w:tr>
      <w:tr>
        <w:trPr>
          <w:trHeight w:val="2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153 382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427 438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78 919</w:t>
            </w:r>
          </w:p>
        </w:tc>
      </w:tr>
      <w:tr>
        <w:trPr>
          <w:trHeight w:val="5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78 919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78 919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232 865</w:t>
            </w:r>
          </w:p>
        </w:tc>
      </w:tr>
      <w:tr>
        <w:trPr>
          <w:trHeight w:val="5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68 265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58 567</w:t>
            </w:r>
          </w:p>
        </w:tc>
      </w:tr>
      <w:tr>
        <w:trPr>
          <w:trHeight w:val="5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3 844</w:t>
            </w:r>
          </w:p>
        </w:tc>
      </w:tr>
      <w:tr>
        <w:trPr>
          <w:trHeight w:val="7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 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5 854</w:t>
            </w:r>
          </w:p>
        </w:tc>
      </w:tr>
      <w:tr>
        <w:trPr>
          <w:trHeight w:val="3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164 600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164 600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84 895</w:t>
            </w:r>
          </w:p>
        </w:tc>
      </w:tr>
      <w:tr>
        <w:trPr>
          <w:trHeight w:val="5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71 276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69 834</w:t>
            </w:r>
          </w:p>
        </w:tc>
      </w:tr>
      <w:tr>
        <w:trPr>
          <w:trHeight w:val="5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 басқа да тілдерін дамыту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1 442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13 619</w:t>
            </w:r>
          </w:p>
        </w:tc>
      </w:tr>
      <w:tr>
        <w:trPr>
          <w:trHeight w:val="5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7 959</w:t>
            </w:r>
          </w:p>
        </w:tc>
      </w:tr>
      <w:tr>
        <w:trPr>
          <w:trHeight w:val="5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5 660</w:t>
            </w:r>
          </w:p>
        </w:tc>
      </w:tr>
      <w:tr>
        <w:trPr>
          <w:trHeight w:val="5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30 759</w:t>
            </w:r>
          </w:p>
        </w:tc>
      </w:tr>
      <w:tr>
        <w:trPr>
          <w:trHeight w:val="5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10 382</w:t>
            </w:r>
          </w:p>
        </w:tc>
      </w:tr>
      <w:tr>
        <w:trPr>
          <w:trHeight w:val="5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9 392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2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12 259</w:t>
            </w:r>
          </w:p>
        </w:tc>
      </w:tr>
      <w:tr>
        <w:trPr>
          <w:trHeight w:val="7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8 859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5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8 118</w:t>
            </w:r>
          </w:p>
        </w:tc>
      </w:tr>
      <w:tr>
        <w:trPr>
          <w:trHeight w:val="5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 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8 118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161 946</w:t>
            </w:r>
          </w:p>
        </w:tc>
      </w:tr>
      <w:tr>
        <w:trPr>
          <w:trHeight w:val="5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161 946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161 946</w:t>
            </w:r>
          </w:p>
        </w:tc>
      </w:tr>
      <w:tr>
        <w:trPr>
          <w:trHeight w:val="3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161 946</w:t>
            </w:r>
          </w:p>
        </w:tc>
      </w:tr>
      <w:tr>
        <w:trPr>
          <w:trHeight w:val="7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189 920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54 644</w:t>
            </w:r>
          </w:p>
        </w:tc>
      </w:tr>
      <w:tr>
        <w:trPr>
          <w:trHeight w:val="5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</w:p>
        </w:tc>
      </w:tr>
      <w:tr>
        <w:trPr>
          <w:trHeight w:val="5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15 384</w:t>
            </w:r>
          </w:p>
        </w:tc>
      </w:tr>
      <w:tr>
        <w:trPr>
          <w:trHeight w:val="5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шаруашылық саласындағы мемлекеттік саясатты іске асыру жөніндегі қызметтер  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14 964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3 925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3 925</w:t>
            </w:r>
          </w:p>
        </w:tc>
      </w:tr>
      <w:tr>
        <w:trPr>
          <w:trHeight w:val="2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33 685</w:t>
            </w:r>
          </w:p>
        </w:tc>
      </w:tr>
      <w:tr>
        <w:trPr>
          <w:trHeight w:val="6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  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8 499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3 890</w:t>
            </w:r>
          </w:p>
        </w:tc>
      </w:tr>
      <w:tr>
        <w:trPr>
          <w:trHeight w:val="51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2 155</w:t>
            </w:r>
          </w:p>
        </w:tc>
      </w:tr>
      <w:tr>
        <w:trPr>
          <w:trHeight w:val="5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17 861</w:t>
            </w:r>
          </w:p>
        </w:tc>
      </w:tr>
      <w:tr>
        <w:trPr>
          <w:trHeight w:val="5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бiрдейлендiру жөнiндегi iс-шараларды жүргiзу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20 439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20 439</w:t>
            </w:r>
          </w:p>
        </w:tc>
      </w:tr>
      <w:tr>
        <w:trPr>
          <w:trHeight w:val="6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20 439</w:t>
            </w:r>
          </w:p>
        </w:tc>
      </w:tr>
      <w:tr>
        <w:trPr>
          <w:trHeight w:val="5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114 837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114 837</w:t>
            </w:r>
          </w:p>
        </w:tc>
      </w:tr>
      <w:tr>
        <w:trPr>
          <w:trHeight w:val="2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114 837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80 207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80 207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18 522</w:t>
            </w:r>
          </w:p>
        </w:tc>
      </w:tr>
      <w:tr>
        <w:trPr>
          <w:trHeight w:val="4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18 367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5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61 685</w:t>
            </w:r>
          </w:p>
        </w:tc>
      </w:tr>
      <w:tr>
        <w:trPr>
          <w:trHeight w:val="5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11 682</w:t>
            </w:r>
          </w:p>
        </w:tc>
      </w:tr>
      <w:tr>
        <w:trPr>
          <w:trHeight w:val="51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50 003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477 818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477 818</w:t>
            </w:r>
          </w:p>
        </w:tc>
      </w:tr>
      <w:tr>
        <w:trPr>
          <w:trHeight w:val="5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477 818</w:t>
            </w:r>
          </w:p>
        </w:tc>
      </w:tr>
      <w:tr>
        <w:trPr>
          <w:trHeight w:val="2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477 818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99 481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17 040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17 040</w:t>
            </w:r>
          </w:p>
        </w:tc>
      </w:tr>
      <w:tr>
        <w:trPr>
          <w:trHeight w:val="5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10 320</w:t>
            </w:r>
          </w:p>
        </w:tc>
      </w:tr>
      <w:tr>
        <w:trPr>
          <w:trHeight w:val="7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бюджеттiк инвестициялық жобалардың және концессиялық жобалардың техникалық-экономикалық негiздемелерiн әзiрлеу және оларға сараптама жасау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6 720</w:t>
            </w:r>
          </w:p>
        </w:tc>
      </w:tr>
      <w:tr>
        <w:trPr>
          <w:trHeight w:val="2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82 441</w:t>
            </w:r>
          </w:p>
        </w:tc>
      </w:tr>
      <w:tr>
        <w:trPr>
          <w:trHeight w:val="4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9 360</w:t>
            </w:r>
          </w:p>
        </w:tc>
      </w:tr>
      <w:tr>
        <w:trPr>
          <w:trHeight w:val="4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9 360</w:t>
            </w:r>
          </w:p>
        </w:tc>
      </w:tr>
      <w:tr>
        <w:trPr>
          <w:trHeight w:val="5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53 554</w:t>
            </w:r>
          </w:p>
        </w:tc>
      </w:tr>
      <w:tr>
        <w:trPr>
          <w:trHeight w:val="76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51 729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1 825</w:t>
            </w:r>
          </w:p>
        </w:tc>
      </w:tr>
      <w:tr>
        <w:trPr>
          <w:trHeight w:val="4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19 527</w:t>
            </w:r>
          </w:p>
        </w:tc>
      </w:tr>
      <w:tr>
        <w:trPr>
          <w:trHeight w:val="4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19 527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6 043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6 043</w:t>
            </w:r>
          </w:p>
        </w:tc>
      </w:tr>
      <w:tr>
        <w:trPr>
          <w:trHeight w:val="51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6 043</w:t>
            </w:r>
          </w:p>
        </w:tc>
      </w:tr>
      <w:tr>
        <w:trPr>
          <w:trHeight w:val="5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</w:t>
            </w:r>
          </w:p>
        </w:tc>
      </w:tr>
      <w:tr>
        <w:trPr>
          <w:trHeight w:val="5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3 478</w:t>
            </w:r>
          </w:p>
        </w:tc>
      </w:tr>
      <w:tr>
        <w:trPr>
          <w:trHeight w:val="7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функцияларын мемлекеттiк басқарудың төмен тұрған деңгейлерiнен жоғарғы деңгейлерге беруге байланысты жоғары тұрған бюджеттерге берiлетiн ағымдағы нысаналы трансферттер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1 413</w:t>
            </w:r>
          </w:p>
        </w:tc>
      </w:tr>
      <w:tr>
        <w:trPr>
          <w:trHeight w:val="2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IІІ. Таза бюджеттік кредиттеу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13 347</w:t>
            </w:r>
          </w:p>
        </w:tc>
      </w:tr>
      <w:tr>
        <w:trPr>
          <w:trHeight w:val="2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14 295</w:t>
            </w:r>
          </w:p>
        </w:tc>
      </w:tr>
      <w:tr>
        <w:trPr>
          <w:trHeight w:val="7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14 295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14 295</w:t>
            </w:r>
          </w:p>
        </w:tc>
      </w:tr>
      <w:tr>
        <w:trPr>
          <w:trHeight w:val="5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14 295</w:t>
            </w:r>
          </w:p>
        </w:tc>
      </w:tr>
      <w:tr>
        <w:trPr>
          <w:trHeight w:val="5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бюджеттiк кредиттердi өтеу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</w:p>
        </w:tc>
      </w:tr>
      <w:tr>
        <w:trPr>
          <w:trHeight w:val="6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алушы банктерге жергілікті бюджеттен берілген бюджеттік кредиттерді өтеу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5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  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-61 227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61 227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14 295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14 295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14 295</w:t>
            </w:r>
          </w:p>
        </w:tc>
      </w:tr>
      <w:tr>
        <w:trPr>
          <w:trHeight w:val="5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14 295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5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 өтеу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47 526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47 526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