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55aa0" w14:textId="d455a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көшелер, өткелдер, тұйық көшенің және даңғылдың атауларын өзгерту туралы</w:t>
      </w:r>
    </w:p>
    <w:p>
      <w:pPr>
        <w:spacing w:after="0"/>
        <w:ind w:left="0"/>
        <w:jc w:val="both"/>
      </w:pPr>
      <w:r>
        <w:rPr>
          <w:rFonts w:ascii="Times New Roman"/>
          <w:b w:val="false"/>
          <w:i w:val="false"/>
          <w:color w:val="000000"/>
          <w:sz w:val="28"/>
        </w:rPr>
        <w:t>Атырау облысы Атырау қалалық мәслихатының 2011 жылғы 12 мамырдағы N 278 және Атырау қалалық әкімдігінің 2011 жылғы 10 мамырдағы N 705 бірлескен шешімі мен қаулысы. Атырау облысының әділет Департаментінде 2011 жылғы 22 маусымда N 4-1-142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Мемлекеттік тілдегі мәтінде 2-тармақтағы "кенттік" деген сөз "ауылдық" деген сөзбен, мәтіндегі 3 және 4-тармақтардағы  "селолық" және "селосындағы" деген сөздер сәйкесінше "ауылдық" және "ауылындағы" деген сөздермен ауыстырылды - Атырау қалалық әкімдігінің 4.12.2014 № 1707 </w:t>
      </w:r>
      <w:r>
        <w:rPr>
          <w:rFonts w:ascii="Times New Roman"/>
          <w:b w:val="false"/>
          <w:i w:val="false"/>
          <w:color w:val="000000"/>
          <w:sz w:val="28"/>
        </w:rPr>
        <w:t>қаулысымен</w:t>
      </w:r>
      <w:r>
        <w:rPr>
          <w:rFonts w:ascii="Times New Roman"/>
          <w:b w:val="false"/>
          <w:i w:val="false"/>
          <w:color w:val="ff0000"/>
          <w:sz w:val="28"/>
        </w:rPr>
        <w:t xml:space="preserve"> және Атырау қалалық мәслихатының 5.12.2014 № 228 бірлескен шешімімен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31 баптарына</w:t>
      </w:r>
      <w:r>
        <w:rPr>
          <w:rFonts w:ascii="Times New Roman"/>
          <w:b w:val="false"/>
          <w:i w:val="false"/>
          <w:color w:val="000000"/>
          <w:sz w:val="28"/>
        </w:rPr>
        <w:t xml:space="preserve"> және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13 бабының</w:t>
      </w:r>
      <w:r>
        <w:rPr>
          <w:rFonts w:ascii="Times New Roman"/>
          <w:b w:val="false"/>
          <w:i w:val="false"/>
          <w:color w:val="000000"/>
          <w:sz w:val="28"/>
        </w:rPr>
        <w:t xml:space="preserve"> 4-тармақшасына сәйкес қалалық әкімдік </w:t>
      </w:r>
      <w:r>
        <w:rPr>
          <w:rFonts w:ascii="Times New Roman"/>
          <w:b/>
          <w:i w:val="false"/>
          <w:color w:val="000000"/>
          <w:sz w:val="28"/>
        </w:rPr>
        <w:t xml:space="preserve">ҚАУЛЫ ЕТЕДІ </w:t>
      </w:r>
      <w:r>
        <w:rPr>
          <w:rFonts w:ascii="Times New Roman"/>
          <w:b w:val="false"/>
          <w:i w:val="false"/>
          <w:color w:val="000000"/>
          <w:sz w:val="28"/>
        </w:rPr>
        <w:t xml:space="preserve">және қалалық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Атырау қаласындағы көшелер, өткелдер, тұйық көшенің және даңғылдың атаулары келесідей өзгертілсін:</w:t>
      </w:r>
      <w:r>
        <w:br/>
      </w:r>
      <w:r>
        <w:rPr>
          <w:rFonts w:ascii="Times New Roman"/>
          <w:b w:val="false"/>
          <w:i w:val="false"/>
          <w:color w:val="000000"/>
          <w:sz w:val="28"/>
        </w:rPr>
        <w:t>
      1) Амурская көшесі – "Алаш" көшесіне;</w:t>
      </w:r>
      <w:r>
        <w:br/>
      </w:r>
      <w:r>
        <w:rPr>
          <w:rFonts w:ascii="Times New Roman"/>
          <w:b w:val="false"/>
          <w:i w:val="false"/>
          <w:color w:val="000000"/>
          <w:sz w:val="28"/>
        </w:rPr>
        <w:t>
      2) Андижанская көшесі – "Көкарна" көшесіне;</w:t>
      </w:r>
      <w:r>
        <w:br/>
      </w:r>
      <w:r>
        <w:rPr>
          <w:rFonts w:ascii="Times New Roman"/>
          <w:b w:val="false"/>
          <w:i w:val="false"/>
          <w:color w:val="000000"/>
          <w:sz w:val="28"/>
        </w:rPr>
        <w:t>
      3) Бауменцов көшесі – "Қоғалы" көшесіне;</w:t>
      </w:r>
      <w:r>
        <w:br/>
      </w:r>
      <w:r>
        <w:rPr>
          <w:rFonts w:ascii="Times New Roman"/>
          <w:b w:val="false"/>
          <w:i w:val="false"/>
          <w:color w:val="000000"/>
          <w:sz w:val="28"/>
        </w:rPr>
        <w:t>
      4) Весенний өткелі – "Көктем" өткеліне;</w:t>
      </w:r>
      <w:r>
        <w:br/>
      </w:r>
      <w:r>
        <w:rPr>
          <w:rFonts w:ascii="Times New Roman"/>
          <w:b w:val="false"/>
          <w:i w:val="false"/>
          <w:color w:val="000000"/>
          <w:sz w:val="28"/>
        </w:rPr>
        <w:t>
      5) Виноградский көшесі – "Индербор" көшесіне;</w:t>
      </w:r>
      <w:r>
        <w:br/>
      </w:r>
      <w:r>
        <w:rPr>
          <w:rFonts w:ascii="Times New Roman"/>
          <w:b w:val="false"/>
          <w:i w:val="false"/>
          <w:color w:val="000000"/>
          <w:sz w:val="28"/>
        </w:rPr>
        <w:t>
      6) Вокзальный өткелі – "Рахымжан Қошқарбаев" өткеліне;</w:t>
      </w:r>
      <w:r>
        <w:br/>
      </w:r>
      <w:r>
        <w:rPr>
          <w:rFonts w:ascii="Times New Roman"/>
          <w:b w:val="false"/>
          <w:i w:val="false"/>
          <w:color w:val="000000"/>
          <w:sz w:val="28"/>
        </w:rPr>
        <w:t>
      7) Вольный өткелі – "Шұбартөбе" өткеліне;</w:t>
      </w:r>
      <w:r>
        <w:br/>
      </w:r>
      <w:r>
        <w:rPr>
          <w:rFonts w:ascii="Times New Roman"/>
          <w:b w:val="false"/>
          <w:i w:val="false"/>
          <w:color w:val="000000"/>
          <w:sz w:val="28"/>
        </w:rPr>
        <w:t>
      8) Второй өткелі – "Шаңырақты" өткеліне;</w:t>
      </w:r>
      <w:r>
        <w:br/>
      </w:r>
      <w:r>
        <w:rPr>
          <w:rFonts w:ascii="Times New Roman"/>
          <w:b w:val="false"/>
          <w:i w:val="false"/>
          <w:color w:val="000000"/>
          <w:sz w:val="28"/>
        </w:rPr>
        <w:t>
      9) Грузовой өткелі – "Жиренше шешен" өткеліне;</w:t>
      </w:r>
      <w:r>
        <w:br/>
      </w:r>
      <w:r>
        <w:rPr>
          <w:rFonts w:ascii="Times New Roman"/>
          <w:b w:val="false"/>
          <w:i w:val="false"/>
          <w:color w:val="000000"/>
          <w:sz w:val="28"/>
        </w:rPr>
        <w:t>
      10) Дальний өткелі – "Жанша Досмұхамедов" өткеліне;</w:t>
      </w:r>
      <w:r>
        <w:br/>
      </w:r>
      <w:r>
        <w:rPr>
          <w:rFonts w:ascii="Times New Roman"/>
          <w:b w:val="false"/>
          <w:i w:val="false"/>
          <w:color w:val="000000"/>
          <w:sz w:val="28"/>
        </w:rPr>
        <w:t>
      11) Дорожный өткелі – "Ақын Шернияз" өткеліне;</w:t>
      </w:r>
      <w:r>
        <w:br/>
      </w:r>
      <w:r>
        <w:rPr>
          <w:rFonts w:ascii="Times New Roman"/>
          <w:b w:val="false"/>
          <w:i w:val="false"/>
          <w:color w:val="000000"/>
          <w:sz w:val="28"/>
        </w:rPr>
        <w:t>
      12) Доссорский өткелі – "Кенен Әзірбаев" өткеліне;</w:t>
      </w:r>
      <w:r>
        <w:br/>
      </w:r>
      <w:r>
        <w:rPr>
          <w:rFonts w:ascii="Times New Roman"/>
          <w:b w:val="false"/>
          <w:i w:val="false"/>
          <w:color w:val="000000"/>
          <w:sz w:val="28"/>
        </w:rPr>
        <w:t>
      13) Железнодорожный өткелі – "Теміржол" өткеліне;</w:t>
      </w:r>
      <w:r>
        <w:br/>
      </w:r>
      <w:r>
        <w:rPr>
          <w:rFonts w:ascii="Times New Roman"/>
          <w:b w:val="false"/>
          <w:i w:val="false"/>
          <w:color w:val="000000"/>
          <w:sz w:val="28"/>
        </w:rPr>
        <w:t>
      14) Заводской өткелі – "Жәңгір хан" өткеліне;</w:t>
      </w:r>
      <w:r>
        <w:br/>
      </w:r>
      <w:r>
        <w:rPr>
          <w:rFonts w:ascii="Times New Roman"/>
          <w:b w:val="false"/>
          <w:i w:val="false"/>
          <w:color w:val="000000"/>
          <w:sz w:val="28"/>
        </w:rPr>
        <w:t>
      15) Западный өткелі – "Арал" өткеліне;</w:t>
      </w:r>
      <w:r>
        <w:br/>
      </w:r>
      <w:r>
        <w:rPr>
          <w:rFonts w:ascii="Times New Roman"/>
          <w:b w:val="false"/>
          <w:i w:val="false"/>
          <w:color w:val="000000"/>
          <w:sz w:val="28"/>
        </w:rPr>
        <w:t>
      16) Запорожский өткелі – "Алпамыс батыр" өткеліне;</w:t>
      </w:r>
      <w:r>
        <w:br/>
      </w:r>
      <w:r>
        <w:rPr>
          <w:rFonts w:ascii="Times New Roman"/>
          <w:b w:val="false"/>
          <w:i w:val="false"/>
          <w:color w:val="000000"/>
          <w:sz w:val="28"/>
        </w:rPr>
        <w:t>
      17) Зырьяновский өткелі – "Лев Гумилев" өткеліне;</w:t>
      </w:r>
      <w:r>
        <w:br/>
      </w:r>
      <w:r>
        <w:rPr>
          <w:rFonts w:ascii="Times New Roman"/>
          <w:b w:val="false"/>
          <w:i w:val="false"/>
          <w:color w:val="000000"/>
          <w:sz w:val="28"/>
        </w:rPr>
        <w:t>
      18) Кирпичный өткелі – "Жүсіпбек Аймауытов" өткеліне;</w:t>
      </w:r>
      <w:r>
        <w:br/>
      </w:r>
      <w:r>
        <w:rPr>
          <w:rFonts w:ascii="Times New Roman"/>
          <w:b w:val="false"/>
          <w:i w:val="false"/>
          <w:color w:val="000000"/>
          <w:sz w:val="28"/>
        </w:rPr>
        <w:t>
      19) Керченский өткелі – "Бурабай" өткеліне;</w:t>
      </w:r>
      <w:r>
        <w:br/>
      </w:r>
      <w:r>
        <w:rPr>
          <w:rFonts w:ascii="Times New Roman"/>
          <w:b w:val="false"/>
          <w:i w:val="false"/>
          <w:color w:val="000000"/>
          <w:sz w:val="28"/>
        </w:rPr>
        <w:t>
      20) Колхозный тұйық көшесі – "Ақжал" тұйық көшесіне;</w:t>
      </w:r>
      <w:r>
        <w:br/>
      </w:r>
      <w:r>
        <w:rPr>
          <w:rFonts w:ascii="Times New Roman"/>
          <w:b w:val="false"/>
          <w:i w:val="false"/>
          <w:color w:val="000000"/>
          <w:sz w:val="28"/>
        </w:rPr>
        <w:t>
      21) Коммунарская көшесі – "Ұзынарал" көшесіне;</w:t>
      </w:r>
      <w:r>
        <w:br/>
      </w:r>
      <w:r>
        <w:rPr>
          <w:rFonts w:ascii="Times New Roman"/>
          <w:b w:val="false"/>
          <w:i w:val="false"/>
          <w:color w:val="000000"/>
          <w:sz w:val="28"/>
        </w:rPr>
        <w:t>
      22) Костанайская көшесі – "Мұрат Мөңкеұлы" көшесіне;</w:t>
      </w:r>
      <w:r>
        <w:br/>
      </w:r>
      <w:r>
        <w:rPr>
          <w:rFonts w:ascii="Times New Roman"/>
          <w:b w:val="false"/>
          <w:i w:val="false"/>
          <w:color w:val="000000"/>
          <w:sz w:val="28"/>
        </w:rPr>
        <w:t>
      23) Красноармейский өткелі – "Ақтамберді жырау" өткеліне;</w:t>
      </w:r>
      <w:r>
        <w:br/>
      </w:r>
      <w:r>
        <w:rPr>
          <w:rFonts w:ascii="Times New Roman"/>
          <w:b w:val="false"/>
          <w:i w:val="false"/>
          <w:color w:val="000000"/>
          <w:sz w:val="28"/>
        </w:rPr>
        <w:t>
      24) Красный партизан көшесі – "Тастөбе" көшесіне;</w:t>
      </w:r>
      <w:r>
        <w:br/>
      </w:r>
      <w:r>
        <w:rPr>
          <w:rFonts w:ascii="Times New Roman"/>
          <w:b w:val="false"/>
          <w:i w:val="false"/>
          <w:color w:val="000000"/>
          <w:sz w:val="28"/>
        </w:rPr>
        <w:t>
      25) Крымская көшесі – "Евгений Брусиловский" көшесіне;</w:t>
      </w:r>
      <w:r>
        <w:br/>
      </w:r>
      <w:r>
        <w:rPr>
          <w:rFonts w:ascii="Times New Roman"/>
          <w:b w:val="false"/>
          <w:i w:val="false"/>
          <w:color w:val="000000"/>
          <w:sz w:val="28"/>
        </w:rPr>
        <w:t>
      26) Курский өткелі – "Ағатай батыр" өткеліне;</w:t>
      </w:r>
      <w:r>
        <w:br/>
      </w:r>
      <w:r>
        <w:rPr>
          <w:rFonts w:ascii="Times New Roman"/>
          <w:b w:val="false"/>
          <w:i w:val="false"/>
          <w:color w:val="000000"/>
          <w:sz w:val="28"/>
        </w:rPr>
        <w:t>
      27) Кзылординская көшесі – "Бөгенбай батыр" көшесіне;</w:t>
      </w:r>
      <w:r>
        <w:br/>
      </w:r>
      <w:r>
        <w:rPr>
          <w:rFonts w:ascii="Times New Roman"/>
          <w:b w:val="false"/>
          <w:i w:val="false"/>
          <w:color w:val="000000"/>
          <w:sz w:val="28"/>
        </w:rPr>
        <w:t>
      28) Лицевая көшесі – "Миялы" көшесіне;</w:t>
      </w:r>
      <w:r>
        <w:br/>
      </w:r>
      <w:r>
        <w:rPr>
          <w:rFonts w:ascii="Times New Roman"/>
          <w:b w:val="false"/>
          <w:i w:val="false"/>
          <w:color w:val="000000"/>
          <w:sz w:val="28"/>
        </w:rPr>
        <w:t>
      29) Мелиоративный өткелі – "Жиделі" өткеліне;</w:t>
      </w:r>
      <w:r>
        <w:br/>
      </w:r>
      <w:r>
        <w:rPr>
          <w:rFonts w:ascii="Times New Roman"/>
          <w:b w:val="false"/>
          <w:i w:val="false"/>
          <w:color w:val="000000"/>
          <w:sz w:val="28"/>
        </w:rPr>
        <w:t>
      30) Макатская өткелі – "Тұмар ханша" өткеліне;</w:t>
      </w:r>
      <w:r>
        <w:br/>
      </w:r>
      <w:r>
        <w:rPr>
          <w:rFonts w:ascii="Times New Roman"/>
          <w:b w:val="false"/>
          <w:i w:val="false"/>
          <w:color w:val="000000"/>
          <w:sz w:val="28"/>
        </w:rPr>
        <w:t>
      31) Молодежная көшесі – "Тәуке хан" көшесіне;</w:t>
      </w:r>
      <w:r>
        <w:br/>
      </w:r>
      <w:r>
        <w:rPr>
          <w:rFonts w:ascii="Times New Roman"/>
          <w:b w:val="false"/>
          <w:i w:val="false"/>
          <w:color w:val="000000"/>
          <w:sz w:val="28"/>
        </w:rPr>
        <w:t>
      32) Мунайлинская көшесі – "Әміре Қашаубаев" көшесіне;</w:t>
      </w:r>
      <w:r>
        <w:br/>
      </w:r>
      <w:r>
        <w:rPr>
          <w:rFonts w:ascii="Times New Roman"/>
          <w:b w:val="false"/>
          <w:i w:val="false"/>
          <w:color w:val="000000"/>
          <w:sz w:val="28"/>
        </w:rPr>
        <w:t>
      33) Баутин өткелі – "Мерей" өткеліне;</w:t>
      </w:r>
      <w:r>
        <w:br/>
      </w:r>
      <w:r>
        <w:rPr>
          <w:rFonts w:ascii="Times New Roman"/>
          <w:b w:val="false"/>
          <w:i w:val="false"/>
          <w:color w:val="000000"/>
          <w:sz w:val="28"/>
        </w:rPr>
        <w:t>
      34) Нефтепереработчиков көшесі – "Мұнайшы" көшесіне;</w:t>
      </w:r>
      <w:r>
        <w:br/>
      </w:r>
      <w:r>
        <w:rPr>
          <w:rFonts w:ascii="Times New Roman"/>
          <w:b w:val="false"/>
          <w:i w:val="false"/>
          <w:color w:val="000000"/>
          <w:sz w:val="28"/>
        </w:rPr>
        <w:t>
      35) Новобогатинский өткелі – "Нәбиден Әбуталиев" өткеліне;</w:t>
      </w:r>
      <w:r>
        <w:br/>
      </w:r>
      <w:r>
        <w:rPr>
          <w:rFonts w:ascii="Times New Roman"/>
          <w:b w:val="false"/>
          <w:i w:val="false"/>
          <w:color w:val="000000"/>
          <w:sz w:val="28"/>
        </w:rPr>
        <w:t>
      36) Новосельская көшесі – "Мұхамеджан Тынышбаев" көшесіне;</w:t>
      </w:r>
      <w:r>
        <w:br/>
      </w:r>
      <w:r>
        <w:rPr>
          <w:rFonts w:ascii="Times New Roman"/>
          <w:b w:val="false"/>
          <w:i w:val="false"/>
          <w:color w:val="000000"/>
          <w:sz w:val="28"/>
        </w:rPr>
        <w:t>
      37) Октябрьская көшесі – "Жәнібек хан" көшесіне;</w:t>
      </w:r>
      <w:r>
        <w:br/>
      </w:r>
      <w:r>
        <w:rPr>
          <w:rFonts w:ascii="Times New Roman"/>
          <w:b w:val="false"/>
          <w:i w:val="false"/>
          <w:color w:val="000000"/>
          <w:sz w:val="28"/>
        </w:rPr>
        <w:t>
      38) Орская көшесі – "Шалкиіз жырау" көшесіне;</w:t>
      </w:r>
      <w:r>
        <w:br/>
      </w:r>
      <w:r>
        <w:rPr>
          <w:rFonts w:ascii="Times New Roman"/>
          <w:b w:val="false"/>
          <w:i w:val="false"/>
          <w:color w:val="000000"/>
          <w:sz w:val="28"/>
        </w:rPr>
        <w:t>
      39) Павлодарская көшесі – "Желтоқсан" көшесіне;</w:t>
      </w:r>
      <w:r>
        <w:br/>
      </w:r>
      <w:r>
        <w:rPr>
          <w:rFonts w:ascii="Times New Roman"/>
          <w:b w:val="false"/>
          <w:i w:val="false"/>
          <w:color w:val="000000"/>
          <w:sz w:val="28"/>
        </w:rPr>
        <w:t>
      40) Парковый өткелі – "Саябақ" өткеліне;</w:t>
      </w:r>
      <w:r>
        <w:br/>
      </w:r>
      <w:r>
        <w:rPr>
          <w:rFonts w:ascii="Times New Roman"/>
          <w:b w:val="false"/>
          <w:i w:val="false"/>
          <w:color w:val="000000"/>
          <w:sz w:val="28"/>
        </w:rPr>
        <w:t>
      41) Паровозников көшесі – "Қабанбай батыр" көшесіне;</w:t>
      </w:r>
      <w:r>
        <w:br/>
      </w:r>
      <w:r>
        <w:rPr>
          <w:rFonts w:ascii="Times New Roman"/>
          <w:b w:val="false"/>
          <w:i w:val="false"/>
          <w:color w:val="000000"/>
          <w:sz w:val="28"/>
        </w:rPr>
        <w:t>
      42) Паровозников өткелі – "Күйші Байжұма" өткеліне;</w:t>
      </w:r>
      <w:r>
        <w:br/>
      </w:r>
      <w:r>
        <w:rPr>
          <w:rFonts w:ascii="Times New Roman"/>
          <w:b w:val="false"/>
          <w:i w:val="false"/>
          <w:color w:val="000000"/>
          <w:sz w:val="28"/>
        </w:rPr>
        <w:t>
      43) Пастбищный өткелі – "Әнші Мәди" өткеліне;</w:t>
      </w:r>
      <w:r>
        <w:br/>
      </w:r>
      <w:r>
        <w:rPr>
          <w:rFonts w:ascii="Times New Roman"/>
          <w:b w:val="false"/>
          <w:i w:val="false"/>
          <w:color w:val="000000"/>
          <w:sz w:val="28"/>
        </w:rPr>
        <w:t>
      44) Первомайский өткелі – "Мұқат Мұсаев" өткеліне;</w:t>
      </w:r>
      <w:r>
        <w:br/>
      </w:r>
      <w:r>
        <w:rPr>
          <w:rFonts w:ascii="Times New Roman"/>
          <w:b w:val="false"/>
          <w:i w:val="false"/>
          <w:color w:val="000000"/>
          <w:sz w:val="28"/>
        </w:rPr>
        <w:t>
      45) Первый өткелі – "Аққыстау" өткеліне;</w:t>
      </w:r>
      <w:r>
        <w:br/>
      </w:r>
      <w:r>
        <w:rPr>
          <w:rFonts w:ascii="Times New Roman"/>
          <w:b w:val="false"/>
          <w:i w:val="false"/>
          <w:color w:val="000000"/>
          <w:sz w:val="28"/>
        </w:rPr>
        <w:t>
      46) Песчаный өткелі – "Ақшағыл" өткеліне;</w:t>
      </w:r>
      <w:r>
        <w:br/>
      </w:r>
      <w:r>
        <w:rPr>
          <w:rFonts w:ascii="Times New Roman"/>
          <w:b w:val="false"/>
          <w:i w:val="false"/>
          <w:color w:val="000000"/>
          <w:sz w:val="28"/>
        </w:rPr>
        <w:t>
      47) Подхозная көшесі – "Күйші Ықылас" көшесіне;</w:t>
      </w:r>
      <w:r>
        <w:br/>
      </w:r>
      <w:r>
        <w:rPr>
          <w:rFonts w:ascii="Times New Roman"/>
          <w:b w:val="false"/>
          <w:i w:val="false"/>
          <w:color w:val="000000"/>
          <w:sz w:val="28"/>
        </w:rPr>
        <w:t>
      48) Полевая көшесі – "Қорқыт ата" көшесіне;</w:t>
      </w:r>
      <w:r>
        <w:br/>
      </w:r>
      <w:r>
        <w:rPr>
          <w:rFonts w:ascii="Times New Roman"/>
          <w:b w:val="false"/>
          <w:i w:val="false"/>
          <w:color w:val="000000"/>
          <w:sz w:val="28"/>
        </w:rPr>
        <w:t>
      49) Проточный өткелі – "Келешек" өткеліне;</w:t>
      </w:r>
      <w:r>
        <w:br/>
      </w:r>
      <w:r>
        <w:rPr>
          <w:rFonts w:ascii="Times New Roman"/>
          <w:b w:val="false"/>
          <w:i w:val="false"/>
          <w:color w:val="000000"/>
          <w:sz w:val="28"/>
        </w:rPr>
        <w:t>
      50) Поливная көшесі – "Әлихан Бөкейханов" көшесіне;</w:t>
      </w:r>
      <w:r>
        <w:br/>
      </w:r>
      <w:r>
        <w:rPr>
          <w:rFonts w:ascii="Times New Roman"/>
          <w:b w:val="false"/>
          <w:i w:val="false"/>
          <w:color w:val="000000"/>
          <w:sz w:val="28"/>
        </w:rPr>
        <w:t>
      51) Поселковая көшесі – "Тәуекел хан" көшесіне;</w:t>
      </w:r>
      <w:r>
        <w:br/>
      </w:r>
      <w:r>
        <w:rPr>
          <w:rFonts w:ascii="Times New Roman"/>
          <w:b w:val="false"/>
          <w:i w:val="false"/>
          <w:color w:val="000000"/>
          <w:sz w:val="28"/>
        </w:rPr>
        <w:t>
      52) Поселковый өткелі – "Әнет баба" өткеліне;</w:t>
      </w:r>
      <w:r>
        <w:br/>
      </w:r>
      <w:r>
        <w:rPr>
          <w:rFonts w:ascii="Times New Roman"/>
          <w:b w:val="false"/>
          <w:i w:val="false"/>
          <w:color w:val="000000"/>
          <w:sz w:val="28"/>
        </w:rPr>
        <w:t>
      53) Путейцев өткелі – "Есім хан" өткеліне;</w:t>
      </w:r>
      <w:r>
        <w:br/>
      </w:r>
      <w:r>
        <w:rPr>
          <w:rFonts w:ascii="Times New Roman"/>
          <w:b w:val="false"/>
          <w:i w:val="false"/>
          <w:color w:val="000000"/>
          <w:sz w:val="28"/>
        </w:rPr>
        <w:t>
      54) Пятый өткелі – "Күйші Түркеш" өткеліне;</w:t>
      </w:r>
      <w:r>
        <w:br/>
      </w:r>
      <w:r>
        <w:rPr>
          <w:rFonts w:ascii="Times New Roman"/>
          <w:b w:val="false"/>
          <w:i w:val="false"/>
          <w:color w:val="000000"/>
          <w:sz w:val="28"/>
        </w:rPr>
        <w:t>
      55) Связной өткелі – "Байланысшылар" өткеліне;</w:t>
      </w:r>
      <w:r>
        <w:br/>
      </w:r>
      <w:r>
        <w:rPr>
          <w:rFonts w:ascii="Times New Roman"/>
          <w:b w:val="false"/>
          <w:i w:val="false"/>
          <w:color w:val="000000"/>
          <w:sz w:val="28"/>
        </w:rPr>
        <w:t>
      56) Северная көшесі – "Есет би Қараұлы" көшесіне;</w:t>
      </w:r>
      <w:r>
        <w:br/>
      </w:r>
      <w:r>
        <w:rPr>
          <w:rFonts w:ascii="Times New Roman"/>
          <w:b w:val="false"/>
          <w:i w:val="false"/>
          <w:color w:val="000000"/>
          <w:sz w:val="28"/>
        </w:rPr>
        <w:t>
      57) Силикатная көшесі – "Қашаған жырау" көшесіне;</w:t>
      </w:r>
      <w:r>
        <w:br/>
      </w:r>
      <w:r>
        <w:rPr>
          <w:rFonts w:ascii="Times New Roman"/>
          <w:b w:val="false"/>
          <w:i w:val="false"/>
          <w:color w:val="000000"/>
          <w:sz w:val="28"/>
        </w:rPr>
        <w:t>
      58) Силикатный өткелі – "Еңбекші" өткеліне;</w:t>
      </w:r>
      <w:r>
        <w:br/>
      </w:r>
      <w:r>
        <w:rPr>
          <w:rFonts w:ascii="Times New Roman"/>
          <w:b w:val="false"/>
          <w:i w:val="false"/>
          <w:color w:val="000000"/>
          <w:sz w:val="28"/>
        </w:rPr>
        <w:t>
      59) Совхозная көшесі – "Ақсұңқар" көшесіне;</w:t>
      </w:r>
      <w:r>
        <w:br/>
      </w:r>
      <w:r>
        <w:rPr>
          <w:rFonts w:ascii="Times New Roman"/>
          <w:b w:val="false"/>
          <w:i w:val="false"/>
          <w:color w:val="000000"/>
          <w:sz w:val="28"/>
        </w:rPr>
        <w:t>
      60) Талдыкорганский өткелі – "Қасым Қайсенов" өткеліне;</w:t>
      </w:r>
      <w:r>
        <w:br/>
      </w:r>
      <w:r>
        <w:rPr>
          <w:rFonts w:ascii="Times New Roman"/>
          <w:b w:val="false"/>
          <w:i w:val="false"/>
          <w:color w:val="000000"/>
          <w:sz w:val="28"/>
        </w:rPr>
        <w:t>
      61) Тамбовский өткелі – "Қазанғап" өткеліне;</w:t>
      </w:r>
      <w:r>
        <w:br/>
      </w:r>
      <w:r>
        <w:rPr>
          <w:rFonts w:ascii="Times New Roman"/>
          <w:b w:val="false"/>
          <w:i w:val="false"/>
          <w:color w:val="000000"/>
          <w:sz w:val="28"/>
        </w:rPr>
        <w:t>
      62) Таушинская көшесі – "Қарашүңгіл" көшесіне;</w:t>
      </w:r>
      <w:r>
        <w:br/>
      </w:r>
      <w:r>
        <w:rPr>
          <w:rFonts w:ascii="Times New Roman"/>
          <w:b w:val="false"/>
          <w:i w:val="false"/>
          <w:color w:val="000000"/>
          <w:sz w:val="28"/>
        </w:rPr>
        <w:t>
      63) Ташкентская көшесі – "Мұнайлы" көшесіне;</w:t>
      </w:r>
      <w:r>
        <w:br/>
      </w:r>
      <w:r>
        <w:rPr>
          <w:rFonts w:ascii="Times New Roman"/>
          <w:b w:val="false"/>
          <w:i w:val="false"/>
          <w:color w:val="000000"/>
          <w:sz w:val="28"/>
        </w:rPr>
        <w:t>
      64) Тверская көшесі – "Несібе" көшесіне;</w:t>
      </w:r>
      <w:r>
        <w:br/>
      </w:r>
      <w:r>
        <w:rPr>
          <w:rFonts w:ascii="Times New Roman"/>
          <w:b w:val="false"/>
          <w:i w:val="false"/>
          <w:color w:val="000000"/>
          <w:sz w:val="28"/>
        </w:rPr>
        <w:t>
      65) Темиртауский өткелі – "Александр Затаевич" өткеліне;</w:t>
      </w:r>
      <w:r>
        <w:br/>
      </w:r>
      <w:r>
        <w:rPr>
          <w:rFonts w:ascii="Times New Roman"/>
          <w:b w:val="false"/>
          <w:i w:val="false"/>
          <w:color w:val="000000"/>
          <w:sz w:val="28"/>
        </w:rPr>
        <w:t>
      66) Тенизская көшесі – "Күлтегін" көшесіне;</w:t>
      </w:r>
      <w:r>
        <w:br/>
      </w:r>
      <w:r>
        <w:rPr>
          <w:rFonts w:ascii="Times New Roman"/>
          <w:b w:val="false"/>
          <w:i w:val="false"/>
          <w:color w:val="000000"/>
          <w:sz w:val="28"/>
        </w:rPr>
        <w:t>
      67) Тихий өткелі – "Төлеген Айбергенов" өткеліне;</w:t>
      </w:r>
      <w:r>
        <w:br/>
      </w:r>
      <w:r>
        <w:rPr>
          <w:rFonts w:ascii="Times New Roman"/>
          <w:b w:val="false"/>
          <w:i w:val="false"/>
          <w:color w:val="000000"/>
          <w:sz w:val="28"/>
        </w:rPr>
        <w:t>
      68) Товарищеский өткелі – "Нарын" өткеліне;</w:t>
      </w:r>
      <w:r>
        <w:br/>
      </w:r>
      <w:r>
        <w:rPr>
          <w:rFonts w:ascii="Times New Roman"/>
          <w:b w:val="false"/>
          <w:i w:val="false"/>
          <w:color w:val="000000"/>
          <w:sz w:val="28"/>
        </w:rPr>
        <w:t>
      69) Тракторная көшесі – "Сарайшық" көшесіне;</w:t>
      </w:r>
      <w:r>
        <w:br/>
      </w:r>
      <w:r>
        <w:rPr>
          <w:rFonts w:ascii="Times New Roman"/>
          <w:b w:val="false"/>
          <w:i w:val="false"/>
          <w:color w:val="000000"/>
          <w:sz w:val="28"/>
        </w:rPr>
        <w:t>
      70) Третий өткелі – "Тәттімбет күйші" өткеліне;</w:t>
      </w:r>
      <w:r>
        <w:br/>
      </w:r>
      <w:r>
        <w:rPr>
          <w:rFonts w:ascii="Times New Roman"/>
          <w:b w:val="false"/>
          <w:i w:val="false"/>
          <w:color w:val="000000"/>
          <w:sz w:val="28"/>
        </w:rPr>
        <w:t>
      71) Узкий өткелі – "Құлагер" өткеліне;</w:t>
      </w:r>
      <w:r>
        <w:br/>
      </w:r>
      <w:r>
        <w:rPr>
          <w:rFonts w:ascii="Times New Roman"/>
          <w:b w:val="false"/>
          <w:i w:val="false"/>
          <w:color w:val="000000"/>
          <w:sz w:val="28"/>
        </w:rPr>
        <w:t>
      72) Чарский өткелі – "Шәкен Айманов" өткеліне;</w:t>
      </w:r>
      <w:r>
        <w:br/>
      </w:r>
      <w:r>
        <w:rPr>
          <w:rFonts w:ascii="Times New Roman"/>
          <w:b w:val="false"/>
          <w:i w:val="false"/>
          <w:color w:val="000000"/>
          <w:sz w:val="28"/>
        </w:rPr>
        <w:t>
      73) Шестой өткелі – "Оқжетпес" өткеліне;</w:t>
      </w:r>
      <w:r>
        <w:br/>
      </w:r>
      <w:r>
        <w:rPr>
          <w:rFonts w:ascii="Times New Roman"/>
          <w:b w:val="false"/>
          <w:i w:val="false"/>
          <w:color w:val="000000"/>
          <w:sz w:val="28"/>
        </w:rPr>
        <w:t>
      74) Элеваторная көшесі – "Құттығай батыр" көшесіне;</w:t>
      </w:r>
      <w:r>
        <w:br/>
      </w:r>
      <w:r>
        <w:rPr>
          <w:rFonts w:ascii="Times New Roman"/>
          <w:b w:val="false"/>
          <w:i w:val="false"/>
          <w:color w:val="000000"/>
          <w:sz w:val="28"/>
        </w:rPr>
        <w:t>
      75) Южный өткелі – "Ақын Сара" өткеліне;</w:t>
      </w:r>
      <w:r>
        <w:br/>
      </w:r>
      <w:r>
        <w:rPr>
          <w:rFonts w:ascii="Times New Roman"/>
          <w:b w:val="false"/>
          <w:i w:val="false"/>
          <w:color w:val="000000"/>
          <w:sz w:val="28"/>
        </w:rPr>
        <w:t>
      76) Зеленая көшесі – "Астана" көшесіне;</w:t>
      </w:r>
      <w:r>
        <w:br/>
      </w:r>
      <w:r>
        <w:rPr>
          <w:rFonts w:ascii="Times New Roman"/>
          <w:b w:val="false"/>
          <w:i w:val="false"/>
          <w:color w:val="000000"/>
          <w:sz w:val="28"/>
        </w:rPr>
        <w:t>
      77) Осенний өткелі – "Жұмабай Шаяхметов" өткеліне;</w:t>
      </w:r>
      <w:r>
        <w:br/>
      </w:r>
      <w:r>
        <w:rPr>
          <w:rFonts w:ascii="Times New Roman"/>
          <w:b w:val="false"/>
          <w:i w:val="false"/>
          <w:color w:val="000000"/>
          <w:sz w:val="28"/>
        </w:rPr>
        <w:t>
      78) Речная көшесі – "Жайық" көшесіне;</w:t>
      </w:r>
      <w:r>
        <w:br/>
      </w:r>
      <w:r>
        <w:rPr>
          <w:rFonts w:ascii="Times New Roman"/>
          <w:b w:val="false"/>
          <w:i w:val="false"/>
          <w:color w:val="000000"/>
          <w:sz w:val="28"/>
        </w:rPr>
        <w:t>
      79) Садовая көшесі – "Иван Березин" көшесіне;</w:t>
      </w:r>
      <w:r>
        <w:br/>
      </w:r>
      <w:r>
        <w:rPr>
          <w:rFonts w:ascii="Times New Roman"/>
          <w:b w:val="false"/>
          <w:i w:val="false"/>
          <w:color w:val="000000"/>
          <w:sz w:val="28"/>
        </w:rPr>
        <w:t>
      80) Украинская көшесі – "Ахмет Жұбанов" көшесіне;</w:t>
      </w:r>
      <w:r>
        <w:br/>
      </w:r>
      <w:r>
        <w:rPr>
          <w:rFonts w:ascii="Times New Roman"/>
          <w:b w:val="false"/>
          <w:i w:val="false"/>
          <w:color w:val="000000"/>
          <w:sz w:val="28"/>
        </w:rPr>
        <w:t>
      81) Яблочный өткелі – "Алмалы" өткеліне;</w:t>
      </w:r>
      <w:r>
        <w:br/>
      </w:r>
      <w:r>
        <w:rPr>
          <w:rFonts w:ascii="Times New Roman"/>
          <w:b w:val="false"/>
          <w:i w:val="false"/>
          <w:color w:val="000000"/>
          <w:sz w:val="28"/>
        </w:rPr>
        <w:t>
      82) Сырдарьинская көшесі – "Алатау" көшесіне;</w:t>
      </w:r>
      <w:r>
        <w:br/>
      </w:r>
      <w:r>
        <w:rPr>
          <w:rFonts w:ascii="Times New Roman"/>
          <w:b w:val="false"/>
          <w:i w:val="false"/>
          <w:color w:val="000000"/>
          <w:sz w:val="28"/>
        </w:rPr>
        <w:t>
      83) Камышинский өткелі – "Қамысты" өткеліне;</w:t>
      </w:r>
      <w:r>
        <w:br/>
      </w:r>
      <w:r>
        <w:rPr>
          <w:rFonts w:ascii="Times New Roman"/>
          <w:b w:val="false"/>
          <w:i w:val="false"/>
          <w:color w:val="000000"/>
          <w:sz w:val="28"/>
        </w:rPr>
        <w:t>
      84) Уильский өткелі – "Құрылысшы" өткеліне;</w:t>
      </w:r>
      <w:r>
        <w:br/>
      </w:r>
      <w:r>
        <w:rPr>
          <w:rFonts w:ascii="Times New Roman"/>
          <w:b w:val="false"/>
          <w:i w:val="false"/>
          <w:color w:val="000000"/>
          <w:sz w:val="28"/>
        </w:rPr>
        <w:t>
      85) Мангышлакский өткелі – "Каспий" өткеліне;</w:t>
      </w:r>
      <w:r>
        <w:br/>
      </w:r>
      <w:r>
        <w:rPr>
          <w:rFonts w:ascii="Times New Roman"/>
          <w:b w:val="false"/>
          <w:i w:val="false"/>
          <w:color w:val="000000"/>
          <w:sz w:val="28"/>
        </w:rPr>
        <w:t>
      86) Чайкина өткелі – "Ақжол" өткеліне;</w:t>
      </w:r>
      <w:r>
        <w:br/>
      </w:r>
      <w:r>
        <w:rPr>
          <w:rFonts w:ascii="Times New Roman"/>
          <w:b w:val="false"/>
          <w:i w:val="false"/>
          <w:color w:val="000000"/>
          <w:sz w:val="28"/>
        </w:rPr>
        <w:t>
      87) Суворов көшесі – "Манаш" көшесіне;</w:t>
      </w:r>
      <w:r>
        <w:br/>
      </w:r>
      <w:r>
        <w:rPr>
          <w:rFonts w:ascii="Times New Roman"/>
          <w:b w:val="false"/>
          <w:i w:val="false"/>
          <w:color w:val="000000"/>
          <w:sz w:val="28"/>
        </w:rPr>
        <w:t>
      88) Можайский көшесі – "Айша бибі" көшесіне;</w:t>
      </w:r>
      <w:r>
        <w:br/>
      </w:r>
      <w:r>
        <w:rPr>
          <w:rFonts w:ascii="Times New Roman"/>
          <w:b w:val="false"/>
          <w:i w:val="false"/>
          <w:color w:val="000000"/>
          <w:sz w:val="28"/>
        </w:rPr>
        <w:t>
      89) Говоров даңғылы – "Зейнолла Қабдолов" даңғылына;</w:t>
      </w:r>
      <w:r>
        <w:br/>
      </w:r>
      <w:r>
        <w:rPr>
          <w:rFonts w:ascii="Times New Roman"/>
          <w:b w:val="false"/>
          <w:i w:val="false"/>
          <w:color w:val="000000"/>
          <w:sz w:val="28"/>
        </w:rPr>
        <w:t>
      90) Грибоедов өткелі – "Құныскерей батыр" өткеліне;</w:t>
      </w:r>
      <w:r>
        <w:br/>
      </w:r>
      <w:r>
        <w:rPr>
          <w:rFonts w:ascii="Times New Roman"/>
          <w:b w:val="false"/>
          <w:i w:val="false"/>
          <w:color w:val="000000"/>
          <w:sz w:val="28"/>
        </w:rPr>
        <w:t>
      91) Зелинский көшесі – "Хиуаз Доспанова" көшесіне;</w:t>
      </w:r>
      <w:r>
        <w:br/>
      </w:r>
      <w:r>
        <w:rPr>
          <w:rFonts w:ascii="Times New Roman"/>
          <w:b w:val="false"/>
          <w:i w:val="false"/>
          <w:color w:val="000000"/>
          <w:sz w:val="28"/>
        </w:rPr>
        <w:t>
      92) Кошевой көшесі – "Қиғаш" көшесіне;</w:t>
      </w:r>
      <w:r>
        <w:br/>
      </w:r>
      <w:r>
        <w:rPr>
          <w:rFonts w:ascii="Times New Roman"/>
          <w:b w:val="false"/>
          <w:i w:val="false"/>
          <w:color w:val="000000"/>
          <w:sz w:val="28"/>
        </w:rPr>
        <w:t>
      93) Пушкин өткелі – "Адырыс" өткеліне;</w:t>
      </w:r>
      <w:r>
        <w:br/>
      </w:r>
      <w:r>
        <w:rPr>
          <w:rFonts w:ascii="Times New Roman"/>
          <w:b w:val="false"/>
          <w:i w:val="false"/>
          <w:color w:val="000000"/>
          <w:sz w:val="28"/>
        </w:rPr>
        <w:t>
      94) Черняховский көшесі – "Еділ" көшесіне;</w:t>
      </w:r>
      <w:r>
        <w:br/>
      </w:r>
      <w:r>
        <w:rPr>
          <w:rFonts w:ascii="Times New Roman"/>
          <w:b w:val="false"/>
          <w:i w:val="false"/>
          <w:color w:val="000000"/>
          <w:sz w:val="28"/>
        </w:rPr>
        <w:t>
      95) Дзержинский көшесі – "Игілік" көшесіне;</w:t>
      </w:r>
      <w:r>
        <w:br/>
      </w:r>
      <w:r>
        <w:rPr>
          <w:rFonts w:ascii="Times New Roman"/>
          <w:b w:val="false"/>
          <w:i w:val="false"/>
          <w:color w:val="000000"/>
          <w:sz w:val="28"/>
        </w:rPr>
        <w:t>
      96) Вильямс көшесі – "Жасталап" көшесіне;</w:t>
      </w:r>
      <w:r>
        <w:br/>
      </w:r>
      <w:r>
        <w:rPr>
          <w:rFonts w:ascii="Times New Roman"/>
          <w:b w:val="false"/>
          <w:i w:val="false"/>
          <w:color w:val="000000"/>
          <w:sz w:val="28"/>
        </w:rPr>
        <w:t>
      97) Куйбышев көшесі – "Сейтқали Меңдешев" көшесіне;</w:t>
      </w:r>
      <w:r>
        <w:br/>
      </w:r>
      <w:r>
        <w:rPr>
          <w:rFonts w:ascii="Times New Roman"/>
          <w:b w:val="false"/>
          <w:i w:val="false"/>
          <w:color w:val="000000"/>
          <w:sz w:val="28"/>
        </w:rPr>
        <w:t>
      98) Петровский көшесі – "Береке" көшесіне;</w:t>
      </w:r>
      <w:r>
        <w:br/>
      </w:r>
      <w:r>
        <w:rPr>
          <w:rFonts w:ascii="Times New Roman"/>
          <w:b w:val="false"/>
          <w:i w:val="false"/>
          <w:color w:val="000000"/>
          <w:sz w:val="28"/>
        </w:rPr>
        <w:t>
      99) Радуцкий өткелі – "Есбай күйші" өткеліне;</w:t>
      </w:r>
      <w:r>
        <w:br/>
      </w:r>
      <w:r>
        <w:rPr>
          <w:rFonts w:ascii="Times New Roman"/>
          <w:b w:val="false"/>
          <w:i w:val="false"/>
          <w:color w:val="000000"/>
          <w:sz w:val="28"/>
        </w:rPr>
        <w:t>
      100) Фурманов көшесі – "Ырыс" көшесіне;</w:t>
      </w:r>
      <w:r>
        <w:br/>
      </w:r>
      <w:r>
        <w:rPr>
          <w:rFonts w:ascii="Times New Roman"/>
          <w:b w:val="false"/>
          <w:i w:val="false"/>
          <w:color w:val="000000"/>
          <w:sz w:val="28"/>
        </w:rPr>
        <w:t>
      101) Заболотный көшесі – "Керей хан" көшесіне;</w:t>
      </w:r>
      <w:r>
        <w:br/>
      </w:r>
      <w:r>
        <w:rPr>
          <w:rFonts w:ascii="Times New Roman"/>
          <w:b w:val="false"/>
          <w:i w:val="false"/>
          <w:color w:val="000000"/>
          <w:sz w:val="28"/>
        </w:rPr>
        <w:t>
      102) Мечников өткелі – "Республика" өткелі;</w:t>
      </w:r>
      <w:r>
        <w:br/>
      </w:r>
      <w:r>
        <w:rPr>
          <w:rFonts w:ascii="Times New Roman"/>
          <w:b w:val="false"/>
          <w:i w:val="false"/>
          <w:color w:val="000000"/>
          <w:sz w:val="28"/>
        </w:rPr>
        <w:t>
      103) Нефтяников көшесі – "Молшылық" көшесіне;</w:t>
      </w:r>
      <w:r>
        <w:br/>
      </w:r>
      <w:r>
        <w:rPr>
          <w:rFonts w:ascii="Times New Roman"/>
          <w:b w:val="false"/>
          <w:i w:val="false"/>
          <w:color w:val="000000"/>
          <w:sz w:val="28"/>
        </w:rPr>
        <w:t>
      104) Усть-Каменогорская көшесі – "Қаршыға Ахмедьяров" көшесіне.</w:t>
      </w:r>
      <w:r>
        <w:br/>
      </w:r>
      <w:r>
        <w:rPr>
          <w:rFonts w:ascii="Times New Roman"/>
          <w:b w:val="false"/>
          <w:i w:val="false"/>
          <w:color w:val="000000"/>
          <w:sz w:val="28"/>
        </w:rPr>
        <w:t>
</w:t>
      </w:r>
      <w:r>
        <w:rPr>
          <w:rFonts w:ascii="Times New Roman"/>
          <w:b w:val="false"/>
          <w:i w:val="false"/>
          <w:color w:val="000000"/>
          <w:sz w:val="28"/>
        </w:rPr>
        <w:t>
      2. Атырау қаласындағы Балықшы ауылдық округіндегі көшелері мен өткелдің атаулары келесідей өзгертілсін:</w:t>
      </w:r>
      <w:r>
        <w:br/>
      </w:r>
      <w:r>
        <w:rPr>
          <w:rFonts w:ascii="Times New Roman"/>
          <w:b w:val="false"/>
          <w:i w:val="false"/>
          <w:color w:val="000000"/>
          <w:sz w:val="28"/>
        </w:rPr>
        <w:t>
      1) 22 партсъезд көшесі – "Айдарлы" көшесіне;</w:t>
      </w:r>
      <w:r>
        <w:br/>
      </w:r>
      <w:r>
        <w:rPr>
          <w:rFonts w:ascii="Times New Roman"/>
          <w:b w:val="false"/>
          <w:i w:val="false"/>
          <w:color w:val="000000"/>
          <w:sz w:val="28"/>
        </w:rPr>
        <w:t>
      2) 26 партсъезд көшесі – "Айдынкөл" көшесіне;</w:t>
      </w:r>
      <w:r>
        <w:br/>
      </w:r>
      <w:r>
        <w:rPr>
          <w:rFonts w:ascii="Times New Roman"/>
          <w:b w:val="false"/>
          <w:i w:val="false"/>
          <w:color w:val="000000"/>
          <w:sz w:val="28"/>
        </w:rPr>
        <w:t>
      3) 27 партсъезд көшесі – "Ақжонас" көшесіне;</w:t>
      </w:r>
      <w:r>
        <w:br/>
      </w:r>
      <w:r>
        <w:rPr>
          <w:rFonts w:ascii="Times New Roman"/>
          <w:b w:val="false"/>
          <w:i w:val="false"/>
          <w:color w:val="000000"/>
          <w:sz w:val="28"/>
        </w:rPr>
        <w:t>
      4) Темирская көшесі – Тахауи Ахтанов көшесіне;</w:t>
      </w:r>
      <w:r>
        <w:br/>
      </w:r>
      <w:r>
        <w:rPr>
          <w:rFonts w:ascii="Times New Roman"/>
          <w:b w:val="false"/>
          <w:i w:val="false"/>
          <w:color w:val="000000"/>
          <w:sz w:val="28"/>
        </w:rPr>
        <w:t>
      5) Арычная көшесі – "Ақсуат" көшесіне;</w:t>
      </w:r>
      <w:r>
        <w:br/>
      </w:r>
      <w:r>
        <w:rPr>
          <w:rFonts w:ascii="Times New Roman"/>
          <w:b w:val="false"/>
          <w:i w:val="false"/>
          <w:color w:val="000000"/>
          <w:sz w:val="28"/>
        </w:rPr>
        <w:t>
      6) Революция өткелі – "Алтынкөл" өткеліне;</w:t>
      </w:r>
      <w:r>
        <w:br/>
      </w:r>
      <w:r>
        <w:rPr>
          <w:rFonts w:ascii="Times New Roman"/>
          <w:b w:val="false"/>
          <w:i w:val="false"/>
          <w:color w:val="000000"/>
          <w:sz w:val="28"/>
        </w:rPr>
        <w:t>
      7) Молодежная көшесі – "Қызылжар" көшесіне.</w:t>
      </w:r>
      <w:r>
        <w:br/>
      </w:r>
      <w:r>
        <w:rPr>
          <w:rFonts w:ascii="Times New Roman"/>
          <w:b w:val="false"/>
          <w:i w:val="false"/>
          <w:color w:val="000000"/>
          <w:sz w:val="28"/>
        </w:rPr>
        <w:t>
</w:t>
      </w:r>
      <w:r>
        <w:rPr>
          <w:rFonts w:ascii="Times New Roman"/>
          <w:b w:val="false"/>
          <w:i w:val="false"/>
          <w:color w:val="000000"/>
          <w:sz w:val="28"/>
        </w:rPr>
        <w:t>
      3. Атырау қаласындағы Атырау ауылдық округіне қарасты Жаңаталап  ауылындағы көшелердің атаулары келесідей өзгертілсін:</w:t>
      </w:r>
      <w:r>
        <w:br/>
      </w:r>
      <w:r>
        <w:rPr>
          <w:rFonts w:ascii="Times New Roman"/>
          <w:b w:val="false"/>
          <w:i w:val="false"/>
          <w:color w:val="000000"/>
          <w:sz w:val="28"/>
        </w:rPr>
        <w:t>
      1) Переулок Каспийский көшесі – "Ащыкөл" көшесіне;</w:t>
      </w:r>
      <w:r>
        <w:br/>
      </w:r>
      <w:r>
        <w:rPr>
          <w:rFonts w:ascii="Times New Roman"/>
          <w:b w:val="false"/>
          <w:i w:val="false"/>
          <w:color w:val="000000"/>
          <w:sz w:val="28"/>
        </w:rPr>
        <w:t>
      2) Спортивная көшесі – "Бабатөбе" көшесіне;</w:t>
      </w:r>
      <w:r>
        <w:br/>
      </w:r>
      <w:r>
        <w:rPr>
          <w:rFonts w:ascii="Times New Roman"/>
          <w:b w:val="false"/>
          <w:i w:val="false"/>
          <w:color w:val="000000"/>
          <w:sz w:val="28"/>
        </w:rPr>
        <w:t>
      3) Первомай көшесі – "Байғазы" көшесіне;</w:t>
      </w:r>
      <w:r>
        <w:br/>
      </w:r>
      <w:r>
        <w:rPr>
          <w:rFonts w:ascii="Times New Roman"/>
          <w:b w:val="false"/>
          <w:i w:val="false"/>
          <w:color w:val="000000"/>
          <w:sz w:val="28"/>
        </w:rPr>
        <w:t>
      4) Октябрь көшесі – "Байшонас" көшесіне;</w:t>
      </w:r>
      <w:r>
        <w:br/>
      </w:r>
      <w:r>
        <w:rPr>
          <w:rFonts w:ascii="Times New Roman"/>
          <w:b w:val="false"/>
          <w:i w:val="false"/>
          <w:color w:val="000000"/>
          <w:sz w:val="28"/>
        </w:rPr>
        <w:t>
      5) Жамбыл көшесі – "Жамбыл Жабаев" көшесіне;</w:t>
      </w:r>
      <w:r>
        <w:br/>
      </w:r>
      <w:r>
        <w:rPr>
          <w:rFonts w:ascii="Times New Roman"/>
          <w:b w:val="false"/>
          <w:i w:val="false"/>
          <w:color w:val="000000"/>
          <w:sz w:val="28"/>
        </w:rPr>
        <w:t>
      6) Новостройка көшесі – "Жаңақұрылыс" көшесіне;</w:t>
      </w:r>
      <w:r>
        <w:br/>
      </w:r>
      <w:r>
        <w:rPr>
          <w:rFonts w:ascii="Times New Roman"/>
          <w:b w:val="false"/>
          <w:i w:val="false"/>
          <w:color w:val="000000"/>
          <w:sz w:val="28"/>
        </w:rPr>
        <w:t>
      7) Зарослый көшесі – "Бестөбе" көшесіне;</w:t>
      </w:r>
      <w:r>
        <w:br/>
      </w:r>
      <w:r>
        <w:rPr>
          <w:rFonts w:ascii="Times New Roman"/>
          <w:b w:val="false"/>
          <w:i w:val="false"/>
          <w:color w:val="000000"/>
          <w:sz w:val="28"/>
        </w:rPr>
        <w:t>
      8) Ферма көшесі – "Бесшоқы" көшесіне.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Атырау қалалық әкімдігінің 4.12.2014 № 1707 </w:t>
      </w:r>
      <w:r>
        <w:rPr>
          <w:rFonts w:ascii="Times New Roman"/>
          <w:b w:val="false"/>
          <w:i w:val="false"/>
          <w:color w:val="000000"/>
          <w:sz w:val="28"/>
        </w:rPr>
        <w:t>қаулысымен</w:t>
      </w:r>
      <w:r>
        <w:rPr>
          <w:rFonts w:ascii="Times New Roman"/>
          <w:b w:val="false"/>
          <w:i w:val="false"/>
          <w:color w:val="ff0000"/>
          <w:sz w:val="28"/>
        </w:rPr>
        <w:t xml:space="preserve"> және Атырау қалалық мәслихатының 5.12.2014 № 228 бірлескен шешімімен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Атырау қаласындағы Геолог ауылдық округіндегі көшелердің атаулары келесідей өзгертілсін:</w:t>
      </w:r>
      <w:r>
        <w:br/>
      </w:r>
      <w:r>
        <w:rPr>
          <w:rFonts w:ascii="Times New Roman"/>
          <w:b w:val="false"/>
          <w:i w:val="false"/>
          <w:color w:val="000000"/>
          <w:sz w:val="28"/>
        </w:rPr>
        <w:t>
      1) Автомобилистов көшесі – Жайлаутөбе көшесіне;</w:t>
      </w:r>
      <w:r>
        <w:br/>
      </w:r>
      <w:r>
        <w:rPr>
          <w:rFonts w:ascii="Times New Roman"/>
          <w:b w:val="false"/>
          <w:i w:val="false"/>
          <w:color w:val="000000"/>
          <w:sz w:val="28"/>
        </w:rPr>
        <w:t>
      2) Агропром көшесі – Жаналы көшесіне;</w:t>
      </w:r>
      <w:r>
        <w:br/>
      </w:r>
      <w:r>
        <w:rPr>
          <w:rFonts w:ascii="Times New Roman"/>
          <w:b w:val="false"/>
          <w:i w:val="false"/>
          <w:color w:val="000000"/>
          <w:sz w:val="28"/>
        </w:rPr>
        <w:t>
      3) Строительная көшесі – Құрылысшылар көшесіне.</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Атырау қалалық әкімдігінің 4.12.2014 № 1707 </w:t>
      </w:r>
      <w:r>
        <w:rPr>
          <w:rFonts w:ascii="Times New Roman"/>
          <w:b w:val="false"/>
          <w:i w:val="false"/>
          <w:color w:val="000000"/>
          <w:sz w:val="28"/>
        </w:rPr>
        <w:t>қаулысымен</w:t>
      </w:r>
      <w:r>
        <w:rPr>
          <w:rFonts w:ascii="Times New Roman"/>
          <w:b w:val="false"/>
          <w:i w:val="false"/>
          <w:color w:val="ff0000"/>
          <w:sz w:val="28"/>
        </w:rPr>
        <w:t xml:space="preserve"> және Атырау қалалық мәслихатының 5.12.2014 № 228 бірлескен шешімімен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 Осы бірлескен қаулы және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Осы бірлескен қаулы және шешімнің орындалысын бақылау қала әкімінің орынбасары А. Қарабаеваға және қалалық мәслихаттың тұрғындарды әлеуметтік қорғау, денсаулық сақтау, білім, мәдениет, жастар және спорт ісі мәселелері жөніндегі тұрақты комиссиясына (Б. Рысқалиев) жүктелсін.</w:t>
      </w:r>
    </w:p>
    <w:bookmarkEnd w:id="0"/>
    <w:p>
      <w:pPr>
        <w:spacing w:after="0"/>
        <w:ind w:left="0"/>
        <w:jc w:val="both"/>
      </w:pPr>
      <w:r>
        <w:rPr>
          <w:rFonts w:ascii="Times New Roman"/>
          <w:b w:val="false"/>
          <w:i/>
          <w:color w:val="000000"/>
          <w:sz w:val="28"/>
        </w:rPr>
        <w:t>      ХХІІІ сессия төрағасы,</w:t>
      </w:r>
      <w:r>
        <w:br/>
      </w:r>
      <w:r>
        <w:rPr>
          <w:rFonts w:ascii="Times New Roman"/>
          <w:b w:val="false"/>
          <w:i w:val="false"/>
          <w:color w:val="000000"/>
          <w:sz w:val="28"/>
        </w:rPr>
        <w:t>
</w:t>
      </w:r>
      <w:r>
        <w:rPr>
          <w:rFonts w:ascii="Times New Roman"/>
          <w:b w:val="false"/>
          <w:i/>
          <w:color w:val="000000"/>
          <w:sz w:val="28"/>
        </w:rPr>
        <w:t>      қалалық мәслихат хатшысы                   Б. Қазиманов</w:t>
      </w:r>
      <w:r>
        <w:br/>
      </w:r>
      <w:r>
        <w:rPr>
          <w:rFonts w:ascii="Times New Roman"/>
          <w:b w:val="false"/>
          <w:i w:val="false"/>
          <w:color w:val="000000"/>
          <w:sz w:val="28"/>
        </w:rPr>
        <w:t>
</w:t>
      </w:r>
      <w:r>
        <w:rPr>
          <w:rFonts w:ascii="Times New Roman"/>
          <w:b w:val="false"/>
          <w:i/>
          <w:color w:val="000000"/>
          <w:sz w:val="28"/>
        </w:rPr>
        <w:t>      Қала әкімі                                 М. Исмұратов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