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6372c" w14:textId="54637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бойынша халықты әлеуметтік қорғау саласында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2011 жылғы 30 желтоқсандағы № 399 шешімі. Атырау облысының Әділет департаментінде 2012 жылғы 8 ақпанда № 2607 тіркелді. Күші жойылды - Атырау облысы әкімдігінің 2013 жылғы 21 маусымдағы № 238 қаулысымен</w:t>
      </w:r>
    </w:p>
    <w:p>
      <w:pPr>
        <w:spacing w:after="0"/>
        <w:ind w:left="0"/>
        <w:jc w:val="both"/>
      </w:pPr>
      <w:bookmarkStart w:name="z93"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әкімдігінің 2013.06.21 № 238 қаулысымен.</w:t>
      </w:r>
      <w:r>
        <w:br/>
      </w:r>
      <w:r>
        <w:rPr>
          <w:rFonts w:ascii="Times New Roman"/>
          <w:b w:val="false"/>
          <w:i w:val="false"/>
          <w:color w:val="000000"/>
          <w:sz w:val="28"/>
        </w:rPr>
        <w:t>
</w:t>
      </w: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"Жұмыссыз азаматтарды тіркеу және есепке қою" мемлекеттік қызмет регламенті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"Семей ядролық сынақ полигонында ядролық сынақтардың салдарынан зардап шеккен азаматтарды тіркеу және есепке алу" мемлекеттік қызмет регламенті (</w:t>
      </w:r>
      <w:r>
        <w:rPr>
          <w:rFonts w:ascii="Times New Roman"/>
          <w:b w:val="false"/>
          <w:i w:val="false"/>
          <w:color w:val="000000"/>
          <w:sz w:val="28"/>
        </w:rPr>
        <w:t>2-қосымша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"Мүгедектерге протездік-ортопедиялық көмек ұсыну үшін оларға құжаттарды ресімдеу" мемлекеттік қызмет регламенті (</w:t>
      </w:r>
      <w:r>
        <w:rPr>
          <w:rFonts w:ascii="Times New Roman"/>
          <w:b w:val="false"/>
          <w:i w:val="false"/>
          <w:color w:val="000000"/>
          <w:sz w:val="28"/>
        </w:rPr>
        <w:t>3-қосымша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"Мүгедектерді сурдо-тифлотехникалық құралдармен және міндетті гигиеналық құралдармен қамтамасыз ету үшін оларға құжаттарды ресімдеу" мемлекеттік қызмет регламенті (</w:t>
      </w:r>
      <w:r>
        <w:rPr>
          <w:rFonts w:ascii="Times New Roman"/>
          <w:b w:val="false"/>
          <w:i w:val="false"/>
          <w:color w:val="000000"/>
          <w:sz w:val="28"/>
        </w:rPr>
        <w:t>4-қосымша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"Мемлекеттік бюджет қаражаты есебінен қызмет көрсететін мемлекеттік және мемлекеттік емес медициналық-әлеуметтік мекемелерде (ұйымдарда) әлеуметтік қызмет көрсетуге арналған құжаттарды ресімдеу" мемлекеттік қызмет регламенті (</w:t>
      </w:r>
      <w:r>
        <w:rPr>
          <w:rFonts w:ascii="Times New Roman"/>
          <w:b w:val="false"/>
          <w:i w:val="false"/>
          <w:color w:val="000000"/>
          <w:sz w:val="28"/>
        </w:rPr>
        <w:t>5-қосымша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құжаттарды ресімдеу" мемлекеттік қызмет регламенті (</w:t>
      </w:r>
      <w:r>
        <w:rPr>
          <w:rFonts w:ascii="Times New Roman"/>
          <w:b w:val="false"/>
          <w:i w:val="false"/>
          <w:color w:val="000000"/>
          <w:sz w:val="28"/>
        </w:rPr>
        <w:t>6-қосымша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"Ауылдық жерде тұратын әлеуметтік сала мамандарына отын сатып алу бойынша әлеуметтік көмек тағайындау" мемлекеттік қызмет регламенті (</w:t>
      </w:r>
      <w:r>
        <w:rPr>
          <w:rFonts w:ascii="Times New Roman"/>
          <w:b w:val="false"/>
          <w:i w:val="false"/>
          <w:color w:val="000000"/>
          <w:sz w:val="28"/>
        </w:rPr>
        <w:t>7-қосымша</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А.А. Керімовке жүктелсін.</w:t>
      </w:r>
      <w:r>
        <w:br/>
      </w:r>
      <w:r>
        <w:rPr>
          <w:rFonts w:ascii="Times New Roman"/>
          <w:b w:val="false"/>
          <w:i w:val="false"/>
          <w:color w:val="000000"/>
          <w:sz w:val="28"/>
        </w:rPr>
        <w:t>
</w:t>
      </w:r>
      <w:r>
        <w:rPr>
          <w:rFonts w:ascii="Times New Roman"/>
          <w:b w:val="false"/>
          <w:i w:val="false"/>
          <w:color w:val="000000"/>
          <w:sz w:val="28"/>
        </w:rPr>
        <w:t>
      3.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Б. Рысқалиев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Байланыс және ақпарат министрі             А. Жұмағалиев</w:t>
      </w:r>
    </w:p>
    <w:p>
      <w:pPr>
        <w:spacing w:after="0"/>
        <w:ind w:left="0"/>
        <w:jc w:val="both"/>
      </w:pPr>
      <w:r>
        <w:rPr>
          <w:rFonts w:ascii="Times New Roman"/>
          <w:b w:val="false"/>
          <w:i w:val="false"/>
          <w:color w:val="000000"/>
          <w:sz w:val="28"/>
        </w:rPr>
        <w:t xml:space="preserve">Облыс әкiмдiгiнiң      </w:t>
      </w:r>
      <w:r>
        <w:br/>
      </w:r>
      <w:r>
        <w:rPr>
          <w:rFonts w:ascii="Times New Roman"/>
          <w:b w:val="false"/>
          <w:i w:val="false"/>
          <w:color w:val="000000"/>
          <w:sz w:val="28"/>
        </w:rPr>
        <w:t>
2011 жылғы 30 желтоқсандағы № 399</w:t>
      </w:r>
      <w:r>
        <w:br/>
      </w:r>
      <w:r>
        <w:rPr>
          <w:rFonts w:ascii="Times New Roman"/>
          <w:b w:val="false"/>
          <w:i w:val="false"/>
          <w:color w:val="000000"/>
          <w:sz w:val="28"/>
        </w:rPr>
        <w:t xml:space="preserve">
қаулысына 1 қосымша    </w:t>
      </w:r>
    </w:p>
    <w:p>
      <w:pPr>
        <w:spacing w:after="0"/>
        <w:ind w:left="0"/>
        <w:jc w:val="both"/>
      </w:pPr>
      <w:r>
        <w:rPr>
          <w:rFonts w:ascii="Times New Roman"/>
          <w:b w:val="false"/>
          <w:i w:val="false"/>
          <w:color w:val="000000"/>
          <w:sz w:val="28"/>
        </w:rPr>
        <w:t xml:space="preserve">Облысы әкiмдiгiнiң     </w:t>
      </w:r>
      <w:r>
        <w:br/>
      </w:r>
      <w:r>
        <w:rPr>
          <w:rFonts w:ascii="Times New Roman"/>
          <w:b w:val="false"/>
          <w:i w:val="false"/>
          <w:color w:val="000000"/>
          <w:sz w:val="28"/>
        </w:rPr>
        <w:t>
2011 жылғы 30 желтоқсандағы № 399</w:t>
      </w:r>
      <w:r>
        <w:br/>
      </w:r>
      <w:r>
        <w:rPr>
          <w:rFonts w:ascii="Times New Roman"/>
          <w:b w:val="false"/>
          <w:i w:val="false"/>
          <w:color w:val="000000"/>
          <w:sz w:val="28"/>
        </w:rPr>
        <w:t xml:space="preserve">
қаулысымен бекiтiлген  </w:t>
      </w:r>
    </w:p>
    <w:bookmarkStart w:name="z12" w:id="1"/>
    <w:p>
      <w:pPr>
        <w:spacing w:after="0"/>
        <w:ind w:left="0"/>
        <w:jc w:val="left"/>
      </w:pPr>
      <w:r>
        <w:rPr>
          <w:rFonts w:ascii="Times New Roman"/>
          <w:b/>
          <w:i w:val="false"/>
          <w:color w:val="000000"/>
        </w:rPr>
        <w:t xml:space="preserve"> 
"Жұмыссыз азаматтарды тiркеу және есепке қою" мемлекеттiк қызмет регламентi</w:t>
      </w:r>
      <w:r>
        <w:br/>
      </w:r>
      <w:r>
        <w:rPr>
          <w:rFonts w:ascii="Times New Roman"/>
          <w:b/>
          <w:i w:val="false"/>
          <w:color w:val="000000"/>
        </w:rPr>
        <w:t>
1. Негiзгi ұғымдар</w:t>
      </w:r>
    </w:p>
    <w:bookmarkEnd w:id="1"/>
    <w:p>
      <w:pPr>
        <w:spacing w:after="0"/>
        <w:ind w:left="0"/>
        <w:jc w:val="both"/>
      </w:pPr>
      <w:r>
        <w:rPr>
          <w:rFonts w:ascii="Times New Roman"/>
          <w:b w:val="false"/>
          <w:i w:val="false"/>
          <w:color w:val="000000"/>
          <w:sz w:val="28"/>
        </w:rPr>
        <w:t>      1. Осы "Жұмыссыз азаматтарды тiркеу және есепке қою" мемлекеттік қызмет регламентiнде (бұдан әрi - Регламент) келесi ұғымдар қолданылады:</w:t>
      </w:r>
      <w:r>
        <w:br/>
      </w:r>
      <w:r>
        <w:rPr>
          <w:rFonts w:ascii="Times New Roman"/>
          <w:b w:val="false"/>
          <w:i w:val="false"/>
          <w:color w:val="000000"/>
          <w:sz w:val="28"/>
        </w:rPr>
        <w:t>
      1) уәкiлеттi орган – аудандардың, облыстық маңызы бар қаланың жұмыспен қамту және әлеуметтiк бағдарламалар бөлiмдері;</w:t>
      </w:r>
      <w:r>
        <w:br/>
      </w:r>
      <w:r>
        <w:rPr>
          <w:rFonts w:ascii="Times New Roman"/>
          <w:b w:val="false"/>
          <w:i w:val="false"/>
          <w:color w:val="000000"/>
          <w:sz w:val="28"/>
        </w:rPr>
        <w:t>
      2) тұтынушы – жеке тұлғалар: Қазақстан Республикасының азаматтары, оралмандар, босқындар, шетелдiктер, Қазақстан Республикасында тұрақты тұратын азаматтығы жоқ адамдар.</w:t>
      </w:r>
    </w:p>
    <w:p>
      <w:pPr>
        <w:spacing w:after="0"/>
        <w:ind w:left="0"/>
        <w:jc w:val="left"/>
      </w:pPr>
      <w:r>
        <w:rPr>
          <w:rFonts w:ascii="Times New Roman"/>
          <w:b/>
          <w:i w:val="false"/>
          <w:color w:val="000000"/>
        </w:rPr>
        <w:t xml:space="preserve"> 2. Жалпы ережелер</w:t>
      </w:r>
    </w:p>
    <w:bookmarkStart w:name="z20" w:id="2"/>
    <w:p>
      <w:pPr>
        <w:spacing w:after="0"/>
        <w:ind w:left="0"/>
        <w:jc w:val="both"/>
      </w:pPr>
      <w:r>
        <w:rPr>
          <w:rFonts w:ascii="Times New Roman"/>
          <w:b w:val="false"/>
          <w:i w:val="false"/>
          <w:color w:val="000000"/>
          <w:sz w:val="28"/>
        </w:rPr>
        <w:t>
      2. Осы </w:t>
      </w:r>
      <w:r>
        <w:rPr>
          <w:rFonts w:ascii="Times New Roman"/>
          <w:b w:val="false"/>
          <w:i w:val="false"/>
          <w:color w:val="000000"/>
          <w:sz w:val="28"/>
        </w:rPr>
        <w:t>Регламент</w:t>
      </w:r>
      <w:r>
        <w:rPr>
          <w:rFonts w:ascii="Times New Roman"/>
          <w:b w:val="false"/>
          <w:i w:val="false"/>
          <w:color w:val="000000"/>
          <w:sz w:val="28"/>
        </w:rPr>
        <w:t xml:space="preserve"> "Әкiмшiлiк ресiмдер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3. Мемлекеттiк қызмет уәкілетті орган арқылы көрсетiледi.</w:t>
      </w:r>
      <w:r>
        <w:br/>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5. Мемлекеттiк қызмет тегiн көрсетiледi.</w:t>
      </w:r>
      <w:r>
        <w:br/>
      </w:r>
      <w:r>
        <w:rPr>
          <w:rFonts w:ascii="Times New Roman"/>
          <w:b w:val="false"/>
          <w:i w:val="false"/>
          <w:color w:val="000000"/>
          <w:sz w:val="28"/>
        </w:rPr>
        <w:t>
      6. Мемлекеттiк қызмет "Халықты жұмыспен қамту туралы" Қазақстан Республикасының 2001 жылғы 23 қаңтардағы Заңының </w:t>
      </w:r>
      <w:r>
        <w:rPr>
          <w:rFonts w:ascii="Times New Roman"/>
          <w:b w:val="false"/>
          <w:i w:val="false"/>
          <w:color w:val="000000"/>
          <w:sz w:val="28"/>
        </w:rPr>
        <w:t>15-бабына</w:t>
      </w:r>
      <w:r>
        <w:rPr>
          <w:rFonts w:ascii="Times New Roman"/>
          <w:b w:val="false"/>
          <w:i w:val="false"/>
          <w:color w:val="000000"/>
          <w:sz w:val="28"/>
        </w:rPr>
        <w:t>,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394 </w:t>
      </w:r>
      <w:r>
        <w:rPr>
          <w:rFonts w:ascii="Times New Roman"/>
          <w:b w:val="false"/>
          <w:i w:val="false"/>
          <w:color w:val="000000"/>
          <w:sz w:val="28"/>
        </w:rPr>
        <w:t>қаулысына</w:t>
      </w:r>
      <w:r>
        <w:rPr>
          <w:rFonts w:ascii="Times New Roman"/>
          <w:b w:val="false"/>
          <w:i w:val="false"/>
          <w:color w:val="000000"/>
          <w:sz w:val="28"/>
        </w:rPr>
        <w:t xml:space="preserve"> сәйкес көрсетiледi.</w:t>
      </w:r>
      <w:r>
        <w:br/>
      </w:r>
      <w:r>
        <w:rPr>
          <w:rFonts w:ascii="Times New Roman"/>
          <w:b w:val="false"/>
          <w:i w:val="false"/>
          <w:color w:val="000000"/>
          <w:sz w:val="28"/>
        </w:rPr>
        <w:t>
      7. Мемлекеттік қызмет көрсету нәтижесі электронды түрде жұмыссыз ретінде тіркеу және есепке қою не қызмет көрсетуден бас тарту туралы дәлелді жауап болып табылады.</w:t>
      </w:r>
    </w:p>
    <w:bookmarkEnd w:id="2"/>
    <w:bookmarkStart w:name="z19" w:id="3"/>
    <w:p>
      <w:pPr>
        <w:spacing w:after="0"/>
        <w:ind w:left="0"/>
        <w:jc w:val="left"/>
      </w:pPr>
      <w:r>
        <w:rPr>
          <w:rFonts w:ascii="Times New Roman"/>
          <w:b/>
          <w:i w:val="false"/>
          <w:color w:val="000000"/>
        </w:rPr>
        <w:t xml:space="preserve"> 
3. Мемлекеттiк қызметтi көрсету бойынша қойылатын талаптар</w:t>
      </w:r>
    </w:p>
    <w:bookmarkEnd w:id="3"/>
    <w:bookmarkStart w:name="z21" w:id="4"/>
    <w:p>
      <w:pPr>
        <w:spacing w:after="0"/>
        <w:ind w:left="0"/>
        <w:jc w:val="both"/>
      </w:pPr>
      <w:r>
        <w:rPr>
          <w:rFonts w:ascii="Times New Roman"/>
          <w:b w:val="false"/>
          <w:i w:val="false"/>
          <w:color w:val="000000"/>
          <w:sz w:val="28"/>
        </w:rPr>
        <w:t>
      8. Мемлекеттiк қызметтi көрсету мәселесi бойынша, мемлекеттiк қызметтi көрсету барысы туралы ақпаратты уәкiлеттi органнан алуға болады, оның мекен-жайлары мен жұмыс кестесi осы Регламенттiң</w:t>
      </w:r>
      <w:r>
        <w:rPr>
          <w:rFonts w:ascii="Times New Roman"/>
          <w:b w:val="false"/>
          <w:i w:val="false"/>
          <w:color w:val="000000"/>
          <w:sz w:val="28"/>
        </w:rPr>
        <w:t>1-қосымшасында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мерзімі:</w:t>
      </w:r>
      <w:r>
        <w:br/>
      </w:r>
      <w:r>
        <w:rPr>
          <w:rFonts w:ascii="Times New Roman"/>
          <w:b w:val="false"/>
          <w:i w:val="false"/>
          <w:color w:val="000000"/>
          <w:sz w:val="28"/>
        </w:rPr>
        <w:t>
      1) мемлекеттік қызмет көрсету мерзімі түтынушы осы регламенттің  </w:t>
      </w:r>
      <w:r>
        <w:rPr>
          <w:rFonts w:ascii="Times New Roman"/>
          <w:b w:val="false"/>
          <w:i w:val="false"/>
          <w:color w:val="000000"/>
          <w:sz w:val="28"/>
        </w:rPr>
        <w:t>14-тармағында</w:t>
      </w:r>
      <w:r>
        <w:rPr>
          <w:rFonts w:ascii="Times New Roman"/>
          <w:b w:val="false"/>
          <w:i w:val="false"/>
          <w:color w:val="000000"/>
          <w:sz w:val="28"/>
        </w:rPr>
        <w:t xml:space="preserve"> анықталған қажетті құжаттарды тапсырған сәттен бастап он жұмыс күнінен кешіктірілмейді;</w:t>
      </w:r>
      <w:r>
        <w:br/>
      </w:r>
      <w:r>
        <w:rPr>
          <w:rFonts w:ascii="Times New Roman"/>
          <w:b w:val="false"/>
          <w:i w:val="false"/>
          <w:color w:val="000000"/>
          <w:sz w:val="28"/>
        </w:rPr>
        <w:t>
      2) тұтынушы өтініш берген күні сол жерде көрсетілетін мемлекеттік қызметті алуға дейін күтудің шекті ең көп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рұқсат берілген ең көп уақыты 15 минуттан аспайды.</w:t>
      </w:r>
      <w:r>
        <w:br/>
      </w:r>
      <w:r>
        <w:rPr>
          <w:rFonts w:ascii="Times New Roman"/>
          <w:b w:val="false"/>
          <w:i w:val="false"/>
          <w:color w:val="000000"/>
          <w:sz w:val="28"/>
        </w:rPr>
        <w:t>
      10. Жұмыссыз ретiнде тiркеуден, есепке алудан бас тарту қажеттi құжаттар болмаған кезде, жалған мәлiметтер мен құжаттар ұсынған кезде, осы Регламенттiң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жүргiзiледi.</w:t>
      </w:r>
      <w:r>
        <w:br/>
      </w:r>
      <w:r>
        <w:rPr>
          <w:rFonts w:ascii="Times New Roman"/>
          <w:b w:val="false"/>
          <w:i w:val="false"/>
          <w:color w:val="000000"/>
          <w:sz w:val="28"/>
        </w:rPr>
        <w:t>
      Мемлекеттiк қызмет берудi тоқтата тұру үшiн негiздеме жоқ.</w:t>
      </w:r>
      <w:r>
        <w:br/>
      </w:r>
      <w:r>
        <w:rPr>
          <w:rFonts w:ascii="Times New Roman"/>
          <w:b w:val="false"/>
          <w:i w:val="false"/>
          <w:color w:val="000000"/>
          <w:sz w:val="28"/>
        </w:rPr>
        <w:t>
      11. Тұтынушыдан мемлекеттiк қызметтi алу үшiн өтiнiштi алған сәттен бастап, мемлекеттiк қызмет нәтижесiн тапсырған сәтке дейiн мемлекеттiк қызметтi көрсету кезеңдерi:</w:t>
      </w:r>
      <w:r>
        <w:br/>
      </w:r>
      <w:r>
        <w:rPr>
          <w:rFonts w:ascii="Times New Roman"/>
          <w:b w:val="false"/>
          <w:i w:val="false"/>
          <w:color w:val="000000"/>
          <w:sz w:val="28"/>
        </w:rPr>
        <w:t>
      1) тұтынушы уәкiлеттi органға мемлекеттiк қызметтi көрсету туралы өтiнiш бередi;</w:t>
      </w:r>
      <w:r>
        <w:br/>
      </w:r>
      <w:r>
        <w:rPr>
          <w:rFonts w:ascii="Times New Roman"/>
          <w:b w:val="false"/>
          <w:i w:val="false"/>
          <w:color w:val="000000"/>
          <w:sz w:val="28"/>
        </w:rPr>
        <w:t>
      2) уәкiлеттi орган өтiнiштi тiркейдi, тұтынушыдан алған құжаттарды қарастыруды жүзеге асырады, хабарлама ресiмдейдi немесе бас тарту туралы дәлелдi жауап әзiрлейдi және тұтынушыға мемлекеттiк қызметтi көрсету туралы нәтиже тапсырады.</w:t>
      </w:r>
      <w:r>
        <w:br/>
      </w:r>
      <w:r>
        <w:rPr>
          <w:rFonts w:ascii="Times New Roman"/>
          <w:b w:val="false"/>
          <w:i w:val="false"/>
          <w:color w:val="000000"/>
          <w:sz w:val="28"/>
        </w:rPr>
        <w:t>
      12. Уәкiлеттi органда мемлекеттiк қызметтi көрсету үшiн құжаттарды қабылдауды жүзеге асыратын тұлғалар санының ең төмен саны бiр қызметкердi құрайды.</w:t>
      </w:r>
    </w:p>
    <w:bookmarkEnd w:id="4"/>
    <w:bookmarkStart w:name="z22" w:id="5"/>
    <w:p>
      <w:pPr>
        <w:spacing w:after="0"/>
        <w:ind w:left="0"/>
        <w:jc w:val="left"/>
      </w:pPr>
      <w:r>
        <w:rPr>
          <w:rFonts w:ascii="Times New Roman"/>
          <w:b/>
          <w:i w:val="false"/>
          <w:color w:val="000000"/>
        </w:rPr>
        <w:t xml:space="preserve"> 
4. Мемлекеттiк қызметтi көрсету барысындағы iс-әрекеттер</w:t>
      </w:r>
      <w:r>
        <w:br/>
      </w:r>
      <w:r>
        <w:rPr>
          <w:rFonts w:ascii="Times New Roman"/>
          <w:b/>
          <w:i w:val="false"/>
          <w:color w:val="000000"/>
        </w:rPr>
        <w:t>
(қарым-қатынастар) тәртiбiнiң сипаттамасы</w:t>
      </w:r>
    </w:p>
    <w:bookmarkEnd w:id="5"/>
    <w:bookmarkStart w:name="z13" w:id="6"/>
    <w:p>
      <w:pPr>
        <w:spacing w:after="0"/>
        <w:ind w:left="0"/>
        <w:jc w:val="both"/>
      </w:pPr>
      <w:r>
        <w:rPr>
          <w:rFonts w:ascii="Times New Roman"/>
          <w:b w:val="false"/>
          <w:i w:val="false"/>
          <w:color w:val="000000"/>
          <w:sz w:val="28"/>
        </w:rPr>
        <w:t>      13. Уәкiлеттi органда құжаттарды қабылдау уәкілетті органның жауапты орындаушысы арқылы жүзеге асырылады.</w:t>
      </w:r>
      <w:r>
        <w:br/>
      </w:r>
      <w:r>
        <w:rPr>
          <w:rFonts w:ascii="Times New Roman"/>
          <w:b w:val="false"/>
          <w:i w:val="false"/>
          <w:color w:val="000000"/>
          <w:sz w:val="28"/>
        </w:rPr>
        <w:t>
      Уәкілетті органда қажетті құжаттардың барлығы тапсырылғаннан кейін уәкілетті органның жауапты орындаушысы тұтынушының деректерін дербес есепке алу карточкасына (компьютерлік дерекқорға) енгізеді.</w:t>
      </w:r>
      <w:r>
        <w:br/>
      </w:r>
      <w:r>
        <w:rPr>
          <w:rFonts w:ascii="Times New Roman"/>
          <w:b w:val="false"/>
          <w:i w:val="false"/>
          <w:color w:val="000000"/>
          <w:sz w:val="28"/>
        </w:rPr>
        <w:t>
      Тұтынушыға тіркелген және тұтынушының мемлекеттік қызметті алған күні, құжаттарды қабылдаған адамның тегі мен аты-жөні көрсетілген талон беріледі.</w:t>
      </w:r>
      <w:r>
        <w:br/>
      </w:r>
      <w:r>
        <w:rPr>
          <w:rFonts w:ascii="Times New Roman"/>
          <w:b w:val="false"/>
          <w:i w:val="false"/>
          <w:color w:val="000000"/>
          <w:sz w:val="28"/>
        </w:rPr>
        <w:t>
      14. Мемлекеттік қызметті алу үшін тұтынушы мынадай құжаттарды ұсынады:</w:t>
      </w:r>
      <w:r>
        <w:br/>
      </w:r>
      <w:r>
        <w:rPr>
          <w:rFonts w:ascii="Times New Roman"/>
          <w:b w:val="false"/>
          <w:i w:val="false"/>
          <w:color w:val="000000"/>
          <w:sz w:val="28"/>
        </w:rPr>
        <w:t>
      1) жеке басын куәландыратын құжаттар:</w:t>
      </w:r>
      <w:r>
        <w:br/>
      </w:r>
      <w:r>
        <w:rPr>
          <w:rFonts w:ascii="Times New Roman"/>
          <w:b w:val="false"/>
          <w:i w:val="false"/>
          <w:color w:val="000000"/>
          <w:sz w:val="28"/>
        </w:rPr>
        <w:t>
      Қазақстан азаматтары – жеке куәлік (паспорт);</w:t>
      </w:r>
      <w:r>
        <w:br/>
      </w:r>
      <w:r>
        <w:rPr>
          <w:rFonts w:ascii="Times New Roman"/>
          <w:b w:val="false"/>
          <w:i w:val="false"/>
          <w:color w:val="000000"/>
          <w:sz w:val="28"/>
        </w:rPr>
        <w:t>
      шетелдіктер және азаматтығы жоқ адамдар – шетелдіктің Қазақстан Республикасында тұруына ыхтиярхаты және азаматтығы жоқ адамның ішкі істер органдарында тіркелгені туралы белгісі бар куәлігі;</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2) еңбек кітапшасы;</w:t>
      </w:r>
      <w:r>
        <w:br/>
      </w:r>
      <w:r>
        <w:rPr>
          <w:rFonts w:ascii="Times New Roman"/>
          <w:b w:val="false"/>
          <w:i w:val="false"/>
          <w:color w:val="000000"/>
          <w:sz w:val="28"/>
        </w:rPr>
        <w:t>
      3) әлеуметтік жеке код (ӘЖК) берілгені туралы куәлік;</w:t>
      </w:r>
      <w:r>
        <w:br/>
      </w:r>
      <w:r>
        <w:rPr>
          <w:rFonts w:ascii="Times New Roman"/>
          <w:b w:val="false"/>
          <w:i w:val="false"/>
          <w:color w:val="000000"/>
          <w:sz w:val="28"/>
        </w:rPr>
        <w:t>
      4) салық төлеушінің тіркеу нөмірі (СТН);</w:t>
      </w:r>
      <w:r>
        <w:br/>
      </w:r>
      <w:r>
        <w:rPr>
          <w:rFonts w:ascii="Times New Roman"/>
          <w:b w:val="false"/>
          <w:i w:val="false"/>
          <w:color w:val="000000"/>
          <w:sz w:val="28"/>
        </w:rPr>
        <w:t>
      5) соңғы жылы алған табысы туралы мәліметтер (мәлімдеме сипатында болады);</w:t>
      </w:r>
      <w:r>
        <w:br/>
      </w:r>
      <w:r>
        <w:rPr>
          <w:rFonts w:ascii="Times New Roman"/>
          <w:b w:val="false"/>
          <w:i w:val="false"/>
          <w:color w:val="000000"/>
          <w:sz w:val="28"/>
        </w:rPr>
        <w:t>
      Уәкілетті органда мемлекеттік қызмет бланкілерді толтырмай көрсетіледі.</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барысында келесi құрылымдық-функционалдық бiрлiктер қатысады (бұдан әрi – ҚФБ):</w:t>
      </w:r>
      <w:r>
        <w:br/>
      </w:r>
      <w:r>
        <w:rPr>
          <w:rFonts w:ascii="Times New Roman"/>
          <w:b w:val="false"/>
          <w:i w:val="false"/>
          <w:color w:val="000000"/>
          <w:sz w:val="28"/>
        </w:rPr>
        <w:t>
      1) уәкiлеттi орган басшылығы;</w:t>
      </w:r>
      <w:r>
        <w:br/>
      </w:r>
      <w:r>
        <w:rPr>
          <w:rFonts w:ascii="Times New Roman"/>
          <w:b w:val="false"/>
          <w:i w:val="false"/>
          <w:color w:val="000000"/>
          <w:sz w:val="28"/>
        </w:rPr>
        <w:t>
      2) уәкiлеттi органның жауапты орындаушысы.</w:t>
      </w:r>
      <w:r>
        <w:br/>
      </w:r>
      <w:r>
        <w:rPr>
          <w:rFonts w:ascii="Times New Roman"/>
          <w:b w:val="false"/>
          <w:i w:val="false"/>
          <w:color w:val="000000"/>
          <w:sz w:val="28"/>
        </w:rPr>
        <w:t>
      16.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үдерісіндегі әкімшілік іс-әрекеттің қисынды кезектілігі мен ҚФБ арасындағы өзара байланысты айғақтайтын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6"/>
    <w:bookmarkStart w:name="z23" w:id="7"/>
    <w:p>
      <w:pPr>
        <w:spacing w:after="0"/>
        <w:ind w:left="0"/>
        <w:jc w:val="left"/>
      </w:pPr>
      <w:r>
        <w:rPr>
          <w:rFonts w:ascii="Times New Roman"/>
          <w:b/>
          <w:i w:val="false"/>
          <w:color w:val="000000"/>
        </w:rPr>
        <w:t xml:space="preserve"> 
5. Мемлекеттiк қызметтердi көрсететiн лауазымдық</w:t>
      </w:r>
      <w:r>
        <w:br/>
      </w:r>
      <w:r>
        <w:rPr>
          <w:rFonts w:ascii="Times New Roman"/>
          <w:b/>
          <w:i w:val="false"/>
          <w:color w:val="000000"/>
        </w:rPr>
        <w:t>
тұлғалардың жауапкершiлiгi</w:t>
      </w:r>
    </w:p>
    <w:bookmarkEnd w:id="7"/>
    <w:bookmarkStart w:name="z17" w:id="8"/>
    <w:p>
      <w:pPr>
        <w:spacing w:after="0"/>
        <w:ind w:left="0"/>
        <w:jc w:val="both"/>
      </w:pPr>
      <w:r>
        <w:rPr>
          <w:rFonts w:ascii="Times New Roman"/>
          <w:b w:val="false"/>
          <w:i w:val="false"/>
          <w:color w:val="000000"/>
          <w:sz w:val="28"/>
        </w:rPr>
        <w:t>
      18. Уәкiлеттi органның басшысы мемлекеттiк қызметтi көрсетуге жауапты тұлға болып табылады.</w:t>
      </w:r>
      <w:r>
        <w:br/>
      </w:r>
      <w:r>
        <w:rPr>
          <w:rFonts w:ascii="Times New Roman"/>
          <w:b w:val="false"/>
          <w:i w:val="false"/>
          <w:color w:val="000000"/>
          <w:sz w:val="28"/>
        </w:rPr>
        <w:t>
      Уәкілетті орган басшысы Қазақстан Республикасының заңнамалық актiлерiне сәйкес белгiленген мерзімдерде мемлекеттiк қызметтi көрсетуді жүзеге асыруға жауапты.</w:t>
      </w:r>
    </w:p>
    <w:bookmarkEnd w:id="8"/>
    <w:bookmarkStart w:name="z24" w:id="9"/>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регламентіне 1-қосымша</w:t>
      </w:r>
    </w:p>
    <w:bookmarkEnd w:id="9"/>
    <w:p>
      <w:pPr>
        <w:spacing w:after="0"/>
        <w:ind w:left="0"/>
        <w:jc w:val="left"/>
      </w:pPr>
      <w:r>
        <w:rPr>
          <w:rFonts w:ascii="Times New Roman"/>
          <w:b/>
          <w:i w:val="false"/>
          <w:color w:val="000000"/>
        </w:rPr>
        <w:t xml:space="preserve"> Мемлекеттік қызметті көрсету бойынша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3825"/>
        <w:gridCol w:w="4695"/>
        <w:gridCol w:w="2036"/>
        <w:gridCol w:w="2693"/>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қаласы, Шәріпов к-сі 4 </w:t>
            </w:r>
            <w:r>
              <w:rPr>
                <w:rFonts w:ascii="Times New Roman"/>
                <w:b w:val="false"/>
                <w:i w:val="false"/>
                <w:color w:val="000000"/>
                <w:sz w:val="20"/>
                <w:u w:val="single"/>
              </w:rPr>
              <w:t>zanayt@mail.ru</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 Құлсары қ.</w:t>
            </w:r>
            <w:r>
              <w:br/>
            </w:r>
            <w:r>
              <w:rPr>
                <w:rFonts w:ascii="Times New Roman"/>
                <w:b w:val="false"/>
                <w:i w:val="false"/>
                <w:color w:val="000000"/>
                <w:sz w:val="20"/>
              </w:rPr>
              <w:t>
Әбдірахманов к-сі, 1</w:t>
            </w:r>
            <w:r>
              <w:rPr>
                <w:rFonts w:ascii="Times New Roman"/>
                <w:b w:val="false"/>
                <w:i w:val="false"/>
                <w:color w:val="000000"/>
                <w:sz w:val="20"/>
                <w:u w:val="single"/>
              </w:rPr>
              <w:t>zhylyoizhumyskz@mail.ru</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 Индербор кенті, Қонаев к-сі, 16 </w:t>
            </w:r>
            <w:r>
              <w:rPr>
                <w:rFonts w:ascii="Times New Roman"/>
                <w:b w:val="false"/>
                <w:i w:val="false"/>
                <w:color w:val="000000"/>
                <w:sz w:val="20"/>
                <w:u w:val="single"/>
              </w:rPr>
              <w:t>inderzan@mail.ru</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 Аққыстау кенті, Ынтымақ к-сі, 23</w:t>
            </w:r>
            <w:r>
              <w:rPr>
                <w:rFonts w:ascii="Times New Roman"/>
                <w:b w:val="false"/>
                <w:i w:val="false"/>
                <w:color w:val="000000"/>
                <w:sz w:val="20"/>
                <w:u w:val="single"/>
              </w:rPr>
              <w:t>isatai_raisobes@mail.kz</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 Миялы ауылы, Мәмедов к-сі 1 </w:t>
            </w:r>
            <w:r>
              <w:rPr>
                <w:rFonts w:ascii="Times New Roman"/>
                <w:b w:val="false"/>
                <w:i w:val="false"/>
                <w:color w:val="000000"/>
                <w:sz w:val="20"/>
                <w:u w:val="single"/>
              </w:rPr>
              <w:t>gulfaruz@mail.ru</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 Ганюшкин ауылы,Болашақ к-сі 15 </w:t>
            </w:r>
            <w:r>
              <w:rPr>
                <w:rFonts w:ascii="Times New Roman"/>
                <w:b w:val="false"/>
                <w:i w:val="false"/>
                <w:color w:val="000000"/>
                <w:sz w:val="20"/>
                <w:u w:val="single"/>
              </w:rPr>
              <w:t>otdzisp@mail.ru</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 Мақат кенті, Орталық ал. 2</w:t>
            </w:r>
            <w:r>
              <w:rPr>
                <w:rFonts w:ascii="Times New Roman"/>
                <w:b w:val="false"/>
                <w:i w:val="false"/>
                <w:color w:val="000000"/>
                <w:sz w:val="20"/>
                <w:u w:val="single"/>
              </w:rPr>
              <w:t>tolkin_makat@mail.ru</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2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 Махамбет ауылы, Жеңістің 50 жылдығы к-сі, 18</w:t>
            </w:r>
            <w:r>
              <w:rPr>
                <w:rFonts w:ascii="Times New Roman"/>
                <w:b w:val="false"/>
                <w:i w:val="false"/>
                <w:color w:val="000000"/>
                <w:sz w:val="20"/>
                <w:u w:val="single"/>
              </w:rPr>
              <w:t>Mahambet_Zan@mail.ru</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25" w:id="10"/>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регламентіне 2-қосымша</w:t>
      </w:r>
      <w:r>
        <w:br/>
      </w:r>
      <w:r>
        <w:rPr>
          <w:rFonts w:ascii="Times New Roman"/>
          <w:b w:val="false"/>
          <w:i w:val="false"/>
          <w:color w:val="000000"/>
          <w:sz w:val="28"/>
        </w:rPr>
        <w:t xml:space="preserve">
________________     </w:t>
      </w:r>
      <w:r>
        <w:br/>
      </w:r>
      <w:r>
        <w:rPr>
          <w:rFonts w:ascii="Times New Roman"/>
          <w:b w:val="false"/>
          <w:i w:val="false"/>
          <w:color w:val="000000"/>
          <w:sz w:val="28"/>
        </w:rPr>
        <w:t xml:space="preserve">
(кімге арналған)     </w:t>
      </w:r>
    </w:p>
    <w:bookmarkEnd w:id="10"/>
    <w:p>
      <w:pPr>
        <w:spacing w:after="0"/>
        <w:ind w:left="0"/>
        <w:jc w:val="both"/>
      </w:pPr>
      <w:r>
        <w:rPr>
          <w:rFonts w:ascii="Times New Roman"/>
          <w:b w:val="false"/>
          <w:i w:val="false"/>
          <w:color w:val="000000"/>
          <w:sz w:val="28"/>
        </w:rPr>
        <w:t>Сізді_________________________________________________________</w:t>
      </w:r>
      <w:r>
        <w:br/>
      </w:r>
      <w:r>
        <w:rPr>
          <w:rFonts w:ascii="Times New Roman"/>
          <w:b w:val="false"/>
          <w:i w:val="false"/>
          <w:color w:val="000000"/>
          <w:sz w:val="28"/>
        </w:rPr>
        <w:t>
                 (бас тарту себебін көрсету)</w:t>
      </w:r>
      <w:r>
        <w:br/>
      </w:r>
      <w:r>
        <w:rPr>
          <w:rFonts w:ascii="Times New Roman"/>
          <w:b w:val="false"/>
          <w:i w:val="false"/>
          <w:color w:val="000000"/>
          <w:sz w:val="28"/>
        </w:rPr>
        <w:t>
байланысты жұмыссыз ретінде тіркеуден және есепке алудан бас тартылатынын хабарлаймыз.</w:t>
      </w:r>
    </w:p>
    <w:p>
      <w:pPr>
        <w:spacing w:after="0"/>
        <w:ind w:left="0"/>
        <w:jc w:val="both"/>
      </w:pPr>
      <w:r>
        <w:rPr>
          <w:rFonts w:ascii="Times New Roman"/>
          <w:b w:val="false"/>
          <w:i/>
          <w:color w:val="000000"/>
          <w:sz w:val="28"/>
        </w:rPr>
        <w:t>Бөлім бастығы</w:t>
      </w:r>
    </w:p>
    <w:bookmarkStart w:name="z26" w:id="11"/>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регламентіне 3-қосымша</w:t>
      </w:r>
    </w:p>
    <w:bookmarkEnd w:id="11"/>
    <w:p>
      <w:pPr>
        <w:spacing w:after="0"/>
        <w:ind w:left="0"/>
        <w:jc w:val="left"/>
      </w:pPr>
      <w:r>
        <w:rPr>
          <w:rFonts w:ascii="Times New Roman"/>
          <w:b/>
          <w:i w:val="false"/>
          <w:color w:val="000000"/>
        </w:rPr>
        <w:t xml:space="preserve">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w:t>
      </w:r>
      <w:r>
        <w:br/>
      </w:r>
      <w:r>
        <w:rPr>
          <w:rFonts w:ascii="Times New Roman"/>
          <w:b/>
          <w:i w:val="false"/>
          <w:color w:val="000000"/>
        </w:rPr>
        <w:t>
1. Кесте. ҚФБ iс-әрекеттерiн сиппаттау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8"/>
        <w:gridCol w:w="2478"/>
        <w:gridCol w:w="2500"/>
        <w:gridCol w:w="492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үрдiстiң (жұмыс барысының, ағымының)iс-әрекеттерi</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(жұмыс барысының,</w:t>
            </w:r>
            <w:r>
              <w:br/>
            </w:r>
            <w:r>
              <w:rPr>
                <w:rFonts w:ascii="Times New Roman"/>
                <w:b w:val="false"/>
                <w:i w:val="false"/>
                <w:color w:val="000000"/>
                <w:sz w:val="20"/>
              </w:rPr>
              <w:t>
ағымының)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Уәкiлеттiң</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r>
      <w:tr>
        <w:trPr>
          <w:trHeight w:val="585"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(үрдiстiң,</w:t>
            </w:r>
            <w:r>
              <w:br/>
            </w:r>
            <w:r>
              <w:rPr>
                <w:rFonts w:ascii="Times New Roman"/>
                <w:b w:val="false"/>
                <w:i w:val="false"/>
                <w:color w:val="000000"/>
                <w:sz w:val="20"/>
              </w:rPr>
              <w:t>
рәсiмнiң,</w:t>
            </w:r>
            <w:r>
              <w:br/>
            </w:r>
            <w:r>
              <w:rPr>
                <w:rFonts w:ascii="Times New Roman"/>
                <w:b w:val="false"/>
                <w:i w:val="false"/>
                <w:color w:val="000000"/>
                <w:sz w:val="20"/>
              </w:rPr>
              <w:t>
операцияның) атауы және олардың</w:t>
            </w:r>
            <w:r>
              <w:br/>
            </w:r>
            <w:r>
              <w:rPr>
                <w:rFonts w:ascii="Times New Roman"/>
                <w:b w:val="false"/>
                <w:i w:val="false"/>
                <w:color w:val="000000"/>
                <w:sz w:val="20"/>
              </w:rPr>
              <w:t>
сипаттамасы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тiркеу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жауапты орындаушыны</w:t>
            </w:r>
            <w:r>
              <w:br/>
            </w:r>
            <w:r>
              <w:rPr>
                <w:rFonts w:ascii="Times New Roman"/>
                <w:b w:val="false"/>
                <w:i w:val="false"/>
                <w:color w:val="000000"/>
                <w:sz w:val="20"/>
              </w:rPr>
              <w:t>
анықтау</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w:t>
            </w:r>
            <w:r>
              <w:br/>
            </w:r>
            <w:r>
              <w:rPr>
                <w:rFonts w:ascii="Times New Roman"/>
                <w:b w:val="false"/>
                <w:i w:val="false"/>
                <w:color w:val="000000"/>
                <w:sz w:val="20"/>
              </w:rPr>
              <w:t>
тексерудi iске асырады, бас тарту туралы дәлелдi жауап әзiрлейдi немесе хабарлама ресiмдейдi</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түрi (деректер, құжат,</w:t>
            </w:r>
            <w:r>
              <w:br/>
            </w:r>
            <w:r>
              <w:rPr>
                <w:rFonts w:ascii="Times New Roman"/>
                <w:b w:val="false"/>
                <w:i w:val="false"/>
                <w:color w:val="000000"/>
                <w:sz w:val="20"/>
              </w:rPr>
              <w:t>
ұйымдық-өкiмдiк шешiм)</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w:t>
            </w:r>
            <w:r>
              <w:br/>
            </w:r>
            <w:r>
              <w:rPr>
                <w:rFonts w:ascii="Times New Roman"/>
                <w:b w:val="false"/>
                <w:i w:val="false"/>
                <w:color w:val="000000"/>
                <w:sz w:val="20"/>
              </w:rPr>
              <w:t>
жолдау</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 жауапты</w:t>
            </w:r>
            <w:r>
              <w:br/>
            </w:r>
            <w:r>
              <w:rPr>
                <w:rFonts w:ascii="Times New Roman"/>
                <w:b w:val="false"/>
                <w:i w:val="false"/>
                <w:color w:val="000000"/>
                <w:sz w:val="20"/>
              </w:rPr>
              <w:t>
орындаушыға</w:t>
            </w:r>
            <w:r>
              <w:br/>
            </w:r>
            <w:r>
              <w:rPr>
                <w:rFonts w:ascii="Times New Roman"/>
                <w:b w:val="false"/>
                <w:i w:val="false"/>
                <w:color w:val="000000"/>
                <w:sz w:val="20"/>
              </w:rPr>
              <w:t>
жiберу</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тапсыру</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жұмыс күнiiшiнде</w:t>
            </w:r>
          </w:p>
        </w:tc>
      </w:tr>
      <w:tr>
        <w:trPr>
          <w:trHeight w:val="30" w:hRule="atLeast"/>
        </w:trPr>
        <w:tc>
          <w:tcPr>
            <w:tcW w:w="3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7"/>
        <w:gridCol w:w="2765"/>
        <w:gridCol w:w="5808"/>
      </w:tblGrid>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 (жұмыс барысының, ағымының)</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Уәкiлеттiң органның жауапты</w:t>
            </w:r>
            <w:r>
              <w:br/>
            </w:r>
            <w:r>
              <w:rPr>
                <w:rFonts w:ascii="Times New Roman"/>
                <w:b w:val="false"/>
                <w:i w:val="false"/>
                <w:color w:val="000000"/>
                <w:sz w:val="20"/>
              </w:rPr>
              <w:t>
орындаушысы</w:t>
            </w:r>
          </w:p>
        </w:tc>
      </w:tr>
      <w:tr>
        <w:trPr>
          <w:trHeight w:val="585"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(үрдiстiң, рәсiмнiң, операцияның) атауы және олардың сипаттамасы</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 азаматтарды тiркеу</w:t>
            </w:r>
            <w:r>
              <w:br/>
            </w:r>
            <w:r>
              <w:rPr>
                <w:rFonts w:ascii="Times New Roman"/>
                <w:b w:val="false"/>
                <w:i w:val="false"/>
                <w:color w:val="000000"/>
                <w:sz w:val="20"/>
              </w:rPr>
              <w:t>
және есепке қою кiтабында</w:t>
            </w:r>
            <w:r>
              <w:br/>
            </w:r>
            <w:r>
              <w:rPr>
                <w:rFonts w:ascii="Times New Roman"/>
                <w:b w:val="false"/>
                <w:i w:val="false"/>
                <w:color w:val="000000"/>
                <w:sz w:val="20"/>
              </w:rPr>
              <w:t>
хабарламаны тiркеу</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w:t>
            </w:r>
            <w:r>
              <w:br/>
            </w:r>
            <w:r>
              <w:rPr>
                <w:rFonts w:ascii="Times New Roman"/>
                <w:b w:val="false"/>
                <w:i w:val="false"/>
                <w:color w:val="000000"/>
                <w:sz w:val="20"/>
              </w:rPr>
              <w:t>
қою</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дәлелдi жауапты тұтынушыға тапсыру</w:t>
            </w:r>
          </w:p>
        </w:tc>
      </w:tr>
      <w:tr>
        <w:trPr>
          <w:trHeight w:val="30" w:hRule="atLeast"/>
        </w:trPr>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p>
        </w:tc>
        <w:tc>
          <w:tcPr>
            <w:tcW w:w="5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 iшiнде</w:t>
            </w:r>
          </w:p>
        </w:tc>
      </w:tr>
    </w:tbl>
    <w:p>
      <w:pPr>
        <w:spacing w:after="0"/>
        <w:ind w:left="0"/>
        <w:jc w:val="left"/>
      </w:pPr>
      <w:r>
        <w:rPr>
          <w:rFonts w:ascii="Times New Roman"/>
          <w:b/>
          <w:i w:val="false"/>
          <w:color w:val="000000"/>
        </w:rPr>
        <w:t xml:space="preserve"> Кесте 2. Пайдалану нұсқалары. Негiзгi үрдiс.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03"/>
        <w:gridCol w:w="5777"/>
      </w:tblGrid>
      <w:tr>
        <w:trPr>
          <w:trHeight w:val="30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Уәкiлеттiң органның жауапты орындаушысы</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Уәкiлеттi органның басшылығы</w:t>
            </w:r>
          </w:p>
        </w:tc>
      </w:tr>
      <w:tr>
        <w:trPr>
          <w:trHeight w:val="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 Өтiнiштi тұтынушыдан қабылдау, тiркеу, өтiнiштi уәкiлеттi органның басшылығына жолдау</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 Орындау үшiн жауапты орындаушыны анықтау, бұрыштама қою</w:t>
            </w:r>
          </w:p>
        </w:tc>
      </w:tr>
      <w:tr>
        <w:trPr>
          <w:trHeight w:val="21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 Тiркеудi өткiзу немесе қарастыру, хабарламаны әзiрлеу</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w:t>
            </w:r>
            <w:r>
              <w:br/>
            </w:r>
            <w:r>
              <w:rPr>
                <w:rFonts w:ascii="Times New Roman"/>
                <w:b w:val="false"/>
                <w:i w:val="false"/>
                <w:color w:val="000000"/>
                <w:sz w:val="20"/>
              </w:rPr>
              <w:t>
Хабарламаға қол қою</w:t>
            </w:r>
          </w:p>
        </w:tc>
      </w:tr>
      <w:tr>
        <w:trPr>
          <w:trHeight w:val="330" w:hRule="atLeast"/>
        </w:trPr>
        <w:tc>
          <w:tcPr>
            <w:tcW w:w="8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 Хабарламаны тұтынушыға беру</w:t>
            </w:r>
          </w:p>
        </w:tc>
        <w:tc>
          <w:tcPr>
            <w:tcW w:w="5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3. Пайдалану нұсқалары. Баламалы үрдiс.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24"/>
        <w:gridCol w:w="5756"/>
      </w:tblGrid>
      <w:tr>
        <w:trPr>
          <w:trHeight w:val="30" w:hRule="atLeast"/>
        </w:trPr>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Уәкiлеттiң органның</w:t>
            </w:r>
            <w:r>
              <w:br/>
            </w:r>
            <w:r>
              <w:rPr>
                <w:rFonts w:ascii="Times New Roman"/>
                <w:b w:val="false"/>
                <w:i w:val="false"/>
                <w:color w:val="000000"/>
                <w:sz w:val="20"/>
              </w:rPr>
              <w:t>
жауапты орындаушысы</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 Уәкiлеттi органның басшылығы</w:t>
            </w:r>
          </w:p>
        </w:tc>
      </w:tr>
      <w:tr>
        <w:trPr>
          <w:trHeight w:val="30" w:hRule="atLeast"/>
        </w:trPr>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 Өтiнiштi тұтынушыдан қабылдау, тiркеу, өтiнiштi уәкiлеттi органның басшылығына жолдау</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 Орындау үшiн жауапты орындаушыны анықтау, бұрыштама қою</w:t>
            </w:r>
          </w:p>
        </w:tc>
      </w:tr>
      <w:tr>
        <w:trPr>
          <w:trHeight w:val="30" w:hRule="atLeast"/>
        </w:trPr>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 Өтiнiштi қарастыру, бас тарту туралы дәлелдi жауапты дайындау</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 Бас тарту туралы дәлелдi жауапқа қол қою</w:t>
            </w:r>
          </w:p>
        </w:tc>
      </w:tr>
      <w:tr>
        <w:trPr>
          <w:trHeight w:val="30" w:hRule="atLeast"/>
        </w:trPr>
        <w:tc>
          <w:tcPr>
            <w:tcW w:w="8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 Бас тарту туралы дәлелдi жауапты тұтынушыға тапсыру</w:t>
            </w:r>
          </w:p>
        </w:tc>
        <w:tc>
          <w:tcPr>
            <w:tcW w:w="5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12"/>
    <w:p>
      <w:pPr>
        <w:spacing w:after="0"/>
        <w:ind w:left="0"/>
        <w:jc w:val="both"/>
      </w:pPr>
      <w:r>
        <w:rPr>
          <w:rFonts w:ascii="Times New Roman"/>
          <w:b w:val="false"/>
          <w:i w:val="false"/>
          <w:color w:val="000000"/>
          <w:sz w:val="28"/>
        </w:rPr>
        <w:t>
"Жұмыссыз азаматтарды тiркеу</w:t>
      </w:r>
      <w:r>
        <w:br/>
      </w:r>
      <w:r>
        <w:rPr>
          <w:rFonts w:ascii="Times New Roman"/>
          <w:b w:val="false"/>
          <w:i w:val="false"/>
          <w:color w:val="000000"/>
          <w:sz w:val="28"/>
        </w:rPr>
        <w:t>
және есепке қою" мемлекеттік</w:t>
      </w:r>
      <w:r>
        <w:br/>
      </w:r>
      <w:r>
        <w:rPr>
          <w:rFonts w:ascii="Times New Roman"/>
          <w:b w:val="false"/>
          <w:i w:val="false"/>
          <w:color w:val="000000"/>
          <w:sz w:val="28"/>
        </w:rPr>
        <w:t>
қызмет регламентіне 4-қосымша</w:t>
      </w:r>
    </w:p>
    <w:bookmarkEnd w:id="12"/>
    <w:p>
      <w:pPr>
        <w:spacing w:after="0"/>
        <w:ind w:left="0"/>
        <w:jc w:val="left"/>
      </w:pPr>
      <w:r>
        <w:rPr>
          <w:rFonts w:ascii="Times New Roman"/>
          <w:b/>
          <w:i w:val="false"/>
          <w:color w:val="000000"/>
        </w:rPr>
        <w:t xml:space="preserve"> Мемлекеттік қызметті көрсету үдерісіндегі әкімшілік іс-әрекеттің қисынды кезектілігі мен ҚФБ арасындағы өзара байланысты айғақтайтын сызба</w:t>
      </w:r>
    </w:p>
    <w:p>
      <w:pPr>
        <w:spacing w:after="0"/>
        <w:ind w:left="0"/>
        <w:jc w:val="both"/>
      </w:pPr>
      <w:r>
        <w:drawing>
          <wp:inline distT="0" distB="0" distL="0" distR="0">
            <wp:extent cx="6794500" cy="659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6591300"/>
                    </a:xfrm>
                    <a:prstGeom prst="rect">
                      <a:avLst/>
                    </a:prstGeom>
                  </pic:spPr>
                </pic:pic>
              </a:graphicData>
            </a:graphic>
          </wp:inline>
        </w:drawing>
      </w:r>
    </w:p>
    <w:bookmarkStart w:name="z28" w:id="13"/>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2011 жылғы 30 желтоқсандағы № 399</w:t>
      </w:r>
      <w:r>
        <w:br/>
      </w:r>
      <w:r>
        <w:rPr>
          <w:rFonts w:ascii="Times New Roman"/>
          <w:b w:val="false"/>
          <w:i w:val="false"/>
          <w:color w:val="000000"/>
          <w:sz w:val="28"/>
        </w:rPr>
        <w:t xml:space="preserve">
қаулысына 2 қосымша    </w:t>
      </w:r>
    </w:p>
    <w:bookmarkEnd w:id="13"/>
    <w:p>
      <w:pPr>
        <w:spacing w:after="0"/>
        <w:ind w:left="0"/>
        <w:jc w:val="both"/>
      </w:pPr>
      <w:r>
        <w:rPr>
          <w:rFonts w:ascii="Times New Roman"/>
          <w:b w:val="false"/>
          <w:i w:val="false"/>
          <w:color w:val="000000"/>
          <w:sz w:val="28"/>
        </w:rPr>
        <w:t xml:space="preserve">Облысы әкiмдiгiнiң     </w:t>
      </w:r>
      <w:r>
        <w:br/>
      </w:r>
      <w:r>
        <w:rPr>
          <w:rFonts w:ascii="Times New Roman"/>
          <w:b w:val="false"/>
          <w:i w:val="false"/>
          <w:color w:val="000000"/>
          <w:sz w:val="28"/>
        </w:rPr>
        <w:t>
2011 жылғы 30 желтоқсандағы № 399</w:t>
      </w:r>
      <w:r>
        <w:br/>
      </w:r>
      <w:r>
        <w:rPr>
          <w:rFonts w:ascii="Times New Roman"/>
          <w:b w:val="false"/>
          <w:i w:val="false"/>
          <w:color w:val="000000"/>
          <w:sz w:val="28"/>
        </w:rPr>
        <w:t>
қаулысымен бекiтiлген</w:t>
      </w:r>
    </w:p>
    <w:bookmarkStart w:name="z29" w:id="14"/>
    <w:p>
      <w:pPr>
        <w:spacing w:after="0"/>
        <w:ind w:left="0"/>
        <w:jc w:val="left"/>
      </w:pPr>
      <w:r>
        <w:rPr>
          <w:rFonts w:ascii="Times New Roman"/>
          <w:b/>
          <w:i w:val="false"/>
          <w:color w:val="000000"/>
        </w:rPr>
        <w:t xml:space="preserve"> 
"Семей ядролық сынақ полигонында ядролық сынақтардың</w:t>
      </w:r>
      <w:r>
        <w:br/>
      </w:r>
      <w:r>
        <w:rPr>
          <w:rFonts w:ascii="Times New Roman"/>
          <w:b/>
          <w:i w:val="false"/>
          <w:color w:val="000000"/>
        </w:rPr>
        <w:t>
салдарынан зардап шеккен азаматтарды тiркеу және есепке алу" мемлекеттiк қызмет регламентi</w:t>
      </w:r>
      <w:r>
        <w:br/>
      </w:r>
      <w:r>
        <w:rPr>
          <w:rFonts w:ascii="Times New Roman"/>
          <w:b/>
          <w:i w:val="false"/>
          <w:color w:val="000000"/>
        </w:rPr>
        <w:t>
1. Негiзгi ұғымдар</w:t>
      </w:r>
    </w:p>
    <w:bookmarkEnd w:id="14"/>
    <w:p>
      <w:pPr>
        <w:spacing w:after="0"/>
        <w:ind w:left="0"/>
        <w:jc w:val="both"/>
      </w:pPr>
      <w:r>
        <w:rPr>
          <w:rFonts w:ascii="Times New Roman"/>
          <w:b w:val="false"/>
          <w:i w:val="false"/>
          <w:color w:val="000000"/>
          <w:sz w:val="28"/>
        </w:rPr>
        <w:t>      1. Осы "Семей ядролық сынақ полигонында ядролық сынақтардың салдарынан зардап шеккен азаматтарды тiркеу және есепке алу" мемлекеттiк қызмет регламентiнде (бұдан әрi – Регламент) келесi ұғымдар қолданылады:</w:t>
      </w:r>
      <w:r>
        <w:br/>
      </w:r>
      <w:r>
        <w:rPr>
          <w:rFonts w:ascii="Times New Roman"/>
          <w:b w:val="false"/>
          <w:i w:val="false"/>
          <w:color w:val="000000"/>
          <w:sz w:val="28"/>
        </w:rPr>
        <w:t>
      1) арнайы комиссияның жұмыс органы – ауданның (облыстық маңызы бар қаланың) жұмыспен қамту және әлеуметтiк бағдарламалар бөлiмi;</w:t>
      </w:r>
      <w:r>
        <w:br/>
      </w:r>
      <w:r>
        <w:rPr>
          <w:rFonts w:ascii="Times New Roman"/>
          <w:b w:val="false"/>
          <w:i w:val="false"/>
          <w:color w:val="000000"/>
          <w:sz w:val="28"/>
        </w:rPr>
        <w:t>
      2) тұтынушы – жеке тұлғалар:</w:t>
      </w:r>
      <w:r>
        <w:br/>
      </w:r>
      <w:r>
        <w:rPr>
          <w:rFonts w:ascii="Times New Roman"/>
          <w:b w:val="false"/>
          <w:i w:val="false"/>
          <w:color w:val="000000"/>
          <w:sz w:val="28"/>
        </w:rPr>
        <w:t>
      әуеде және жер үстiнде ядролық жарылыстар жасаған кезеңде (1949-1965 жж.) радиоактивтi заттармен ластануға ұшыраған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1966 жылдан 1990 жылғы 1 қаңтарға дейiнгi аралықта жерасты ядролық жарылыстарын жасау кезеңiнде осы аумақтарда тұрған, жұмыс iстеген немесе әскери қызмет (соның iшiнде мерзiмдi) өткерген азаматтарға;</w:t>
      </w:r>
      <w:r>
        <w:br/>
      </w:r>
      <w:r>
        <w:rPr>
          <w:rFonts w:ascii="Times New Roman"/>
          <w:b w:val="false"/>
          <w:i w:val="false"/>
          <w:color w:val="000000"/>
          <w:sz w:val="28"/>
        </w:rPr>
        <w:t>
      1949 жылдан 1990 жылға дейiнгi аралықта жеңiлдiктi әлеуметтiк-экономикалық мәртебесi бар аумақта тұрған, жұмыс iстеген немесе әскери қызмет (соның iшiнде мерзiмдi) өткерген азаматтарға;</w:t>
      </w:r>
      <w:r>
        <w:br/>
      </w:r>
      <w:r>
        <w:rPr>
          <w:rFonts w:ascii="Times New Roman"/>
          <w:b w:val="false"/>
          <w:i w:val="false"/>
          <w:color w:val="000000"/>
          <w:sz w:val="28"/>
        </w:rPr>
        <w:t>
      осы тармақтың екiншi және үшiншi абзацтарында аталған, мүгедек деп танылған аурулары бар адамдардың балаларына, олардың денсаулық жағдайы мен "Семей ядролық сынақ полигонындағы ядролық сынақтардың салдарынан зардап шеккен азаматтарды әлеуметтiк қорғау туралы" Қазақстан Республикасының 1992 жылғы 18 желтоқсандағы Заңында (бұдан әрі –Заң) аталған аймақтарда ата-аналарының бiрiнiң болу факторы арасындағы себептi байланыстар анықталған ретте көрсетiледi.</w:t>
      </w:r>
    </w:p>
    <w:bookmarkStart w:name="z30" w:id="15"/>
    <w:p>
      <w:pPr>
        <w:spacing w:after="0"/>
        <w:ind w:left="0"/>
        <w:jc w:val="left"/>
      </w:pPr>
      <w:r>
        <w:rPr>
          <w:rFonts w:ascii="Times New Roman"/>
          <w:b/>
          <w:i w:val="false"/>
          <w:color w:val="000000"/>
        </w:rPr>
        <w:t xml:space="preserve"> 
2. Жалпы ережелер</w:t>
      </w:r>
    </w:p>
    <w:bookmarkEnd w:id="15"/>
    <w:p>
      <w:pPr>
        <w:spacing w:after="0"/>
        <w:ind w:left="0"/>
        <w:jc w:val="both"/>
      </w:pPr>
      <w:r>
        <w:rPr>
          <w:rFonts w:ascii="Times New Roman"/>
          <w:b w:val="false"/>
          <w:i w:val="false"/>
          <w:color w:val="000000"/>
          <w:sz w:val="28"/>
        </w:rPr>
        <w:t>      2. Осы </w:t>
      </w:r>
      <w:r>
        <w:rPr>
          <w:rFonts w:ascii="Times New Roman"/>
          <w:b w:val="false"/>
          <w:i w:val="false"/>
          <w:color w:val="000000"/>
          <w:sz w:val="28"/>
        </w:rPr>
        <w:t>Регламент</w:t>
      </w:r>
      <w:r>
        <w:rPr>
          <w:rFonts w:ascii="Times New Roman"/>
          <w:b w:val="false"/>
          <w:i w:val="false"/>
          <w:color w:val="000000"/>
          <w:sz w:val="28"/>
        </w:rPr>
        <w:t xml:space="preserve"> "Әкiмшiлiк рәсiмдер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3. Мемлекеттiк қызметті қалалық, аудандық жұмыспен қамту және әлеуметтік бағдарламалар бөлiмi немесе Халыққа қызмет көрсету орталықтары арқылы (бұдан әрi-орталық) көрсетiледi.</w:t>
      </w:r>
      <w:r>
        <w:br/>
      </w:r>
      <w:r>
        <w:rPr>
          <w:rFonts w:ascii="Times New Roman"/>
          <w:b w:val="false"/>
          <w:i w:val="false"/>
          <w:color w:val="000000"/>
          <w:sz w:val="28"/>
        </w:rPr>
        <w:t>
      4. Көрсетiлетiн қызмет нысаны: автоматтандырылған.</w:t>
      </w:r>
      <w:r>
        <w:br/>
      </w:r>
      <w:r>
        <w:rPr>
          <w:rFonts w:ascii="Times New Roman"/>
          <w:b w:val="false"/>
          <w:i w:val="false"/>
          <w:color w:val="000000"/>
          <w:sz w:val="28"/>
        </w:rPr>
        <w:t>
      5. Мемлекеттiк қызмет тегiн көрсетiледi.</w:t>
      </w:r>
      <w:r>
        <w:br/>
      </w:r>
      <w:r>
        <w:rPr>
          <w:rFonts w:ascii="Times New Roman"/>
          <w:b w:val="false"/>
          <w:i w:val="false"/>
          <w:color w:val="000000"/>
          <w:sz w:val="28"/>
        </w:rPr>
        <w:t>
      6. Мемлекеттiк қызмет Заңының </w:t>
      </w:r>
      <w:r>
        <w:rPr>
          <w:rFonts w:ascii="Times New Roman"/>
          <w:b w:val="false"/>
          <w:i w:val="false"/>
          <w:color w:val="000000"/>
          <w:sz w:val="28"/>
        </w:rPr>
        <w:t>11 бабы</w:t>
      </w:r>
      <w:r>
        <w:rPr>
          <w:rFonts w:ascii="Times New Roman"/>
          <w:b w:val="false"/>
          <w:i w:val="false"/>
          <w:color w:val="000000"/>
          <w:sz w:val="28"/>
        </w:rPr>
        <w:t xml:space="preserve">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куәлiк берудiң кейбiр мәселелерi туралы" Қазақстан Республикасы Үкiметiнiң 2006 жылғы 20 ақпандағы № </w:t>
      </w:r>
      <w:r>
        <w:rPr>
          <w:rFonts w:ascii="Times New Roman"/>
          <w:b w:val="false"/>
          <w:i w:val="false"/>
          <w:color w:val="000000"/>
          <w:sz w:val="28"/>
        </w:rPr>
        <w:t>110</w:t>
      </w:r>
      <w:r>
        <w:rPr>
          <w:rFonts w:ascii="Times New Roman"/>
          <w:b w:val="false"/>
          <w:i w:val="false"/>
          <w:color w:val="000000"/>
          <w:sz w:val="28"/>
        </w:rPr>
        <w:t xml:space="preserve"> қаулысы,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394 </w:t>
      </w:r>
      <w:r>
        <w:rPr>
          <w:rFonts w:ascii="Times New Roman"/>
          <w:b w:val="false"/>
          <w:i w:val="false"/>
          <w:color w:val="000000"/>
          <w:sz w:val="28"/>
        </w:rPr>
        <w:t>қаулысы</w:t>
      </w:r>
      <w:r>
        <w:rPr>
          <w:rFonts w:ascii="Times New Roman"/>
          <w:b w:val="false"/>
          <w:i w:val="false"/>
          <w:color w:val="000000"/>
          <w:sz w:val="28"/>
        </w:rPr>
        <w:t xml:space="preserve"> негiзiнде жүзеге асырылады.</w:t>
      </w:r>
      <w:r>
        <w:br/>
      </w:r>
      <w:r>
        <w:rPr>
          <w:rFonts w:ascii="Times New Roman"/>
          <w:b w:val="false"/>
          <w:i w:val="false"/>
          <w:color w:val="000000"/>
          <w:sz w:val="28"/>
        </w:rPr>
        <w:t>
      7. Көрсетілетін мемлекеттік қызметтің нәтижесі Семей ядролық сынақ полигонындағы ядролық сынақтардың салдарынан зардап шеккен Қазақстан Республикасының азаматтарын тіркеу және есепке алу туралы шешім жөнінде хабарлама не мемлекеттік қызмет көрсетуден бас тарту туралы қағаз тасығыштағы дәлелді жауап болып табылады.</w:t>
      </w:r>
    </w:p>
    <w:bookmarkStart w:name="z31" w:id="16"/>
    <w:p>
      <w:pPr>
        <w:spacing w:after="0"/>
        <w:ind w:left="0"/>
        <w:jc w:val="left"/>
      </w:pPr>
      <w:r>
        <w:rPr>
          <w:rFonts w:ascii="Times New Roman"/>
          <w:b/>
          <w:i w:val="false"/>
          <w:color w:val="000000"/>
        </w:rPr>
        <w:t xml:space="preserve"> 
3. Мемлекеттiк қызметтi көрсету тәртiбiне қойылатын талаптар</w:t>
      </w:r>
    </w:p>
    <w:bookmarkEnd w:id="16"/>
    <w:p>
      <w:pPr>
        <w:spacing w:after="0"/>
        <w:ind w:left="0"/>
        <w:jc w:val="both"/>
      </w:pPr>
      <w:r>
        <w:rPr>
          <w:rFonts w:ascii="Times New Roman"/>
          <w:b w:val="false"/>
          <w:i w:val="false"/>
          <w:color w:val="000000"/>
          <w:sz w:val="28"/>
        </w:rPr>
        <w:t>      8. Мемлекеттiк қызметтi көрсету мәселесi бойынша, мемлекеттiк қызметтi көрсету барысы туралы ақпаратты орталықтан немесе уәкілетті органнан алуға болады, олардың мекен-жайлары мен жұмыс кестесі осы Регламенттiң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көрсетiлген.</w:t>
      </w:r>
      <w:r>
        <w:br/>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1) Мемлекеттік қызмет тұтынушы осы регламенттің 14 тармағында анықталған қажетті құжаттарды тапсырған сәттен бастап:</w:t>
      </w:r>
      <w:r>
        <w:br/>
      </w:r>
      <w:r>
        <w:rPr>
          <w:rFonts w:ascii="Times New Roman"/>
          <w:b w:val="false"/>
          <w:i w:val="false"/>
          <w:color w:val="000000"/>
          <w:sz w:val="28"/>
        </w:rPr>
        <w:t>
      арнайы комиссияның жұмыс органында – жиырма күнтiзбелiк күннен аспайтын мерзiмде;</w:t>
      </w:r>
      <w:r>
        <w:br/>
      </w:r>
      <w:r>
        <w:rPr>
          <w:rFonts w:ascii="Times New Roman"/>
          <w:b w:val="false"/>
          <w:i w:val="false"/>
          <w:color w:val="000000"/>
          <w:sz w:val="28"/>
        </w:rPr>
        <w:t>
      орталықта – жиырма күнтiзбелiк күннен аспайтын мерзiмде (мемлекеттiк қызметке құжат қабылдау және беру (нәтиже) күнi мемлекеттiк қызмет көрсету мерзiмiне кiрмейдi);</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рұқсат берiлген ең көп уақыты (талон алғанға дейiн) 30 минуттан аспайды;</w:t>
      </w:r>
      <w:r>
        <w:br/>
      </w:r>
      <w:r>
        <w:rPr>
          <w:rFonts w:ascii="Times New Roman"/>
          <w:b w:val="false"/>
          <w:i w:val="false"/>
          <w:color w:val="000000"/>
          <w:sz w:val="28"/>
        </w:rPr>
        <w:t>
      3) тұтынушы өтiнiш берген күнi сол жерде көрсетiлетiн мемлекеттiк қызмет тұтынушысына қызмет көрсетудiң рұқсат берiлген ең көп уақыты арнайы комиссияның жұмыс органында 15 минуттан аспайды, орталықта – 30 минут;</w:t>
      </w:r>
      <w:r>
        <w:br/>
      </w:r>
      <w:r>
        <w:rPr>
          <w:rFonts w:ascii="Times New Roman"/>
          <w:b w:val="false"/>
          <w:i w:val="false"/>
          <w:color w:val="000000"/>
          <w:sz w:val="28"/>
        </w:rPr>
        <w:t>
      10. Тексеру қорытындысы бойынша iс макетi ресiмделген Семей ядролық сынақ полигонындағы ядролық сынақтардың салдарынан зардап шеккен азаматқа бiржолғы мемлекеттiк ақшалай өтемақының төлену фактiсiнiң анықталуы, сондай-ақ тұтынушының құжаттарды тапсырған кезде толық емес және (немесе) жалған мәлiметтер ұсынуы мемлекеттiк қызметтi көрсетуден бас тарту үшiн негiз болып табылады.</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11. Тұтынушыдан мемлекеттiк қызметтi алу үшiн өтiнiштi алған сәттен бастап және мемлекеттiк қызмет нәтижесiн тапсырған сәтке дейiн мемлекеттiк қызметтi көрсету кезеңдерi:</w:t>
      </w:r>
      <w:r>
        <w:br/>
      </w:r>
      <w:r>
        <w:rPr>
          <w:rFonts w:ascii="Times New Roman"/>
          <w:b w:val="false"/>
          <w:i w:val="false"/>
          <w:color w:val="000000"/>
          <w:sz w:val="28"/>
        </w:rPr>
        <w:t>
      1) тұтынушы арнайы комиссияның жұмыс органына немесе орталыққа өтiнiш бередi;</w:t>
      </w:r>
      <w:r>
        <w:br/>
      </w:r>
      <w:r>
        <w:rPr>
          <w:rFonts w:ascii="Times New Roman"/>
          <w:b w:val="false"/>
          <w:i w:val="false"/>
          <w:color w:val="000000"/>
          <w:sz w:val="28"/>
        </w:rPr>
        <w:t>
      2) орталық өтiнiштi тiркейдi және арнайы комиссияның жұмыс органына тапсырады;</w:t>
      </w:r>
      <w:r>
        <w:br/>
      </w:r>
      <w:r>
        <w:rPr>
          <w:rFonts w:ascii="Times New Roman"/>
          <w:b w:val="false"/>
          <w:i w:val="false"/>
          <w:color w:val="000000"/>
          <w:sz w:val="28"/>
        </w:rPr>
        <w:t>
      3) арнайы комиссияның жұмыс органы өтiнiштi тiркейдi, орталықтан немесе тұтынушыдан алған құжаттарды қарастыруды жүзеге асырады, хабарлама ресiмдейдi немесе дәлелдi бас тарту дайындайды, мемлекеттiк қызмет көрсету нәтижесiн орталыққа немесе арнайы комиссияның жұмыс органға жүгiнген жағдайда тұтынушыға тапсырады.</w:t>
      </w:r>
      <w:r>
        <w:br/>
      </w:r>
      <w:r>
        <w:rPr>
          <w:rFonts w:ascii="Times New Roman"/>
          <w:b w:val="false"/>
          <w:i w:val="false"/>
          <w:color w:val="000000"/>
          <w:sz w:val="28"/>
        </w:rPr>
        <w:t>
      4) орталық тұтынушыға хабарлама немесе дәлелдi бас тарту табыстайды.</w:t>
      </w:r>
      <w:r>
        <w:br/>
      </w:r>
      <w:r>
        <w:rPr>
          <w:rFonts w:ascii="Times New Roman"/>
          <w:b w:val="false"/>
          <w:i w:val="false"/>
          <w:color w:val="000000"/>
          <w:sz w:val="28"/>
        </w:rPr>
        <w:t>
      12. Уәкiлеттi органдағы және орталықтағы мемлекеттiк қызметтi көрсету үшiн құжаттарды қабылдауды жүзеге асыратын тұлғалар санының ең төмен саны бiр қызметкердi құрайды.</w:t>
      </w:r>
    </w:p>
    <w:bookmarkStart w:name="z32" w:id="17"/>
    <w:p>
      <w:pPr>
        <w:spacing w:after="0"/>
        <w:ind w:left="0"/>
        <w:jc w:val="left"/>
      </w:pPr>
      <w:r>
        <w:rPr>
          <w:rFonts w:ascii="Times New Roman"/>
          <w:b/>
          <w:i w:val="false"/>
          <w:color w:val="000000"/>
        </w:rPr>
        <w:t xml:space="preserve"> 
4. Мемлекеттiк қызметтi көрсету барысындағы iс-әрекеттер</w:t>
      </w:r>
      <w:r>
        <w:br/>
      </w:r>
      <w:r>
        <w:rPr>
          <w:rFonts w:ascii="Times New Roman"/>
          <w:b/>
          <w:i w:val="false"/>
          <w:color w:val="000000"/>
        </w:rPr>
        <w:t>
(қарым-қатынастар) тәртiбiнiң сипаттамасы</w:t>
      </w:r>
    </w:p>
    <w:bookmarkEnd w:id="17"/>
    <w:bookmarkStart w:name="z15" w:id="18"/>
    <w:p>
      <w:pPr>
        <w:spacing w:after="0"/>
        <w:ind w:left="0"/>
        <w:jc w:val="both"/>
      </w:pPr>
      <w:r>
        <w:rPr>
          <w:rFonts w:ascii="Times New Roman"/>
          <w:b w:val="false"/>
          <w:i w:val="false"/>
          <w:color w:val="000000"/>
          <w:sz w:val="28"/>
        </w:rPr>
        <w:t>      13. Мемлекеттік қызмет орталық арқылы көрсетілгенде құжаттарды қабылдау "терезелердің" мақсаттары мен орындайтын функциялары туралы ақпарат орналастырылған "терезелер" арқылы жүзеге асырылады,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арнайы комиссияның жұмыс органында қабылдау арнайы комиссия жұмыс органының жауапты орындаушысы арқылы жүзеге асырылады.</w:t>
      </w:r>
      <w:r>
        <w:br/>
      </w:r>
      <w:r>
        <w:rPr>
          <w:rFonts w:ascii="Times New Roman"/>
          <w:b w:val="false"/>
          <w:i w:val="false"/>
          <w:color w:val="000000"/>
          <w:sz w:val="28"/>
        </w:rPr>
        <w:t>
      Барлық қажет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14. Мемлекеттiк қызметтi алу үшiн тұтынушы мынадай құжаттарды тапсырады:</w:t>
      </w:r>
      <w:r>
        <w:br/>
      </w:r>
      <w:r>
        <w:rPr>
          <w:rFonts w:ascii="Times New Roman"/>
          <w:b w:val="false"/>
          <w:i w:val="false"/>
          <w:color w:val="000000"/>
          <w:sz w:val="28"/>
        </w:rPr>
        <w:t>
      1)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өтiнiш;</w:t>
      </w:r>
      <w:r>
        <w:br/>
      </w:r>
      <w:r>
        <w:rPr>
          <w:rFonts w:ascii="Times New Roman"/>
          <w:b w:val="false"/>
          <w:i w:val="false"/>
          <w:color w:val="000000"/>
          <w:sz w:val="28"/>
        </w:rPr>
        <w:t>
      2) жеке басын куәландыратын құжат;</w:t>
      </w:r>
      <w:r>
        <w:br/>
      </w:r>
      <w:r>
        <w:rPr>
          <w:rFonts w:ascii="Times New Roman"/>
          <w:b w:val="false"/>
          <w:i w:val="false"/>
          <w:color w:val="000000"/>
          <w:sz w:val="28"/>
        </w:rPr>
        <w:t>
      3) тұрғылықты жерi бойынша тiркелгенiн куәландыратын құжат;</w:t>
      </w:r>
      <w:r>
        <w:br/>
      </w:r>
      <w:r>
        <w:rPr>
          <w:rFonts w:ascii="Times New Roman"/>
          <w:b w:val="false"/>
          <w:i w:val="false"/>
          <w:color w:val="000000"/>
          <w:sz w:val="28"/>
        </w:rPr>
        <w:t>
      4) салық төлеушiнiң куәлiгi (бар болған жағдайда жеке сәйкестендiру нөмiрi);</w:t>
      </w:r>
      <w:r>
        <w:br/>
      </w:r>
      <w:r>
        <w:rPr>
          <w:rFonts w:ascii="Times New Roman"/>
          <w:b w:val="false"/>
          <w:i w:val="false"/>
          <w:color w:val="000000"/>
          <w:sz w:val="28"/>
        </w:rPr>
        <w:t>
      5) әлеуметтiк жеке код берiлгенi туралы уақытша куәлiк (бар болған жағдайда жеке сәйкестендiру нөмiрi);</w:t>
      </w:r>
      <w:r>
        <w:br/>
      </w:r>
      <w:r>
        <w:rPr>
          <w:rFonts w:ascii="Times New Roman"/>
          <w:b w:val="false"/>
          <w:i w:val="false"/>
          <w:color w:val="000000"/>
          <w:sz w:val="28"/>
        </w:rPr>
        <w:t>
      6) жинақ кiтапшасын немесе өтемақы беру жөнiндегi уәкiлеттi ұйыммен жасалған шарт;</w:t>
      </w:r>
      <w:r>
        <w:br/>
      </w:r>
      <w:r>
        <w:rPr>
          <w:rFonts w:ascii="Times New Roman"/>
          <w:b w:val="false"/>
          <w:i w:val="false"/>
          <w:color w:val="000000"/>
          <w:sz w:val="28"/>
        </w:rPr>
        <w:t>
      7) 1949 жылдан бастап 1965 жыл, 1966 жылдан бастап 1990 жыл кезеңдерiнде Семей ядролық сынақ полигоны аумағында тұру фактiсi мен кезеңiн растайтын құжаттар (мұрағат анықтамалары, Халық депутаттары селолық, кенттiк (ауылдық) кеңесiнiң, тұрғын-үй-пайдалану басқармаларының, үй басқармаларының, кент, ауыл (село), ауылдық (селолық) округ әкiмдерiнiң, пәтер иелерi кооперативтерiнiң анықтамалары; еңбек кiтапшасы; оқу орнын бiтiргенi туралы диплом, әскери билет; туу туралы куәлiк, орта бiлiм туралы аттестат, негiзгi мектептi бiтiргенi туралы куәлiк; Заңда белгiленген тәртiппен берiлген Семей ядролық сынақ полигонындағы ядролық сынақтардың салдарынан зардап шеккен адам ретiнде жеңiлдiктер алуға құқығын растайтын куәлiк).</w:t>
      </w:r>
      <w:r>
        <w:br/>
      </w:r>
      <w:r>
        <w:rPr>
          <w:rFonts w:ascii="Times New Roman"/>
          <w:b w:val="false"/>
          <w:i w:val="false"/>
          <w:color w:val="000000"/>
          <w:sz w:val="28"/>
        </w:rPr>
        <w:t>
      Егер мұрағаттық және өзге де құжаттар сақталмаса – ядролық сынақтар әсерiне ұшыраған аумақта тұрғанының заңды фактiсi мен кезеңiн анықтау туралы сот шешiмi.</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өтiнiш берушiге қайтарылады.</w:t>
      </w:r>
      <w:r>
        <w:br/>
      </w:r>
      <w:r>
        <w:rPr>
          <w:rFonts w:ascii="Times New Roman"/>
          <w:b w:val="false"/>
          <w:i w:val="false"/>
          <w:color w:val="000000"/>
          <w:sz w:val="28"/>
        </w:rPr>
        <w:t>
      Арнайы комиссияның жұмыс органында өтiнiштердiң нысандары күту залындағы арнайы тағанда не құжат қабылдайтын қызметкерде болады.</w:t>
      </w:r>
      <w:r>
        <w:br/>
      </w:r>
      <w:r>
        <w:rPr>
          <w:rFonts w:ascii="Times New Roman"/>
          <w:b w:val="false"/>
          <w:i w:val="false"/>
          <w:color w:val="000000"/>
          <w:sz w:val="28"/>
        </w:rPr>
        <w:t>
      Орталықта өтiнiштердiң нысандары күту залындағы арнайы тағанда орналасады.</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барысында келесi құрылымдық-функционалдық бiрлiктер қатысады (бұдан әрi – ҚФБ):</w:t>
      </w:r>
      <w:r>
        <w:br/>
      </w:r>
      <w:r>
        <w:rPr>
          <w:rFonts w:ascii="Times New Roman"/>
          <w:b w:val="false"/>
          <w:i w:val="false"/>
          <w:color w:val="000000"/>
          <w:sz w:val="28"/>
        </w:rPr>
        <w:t>
      орталықтың инспекторы;</w:t>
      </w:r>
      <w:r>
        <w:br/>
      </w:r>
      <w:r>
        <w:rPr>
          <w:rFonts w:ascii="Times New Roman"/>
          <w:b w:val="false"/>
          <w:i w:val="false"/>
          <w:color w:val="000000"/>
          <w:sz w:val="28"/>
        </w:rPr>
        <w:t>
      орталықтың жинақтаушы бөлiмiнiң инспекторы;</w:t>
      </w:r>
      <w:r>
        <w:br/>
      </w:r>
      <w:r>
        <w:rPr>
          <w:rFonts w:ascii="Times New Roman"/>
          <w:b w:val="false"/>
          <w:i w:val="false"/>
          <w:color w:val="000000"/>
          <w:sz w:val="28"/>
        </w:rPr>
        <w:t>
      арнайы комиссияның жұмыс органының басшысы;</w:t>
      </w:r>
      <w:r>
        <w:br/>
      </w:r>
      <w:r>
        <w:rPr>
          <w:rFonts w:ascii="Times New Roman"/>
          <w:b w:val="false"/>
          <w:i w:val="false"/>
          <w:color w:val="000000"/>
          <w:sz w:val="28"/>
        </w:rPr>
        <w:t>
      арнайы комиссияның жұмыс органының жауапты орындаушысы.</w:t>
      </w:r>
      <w:r>
        <w:br/>
      </w:r>
      <w:r>
        <w:rPr>
          <w:rFonts w:ascii="Times New Roman"/>
          <w:b w:val="false"/>
          <w:i w:val="false"/>
          <w:color w:val="000000"/>
          <w:sz w:val="28"/>
        </w:rPr>
        <w:t>
      16.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үдерісіндегі әкімшілік іс-әрекеттің қисынды кезектілігі мен ҚФБ арасындағы өзара байланысты айғақтайтын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8"/>
    <w:bookmarkStart w:name="z33" w:id="19"/>
    <w:p>
      <w:pPr>
        <w:spacing w:after="0"/>
        <w:ind w:left="0"/>
        <w:jc w:val="left"/>
      </w:pPr>
      <w:r>
        <w:rPr>
          <w:rFonts w:ascii="Times New Roman"/>
          <w:b/>
          <w:i w:val="false"/>
          <w:color w:val="000000"/>
        </w:rPr>
        <w:t xml:space="preserve"> 
5. Мемлекеттiк қызметтердi көрсететiн</w:t>
      </w:r>
      <w:r>
        <w:br/>
      </w:r>
      <w:r>
        <w:rPr>
          <w:rFonts w:ascii="Times New Roman"/>
          <w:b/>
          <w:i w:val="false"/>
          <w:color w:val="000000"/>
        </w:rPr>
        <w:t>
лауазымдық тұлғалардың жауапкершiлiгi</w:t>
      </w:r>
    </w:p>
    <w:bookmarkEnd w:id="19"/>
    <w:p>
      <w:pPr>
        <w:spacing w:after="0"/>
        <w:ind w:left="0"/>
        <w:jc w:val="both"/>
      </w:pPr>
      <w:r>
        <w:rPr>
          <w:rFonts w:ascii="Times New Roman"/>
          <w:b w:val="false"/>
          <w:i w:val="false"/>
          <w:color w:val="000000"/>
          <w:sz w:val="28"/>
        </w:rPr>
        <w:t>      18. Уәкiлеттi органның басшысы және орталықтың басшысы (бұдан әрi – лауазымды тұлғалар) мемлекеттiк қызметтi көрсетуге жауапты тұлғалары болып табылады.</w:t>
      </w:r>
      <w:r>
        <w:br/>
      </w:r>
      <w:r>
        <w:rPr>
          <w:rFonts w:ascii="Times New Roman"/>
          <w:b w:val="false"/>
          <w:i w:val="false"/>
          <w:color w:val="000000"/>
          <w:sz w:val="28"/>
        </w:rPr>
        <w:t>
      Лауазымды тұлғалар мемлекеттiк қызметтi көрсетiуге Қазақстан Республикасының заңнамалық актiлерiне сәйкес белгiленген мерзімдерде мемлекеттiк қызметтi көрсетуді жүзеге асыруға жауапты.</w:t>
      </w:r>
    </w:p>
    <w:bookmarkStart w:name="z34" w:id="20"/>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xml:space="preserve">
және есепке алу" мемлекеттік  </w:t>
      </w:r>
      <w:r>
        <w:br/>
      </w:r>
      <w:r>
        <w:rPr>
          <w:rFonts w:ascii="Times New Roman"/>
          <w:b w:val="false"/>
          <w:i w:val="false"/>
          <w:color w:val="000000"/>
          <w:sz w:val="28"/>
        </w:rPr>
        <w:t xml:space="preserve">
қызмет регламентіне 1-қосымша </w:t>
      </w:r>
    </w:p>
    <w:bookmarkEnd w:id="20"/>
    <w:p>
      <w:pPr>
        <w:spacing w:after="0"/>
        <w:ind w:left="0"/>
        <w:jc w:val="left"/>
      </w:pPr>
      <w:r>
        <w:rPr>
          <w:rFonts w:ascii="Times New Roman"/>
          <w:b/>
          <w:i w:val="false"/>
          <w:color w:val="000000"/>
        </w:rPr>
        <w:t xml:space="preserve"> Мемлекеттік қызметті көрсету бойынша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3751"/>
        <w:gridCol w:w="4603"/>
        <w:gridCol w:w="2066"/>
        <w:gridCol w:w="2822"/>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к-сі, 4</w:t>
            </w:r>
            <w:r>
              <w:rPr>
                <w:rFonts w:ascii="Times New Roman"/>
                <w:b w:val="false"/>
                <w:i w:val="false"/>
                <w:color w:val="000000"/>
                <w:sz w:val="20"/>
                <w:u w:val="single"/>
              </w:rPr>
              <w:t>zanayt@mail.ru</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 Құлсары қ. Әбдірахманов к-сі 1</w:t>
            </w:r>
            <w:r>
              <w:rPr>
                <w:rFonts w:ascii="Times New Roman"/>
                <w:b w:val="false"/>
                <w:i w:val="false"/>
                <w:color w:val="000000"/>
                <w:sz w:val="20"/>
                <w:u w:val="single"/>
              </w:rPr>
              <w:t>zhylyoizhumyskz@mail.ru</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 Индербор кенті, Қонаев к-сі, 16 </w:t>
            </w:r>
            <w:r>
              <w:rPr>
                <w:rFonts w:ascii="Times New Roman"/>
                <w:b w:val="false"/>
                <w:i w:val="false"/>
                <w:color w:val="000000"/>
                <w:sz w:val="20"/>
                <w:u w:val="single"/>
              </w:rPr>
              <w:t>inderzan@mail.ru</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 Аққыстау кенті, Ынтымақ к-сі, 23 </w:t>
            </w:r>
            <w:r>
              <w:rPr>
                <w:rFonts w:ascii="Times New Roman"/>
                <w:b w:val="false"/>
                <w:i w:val="false"/>
                <w:color w:val="000000"/>
                <w:sz w:val="20"/>
                <w:u w:val="single"/>
              </w:rPr>
              <w:t>isatai_raisobes@mail.kz</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 Миялы ауылы, Мәмедов к-сі,1</w:t>
            </w:r>
            <w:r>
              <w:rPr>
                <w:rFonts w:ascii="Times New Roman"/>
                <w:b w:val="false"/>
                <w:i w:val="false"/>
                <w:color w:val="000000"/>
                <w:sz w:val="20"/>
                <w:u w:val="single"/>
              </w:rPr>
              <w:t>gulfaruz@mail.ru</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Ганюшкин ауылы, Болашақ к-сі, 15</w:t>
            </w:r>
            <w:r>
              <w:rPr>
                <w:rFonts w:ascii="Times New Roman"/>
                <w:b w:val="false"/>
                <w:i w:val="false"/>
                <w:color w:val="000000"/>
                <w:sz w:val="20"/>
                <w:u w:val="single"/>
              </w:rPr>
              <w:t>otdzisp@mail.ru</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 Мақат кенті, Орталық ал. 2</w:t>
            </w:r>
            <w:r>
              <w:rPr>
                <w:rFonts w:ascii="Times New Roman"/>
                <w:b w:val="false"/>
                <w:i w:val="false"/>
                <w:color w:val="000000"/>
                <w:sz w:val="20"/>
                <w:u w:val="single"/>
              </w:rPr>
              <w:t>tolkin_makat@mail.ru</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2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 Махамбет ауылы, Жеңістің 50 жылдығы к-сі 18</w:t>
            </w:r>
            <w:r>
              <w:rPr>
                <w:rFonts w:ascii="Times New Roman"/>
                <w:b w:val="false"/>
                <w:i w:val="false"/>
                <w:color w:val="000000"/>
                <w:sz w:val="20"/>
                <w:u w:val="single"/>
              </w:rPr>
              <w:t>Mahambet_Zan@mail.ru</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35" w:id="21"/>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xml:space="preserve">
және есепке алу" мемлекеттік  </w:t>
      </w:r>
      <w:r>
        <w:br/>
      </w:r>
      <w:r>
        <w:rPr>
          <w:rFonts w:ascii="Times New Roman"/>
          <w:b w:val="false"/>
          <w:i w:val="false"/>
          <w:color w:val="000000"/>
          <w:sz w:val="28"/>
        </w:rPr>
        <w:t xml:space="preserve">
қызмет регламентіне 2-қосымша </w:t>
      </w:r>
    </w:p>
    <w:bookmarkEnd w:id="21"/>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5266"/>
        <w:gridCol w:w="4824"/>
        <w:gridCol w:w="3073"/>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даңғ., 23 үй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1 қалалық бөлімі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к-сі. 16а үй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357505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2 қалалық бөлімі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Балықшы кенті, Байжігітов к-сі. 80а үй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Мендіғалиев к-сі, 30 үй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Абай к-сі 10 үй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Абай к-сі, 1 үй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Бейбітшілік к-сі, 8 үй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 Есболаев к-сі, 66а үй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к-сі, 2 үй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Қазақстан к-сі, 9 үй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bl>
    <w:p>
      <w:pPr>
        <w:spacing w:after="0"/>
        <w:ind w:left="0"/>
        <w:jc w:val="both"/>
      </w:pPr>
      <w:r>
        <w:rPr>
          <w:rFonts w:ascii="Times New Roman"/>
          <w:b w:val="false"/>
          <w:i w:val="false"/>
          <w:color w:val="000000"/>
          <w:sz w:val="28"/>
        </w:rPr>
        <w:t>Қысқартулардың атауы:</w:t>
      </w:r>
    </w:p>
    <w:p>
      <w:pPr>
        <w:spacing w:after="0"/>
        <w:ind w:left="0"/>
        <w:jc w:val="both"/>
      </w:pPr>
      <w:r>
        <w:rPr>
          <w:rFonts w:ascii="Times New Roman"/>
          <w:b w:val="false"/>
          <w:i w:val="false"/>
          <w:color w:val="000000"/>
          <w:sz w:val="28"/>
        </w:rPr>
        <w:t>      ХҚКО РМК филиалы - Атырау облысы бойынша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филиалы.</w:t>
      </w:r>
    </w:p>
    <w:bookmarkStart w:name="z36" w:id="22"/>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xml:space="preserve">
және есепке алу" мемлекеттік  </w:t>
      </w:r>
      <w:r>
        <w:br/>
      </w:r>
      <w:r>
        <w:rPr>
          <w:rFonts w:ascii="Times New Roman"/>
          <w:b w:val="false"/>
          <w:i w:val="false"/>
          <w:color w:val="000000"/>
          <w:sz w:val="28"/>
        </w:rPr>
        <w:t>
қызмет регламентіне 3-қосымша</w:t>
      </w:r>
    </w:p>
    <w:bookmarkEnd w:id="22"/>
    <w:p>
      <w:pPr>
        <w:spacing w:after="0"/>
        <w:ind w:left="0"/>
        <w:jc w:val="left"/>
      </w:pPr>
      <w:r>
        <w:rPr>
          <w:rFonts w:ascii="Times New Roman"/>
          <w:b/>
          <w:i w:val="false"/>
          <w:color w:val="000000"/>
        </w:rPr>
        <w:t xml:space="preserve"> Әр әкімшілік іс-әрекеттің (рәсімнің) орындау мерзімін көрсетумен әр ҚФБ-ның әкімшілік іс-әрекеттің (рәсімнің) кезектілігі мен өзара әрекет етуінің сипаттамасы</w:t>
      </w:r>
      <w:r>
        <w:br/>
      </w:r>
      <w:r>
        <w:rPr>
          <w:rFonts w:ascii="Times New Roman"/>
          <w:b/>
          <w:i w:val="false"/>
          <w:color w:val="000000"/>
        </w:rPr>
        <w:t>
1 Кесте. ҚФБ iс-әрекеттерiнiң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9"/>
        <w:gridCol w:w="2791"/>
        <w:gridCol w:w="2624"/>
        <w:gridCol w:w="33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(жұмыс барысының, ағымының) iс-әрекеттерi</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w:t>
            </w:r>
            <w:r>
              <w:br/>
            </w:r>
            <w:r>
              <w:rPr>
                <w:rFonts w:ascii="Times New Roman"/>
                <w:b w:val="false"/>
                <w:i w:val="false"/>
                <w:color w:val="000000"/>
                <w:sz w:val="20"/>
              </w:rPr>
              <w:t>
барысының, ағымының)</w:t>
            </w: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инспекторы</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w:t>
            </w:r>
            <w:r>
              <w:br/>
            </w:r>
            <w:r>
              <w:rPr>
                <w:rFonts w:ascii="Times New Roman"/>
                <w:b w:val="false"/>
                <w:i w:val="false"/>
                <w:color w:val="000000"/>
                <w:sz w:val="20"/>
              </w:rPr>
              <w:t>
бөлiмiнiң</w:t>
            </w:r>
            <w:r>
              <w:br/>
            </w:r>
            <w:r>
              <w:rPr>
                <w:rFonts w:ascii="Times New Roman"/>
                <w:b w:val="false"/>
                <w:i w:val="false"/>
                <w:color w:val="000000"/>
                <w:sz w:val="20"/>
              </w:rPr>
              <w:t>
инспекторы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w:t>
            </w:r>
            <w:r>
              <w:br/>
            </w:r>
            <w:r>
              <w:rPr>
                <w:rFonts w:ascii="Times New Roman"/>
                <w:b w:val="false"/>
                <w:i w:val="false"/>
                <w:color w:val="000000"/>
                <w:sz w:val="20"/>
              </w:rPr>
              <w:t>
бөлiмiнiң</w:t>
            </w:r>
            <w:r>
              <w:br/>
            </w:r>
            <w:r>
              <w:rPr>
                <w:rFonts w:ascii="Times New Roman"/>
                <w:b w:val="false"/>
                <w:i w:val="false"/>
                <w:color w:val="000000"/>
                <w:sz w:val="20"/>
              </w:rPr>
              <w:t>
инспекторы</w:t>
            </w:r>
          </w:p>
        </w:tc>
      </w:tr>
      <w:tr>
        <w:trPr>
          <w:trHeight w:val="585"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(үрдiстiң, рәсiмнiң,операцияның) атауы және олардың сипаттамасы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 жинайды</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w:t>
            </w:r>
            <w:r>
              <w:br/>
            </w:r>
            <w:r>
              <w:rPr>
                <w:rFonts w:ascii="Times New Roman"/>
                <w:b w:val="false"/>
                <w:i w:val="false"/>
                <w:color w:val="000000"/>
                <w:sz w:val="20"/>
              </w:rPr>
              <w:t>
және құжаттарды</w:t>
            </w:r>
            <w:r>
              <w:br/>
            </w:r>
            <w:r>
              <w:rPr>
                <w:rFonts w:ascii="Times New Roman"/>
                <w:b w:val="false"/>
                <w:i w:val="false"/>
                <w:color w:val="000000"/>
                <w:sz w:val="20"/>
              </w:rPr>
              <w:t>
жолдайды</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түрi (деректер, құжат, ұйымдық-өкiмдiк шешiм)</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тiркеу және</w:t>
            </w:r>
            <w:r>
              <w:br/>
            </w:r>
            <w:r>
              <w:rPr>
                <w:rFonts w:ascii="Times New Roman"/>
                <w:b w:val="false"/>
                <w:i w:val="false"/>
                <w:color w:val="000000"/>
                <w:sz w:val="20"/>
              </w:rPr>
              <w:t>
қолхат беру</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Жинақтаубөлiмiнеқұжаттар жинау</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уәкiлеттi</w:t>
            </w:r>
            <w:r>
              <w:br/>
            </w:r>
            <w:r>
              <w:rPr>
                <w:rFonts w:ascii="Times New Roman"/>
                <w:b w:val="false"/>
                <w:i w:val="false"/>
                <w:color w:val="000000"/>
                <w:sz w:val="20"/>
              </w:rPr>
              <w:t>
органға жолдау</w:t>
            </w:r>
          </w:p>
        </w:tc>
      </w:tr>
      <w:tr>
        <w:trPr>
          <w:trHeight w:val="21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екi реттен кем емес</w:t>
            </w:r>
          </w:p>
        </w:tc>
      </w:tr>
      <w:tr>
        <w:trPr>
          <w:trHeight w:val="30" w:hRule="atLeast"/>
        </w:trPr>
        <w:tc>
          <w:tcPr>
            <w:tcW w:w="5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w:t>
            </w:r>
            <w:r>
              <w:br/>
            </w:r>
            <w:r>
              <w:rPr>
                <w:rFonts w:ascii="Times New Roman"/>
                <w:b w:val="false"/>
                <w:i w:val="false"/>
                <w:color w:val="000000"/>
                <w:sz w:val="20"/>
              </w:rPr>
              <w:t>
нөмiрi</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9"/>
        <w:gridCol w:w="2335"/>
        <w:gridCol w:w="4218"/>
        <w:gridCol w:w="396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(жұмыс барысының,ағымының)iс-әрекеттерi</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ағымының) №</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орындаушысы</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басшысы</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 жұмыс органының жауапты орындаушысы</w:t>
            </w:r>
          </w:p>
        </w:tc>
      </w:tr>
      <w:tr>
        <w:trPr>
          <w:trHeight w:val="585"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(үрдiстiң, рәсiмнiң, операцияның)атауы және олардың сипаттамасы</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тiркеу</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 орындау үшiн арнайы комиссияның жұмыс органның жауапты орындаушысын анықтау</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тексерудi iскеасыру, бас тарту туралы дәлелдi жауап әзiрлейдi немесе хабарлама ресiмдейдi</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ұйымдық-өкiмдiк шешiм)</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 құжаттарды басшылыққа жолдау</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арнайы комиссияның жұмыс органның жауапты орындаушысына жiберу</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арнайы комиссияның жұмыс органына тапсыру</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мерзiмдерi</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тоғыз</w:t>
            </w:r>
            <w:r>
              <w:br/>
            </w:r>
            <w:r>
              <w:rPr>
                <w:rFonts w:ascii="Times New Roman"/>
                <w:b w:val="false"/>
                <w:i w:val="false"/>
                <w:color w:val="000000"/>
                <w:sz w:val="20"/>
              </w:rPr>
              <w:t>
күнтiзбелiк күн</w:t>
            </w:r>
            <w:r>
              <w:br/>
            </w:r>
            <w:r>
              <w:rPr>
                <w:rFonts w:ascii="Times New Roman"/>
                <w:b w:val="false"/>
                <w:i w:val="false"/>
                <w:color w:val="000000"/>
                <w:sz w:val="20"/>
              </w:rPr>
              <w:t>
iшiнде</w:t>
            </w:r>
          </w:p>
        </w:tc>
      </w:tr>
      <w:tr>
        <w:trPr>
          <w:trHeight w:val="30" w:hRule="atLeast"/>
        </w:trPr>
        <w:tc>
          <w:tcPr>
            <w:tcW w:w="3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w:t>
            </w:r>
            <w:r>
              <w:br/>
            </w:r>
            <w:r>
              <w:rPr>
                <w:rFonts w:ascii="Times New Roman"/>
                <w:b w:val="false"/>
                <w:i w:val="false"/>
                <w:color w:val="000000"/>
                <w:sz w:val="20"/>
              </w:rPr>
              <w:t>
нөмiрi</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11"/>
        <w:gridCol w:w="2450"/>
        <w:gridCol w:w="4949"/>
        <w:gridCol w:w="2950"/>
      </w:tblGrid>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w:t>
            </w:r>
            <w:r>
              <w:br/>
            </w:r>
            <w:r>
              <w:rPr>
                <w:rFonts w:ascii="Times New Roman"/>
                <w:b w:val="false"/>
                <w:i w:val="false"/>
                <w:color w:val="000000"/>
                <w:sz w:val="20"/>
              </w:rPr>
              <w:t>
(жұмыс  барысының,</w:t>
            </w:r>
            <w:r>
              <w:br/>
            </w:r>
            <w:r>
              <w:rPr>
                <w:rFonts w:ascii="Times New Roman"/>
                <w:b w:val="false"/>
                <w:i w:val="false"/>
                <w:color w:val="000000"/>
                <w:sz w:val="20"/>
              </w:rPr>
              <w:t>
ағымының)</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w:t>
            </w:r>
            <w:r>
              <w:br/>
            </w:r>
            <w:r>
              <w:rPr>
                <w:rFonts w:ascii="Times New Roman"/>
                <w:b w:val="false"/>
                <w:i w:val="false"/>
                <w:color w:val="000000"/>
                <w:sz w:val="20"/>
              </w:rPr>
              <w:t>
комиссияның</w:t>
            </w:r>
            <w:r>
              <w:br/>
            </w:r>
            <w:r>
              <w:rPr>
                <w:rFonts w:ascii="Times New Roman"/>
                <w:b w:val="false"/>
                <w:i w:val="false"/>
                <w:color w:val="000000"/>
                <w:sz w:val="20"/>
              </w:rPr>
              <w:t>
жұмыс</w:t>
            </w:r>
            <w:r>
              <w:br/>
            </w:r>
            <w:r>
              <w:rPr>
                <w:rFonts w:ascii="Times New Roman"/>
                <w:b w:val="false"/>
                <w:i w:val="false"/>
                <w:color w:val="000000"/>
                <w:sz w:val="20"/>
              </w:rPr>
              <w:t>
органының</w:t>
            </w:r>
            <w:r>
              <w:br/>
            </w:r>
            <w:r>
              <w:rPr>
                <w:rFonts w:ascii="Times New Roman"/>
                <w:b w:val="false"/>
                <w:i w:val="false"/>
                <w:color w:val="000000"/>
                <w:sz w:val="20"/>
              </w:rPr>
              <w:t>
басшысы</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комиссияның</w:t>
            </w:r>
            <w:r>
              <w:br/>
            </w:r>
            <w:r>
              <w:rPr>
                <w:rFonts w:ascii="Times New Roman"/>
                <w:b w:val="false"/>
                <w:i w:val="false"/>
                <w:color w:val="000000"/>
                <w:sz w:val="20"/>
              </w:rPr>
              <w:t>
жұмыс органының</w:t>
            </w:r>
            <w:r>
              <w:br/>
            </w:r>
            <w:r>
              <w:rPr>
                <w:rFonts w:ascii="Times New Roman"/>
                <w:b w:val="false"/>
                <w:i w:val="false"/>
                <w:color w:val="000000"/>
                <w:sz w:val="20"/>
              </w:rPr>
              <w:t>
жауапты орындаушысы</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инспекторы</w:t>
            </w:r>
          </w:p>
        </w:tc>
      </w:tr>
      <w:tr>
        <w:trPr>
          <w:trHeight w:val="585"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(үрдiстiң, рәсiмнiң, операцияның) атауы және олардың сипаттамасы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Семей ядролық сынақ полигонында ядролық сынақтардың салдарынан зардап шеккен азаматтарды тiркеу және есепке алу кiтабында тiркеу, тұтынушыға дәлелдi бас тарту немесе хабарлама табыста немесе орталыққа тапсыру</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w:t>
            </w:r>
            <w:r>
              <w:br/>
            </w:r>
            <w:r>
              <w:rPr>
                <w:rFonts w:ascii="Times New Roman"/>
                <w:b w:val="false"/>
                <w:i w:val="false"/>
                <w:color w:val="000000"/>
                <w:sz w:val="20"/>
              </w:rPr>
              <w:t>
туралы</w:t>
            </w:r>
            <w:r>
              <w:br/>
            </w:r>
            <w:r>
              <w:rPr>
                <w:rFonts w:ascii="Times New Roman"/>
                <w:b w:val="false"/>
                <w:i w:val="false"/>
                <w:color w:val="000000"/>
                <w:sz w:val="20"/>
              </w:rPr>
              <w:t>
дәлелдi жауап</w:t>
            </w:r>
            <w:r>
              <w:br/>
            </w:r>
            <w:r>
              <w:rPr>
                <w:rFonts w:ascii="Times New Roman"/>
                <w:b w:val="false"/>
                <w:i w:val="false"/>
                <w:color w:val="000000"/>
                <w:sz w:val="20"/>
              </w:rPr>
              <w:t>
немесе</w:t>
            </w:r>
            <w:r>
              <w:br/>
            </w:r>
            <w:r>
              <w:rPr>
                <w:rFonts w:ascii="Times New Roman"/>
                <w:b w:val="false"/>
                <w:i w:val="false"/>
                <w:color w:val="000000"/>
                <w:sz w:val="20"/>
              </w:rPr>
              <w:t>
хабарлама</w:t>
            </w:r>
            <w:r>
              <w:br/>
            </w:r>
            <w:r>
              <w:rPr>
                <w:rFonts w:ascii="Times New Roman"/>
                <w:b w:val="false"/>
                <w:i w:val="false"/>
                <w:color w:val="000000"/>
                <w:sz w:val="20"/>
              </w:rPr>
              <w:t>
табыстау</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 ұйымдық-</w:t>
            </w:r>
            <w:r>
              <w:br/>
            </w:r>
            <w:r>
              <w:rPr>
                <w:rFonts w:ascii="Times New Roman"/>
                <w:b w:val="false"/>
                <w:i w:val="false"/>
                <w:color w:val="000000"/>
                <w:sz w:val="20"/>
              </w:rPr>
              <w:t>
өкiмдiк шешiм)</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w:t>
            </w:r>
            <w:r>
              <w:br/>
            </w:r>
            <w:r>
              <w:rPr>
                <w:rFonts w:ascii="Times New Roman"/>
                <w:b w:val="false"/>
                <w:i w:val="false"/>
                <w:color w:val="000000"/>
                <w:sz w:val="20"/>
              </w:rPr>
              <w:t>
қою</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дәлелдi жауапты тұтынушыға немесе орталыққа тапсыру туралы қолхат</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 хабарлама немесе бастарту туралы дәлелдi жауапты тапсыру туралы қолхат</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 iшiнде</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w:t>
            </w:r>
            <w:r>
              <w:br/>
            </w:r>
            <w:r>
              <w:rPr>
                <w:rFonts w:ascii="Times New Roman"/>
                <w:b w:val="false"/>
                <w:i w:val="false"/>
                <w:color w:val="000000"/>
                <w:sz w:val="20"/>
              </w:rPr>
              <w:t>
iшiнде</w:t>
            </w:r>
          </w:p>
        </w:tc>
      </w:tr>
      <w:tr>
        <w:trPr>
          <w:trHeight w:val="30" w:hRule="atLeast"/>
        </w:trPr>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 нөмiрi</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Пайдалану нұсқалары. Негiзгi үрдiс.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8"/>
        <w:gridCol w:w="4462"/>
        <w:gridCol w:w="5410"/>
      </w:tblGrid>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 Орталықтың инспекторы</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Арнайы комиссияның жұмыс органының жауапты орындаушысы</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Арнайы комиссияның жұмыс органының басшысы</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 Құжаттар қабылдау, қолхат беру, өтiнiштi тiркеу, құжаттарды арнайы комиссияның жұмыс органына жолдау</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 Өтiнiштi орталықтан немесе тұтынушыдан қабылдау, тiркеу, өтiнiштi арнайы комиссияның жұмыс органның басшысына жолдау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iс-әрекет.Орындау үшiн арнайы комиссияның жұмыс органның жауапты орындаушысын анықтау, бұрыштама қою</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w:t>
            </w:r>
            <w:r>
              <w:br/>
            </w:r>
            <w:r>
              <w:rPr>
                <w:rFonts w:ascii="Times New Roman"/>
                <w:b w:val="false"/>
                <w:i w:val="false"/>
                <w:color w:val="000000"/>
                <w:sz w:val="20"/>
              </w:rPr>
              <w:t>
Өтiнiштi қарастыру,</w:t>
            </w:r>
            <w:r>
              <w:br/>
            </w:r>
            <w:r>
              <w:rPr>
                <w:rFonts w:ascii="Times New Roman"/>
                <w:b w:val="false"/>
                <w:i w:val="false"/>
                <w:color w:val="000000"/>
                <w:sz w:val="20"/>
              </w:rPr>
              <w:t>
хабарламаны дайындау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w:t>
            </w:r>
            <w:r>
              <w:br/>
            </w:r>
            <w:r>
              <w:rPr>
                <w:rFonts w:ascii="Times New Roman"/>
                <w:b w:val="false"/>
                <w:i w:val="false"/>
                <w:color w:val="000000"/>
                <w:sz w:val="20"/>
              </w:rPr>
              <w:t>
Хабарламаға қол қою</w:t>
            </w:r>
          </w:p>
        </w:tc>
      </w:tr>
      <w:tr>
        <w:trPr>
          <w:trHeight w:val="147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w:t>
            </w:r>
            <w:r>
              <w:br/>
            </w:r>
            <w:r>
              <w:rPr>
                <w:rFonts w:ascii="Times New Roman"/>
                <w:b w:val="false"/>
                <w:i w:val="false"/>
                <w:color w:val="000000"/>
                <w:sz w:val="20"/>
              </w:rPr>
              <w:t>
Хабарламаны Семей</w:t>
            </w:r>
            <w:r>
              <w:br/>
            </w:r>
            <w:r>
              <w:rPr>
                <w:rFonts w:ascii="Times New Roman"/>
                <w:b w:val="false"/>
                <w:i w:val="false"/>
                <w:color w:val="000000"/>
                <w:sz w:val="20"/>
              </w:rPr>
              <w:t>
ядролық сынақ полигонында ядролық</w:t>
            </w:r>
            <w:r>
              <w:br/>
            </w:r>
            <w:r>
              <w:rPr>
                <w:rFonts w:ascii="Times New Roman"/>
                <w:b w:val="false"/>
                <w:i w:val="false"/>
                <w:color w:val="000000"/>
                <w:sz w:val="20"/>
              </w:rPr>
              <w:t>
сынақтардың салдарынан зардап шеккен азаматтарды</w:t>
            </w:r>
            <w:r>
              <w:br/>
            </w:r>
            <w:r>
              <w:rPr>
                <w:rFonts w:ascii="Times New Roman"/>
                <w:b w:val="false"/>
                <w:i w:val="false"/>
                <w:color w:val="000000"/>
                <w:sz w:val="20"/>
              </w:rPr>
              <w:t>
тiркеу және есепке алу кiтабында тiркеу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w:t>
            </w:r>
            <w:r>
              <w:br/>
            </w:r>
            <w:r>
              <w:rPr>
                <w:rFonts w:ascii="Times New Roman"/>
                <w:b w:val="false"/>
                <w:i w:val="false"/>
                <w:color w:val="000000"/>
                <w:sz w:val="20"/>
              </w:rPr>
              <w:t>
Хабарламаны орталыққа</w:t>
            </w:r>
            <w:r>
              <w:br/>
            </w:r>
            <w:r>
              <w:rPr>
                <w:rFonts w:ascii="Times New Roman"/>
                <w:b w:val="false"/>
                <w:i w:val="false"/>
                <w:color w:val="000000"/>
                <w:sz w:val="20"/>
              </w:rPr>
              <w:t>
жiберу немесе тұтынушыға тапсыру</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iс-әрекет</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орталықта тапсыру</w:t>
            </w:r>
          </w:p>
        </w:tc>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3. Пайдалану нұсқалары. Баламалы үрдiс.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8"/>
        <w:gridCol w:w="4730"/>
        <w:gridCol w:w="5142"/>
      </w:tblGrid>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ҚФБ.Орталықтың инспекторы</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 Арнайы комиссияның жұмыс органының жауапты орындаушысы</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Арнайы комиссияның жұмыс органының басшысы</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 Құжаттар қабылдау, қолхат беру, өтiнiштi тiркеу, құжаттарды арнайы комиссияның жұмыс органына жолдау</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 Өтiнiштi орталықтан немесе тұтынушыдан қабылдау, тiркеу, өтiнiштi арнайы комиссияның жұмыс органның басшысына жолдау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 Орындау үшiн арнайы комиссияның жұмыс органның жауапты орындаушысына анықтау, бұрыштама қою</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 Өтiнiштi қарастыру,бас тарту туралы дәлелдi жауапты дайындау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 Бас тарту туралы дәлелдi жауапқа қол</w:t>
            </w:r>
            <w:r>
              <w:br/>
            </w:r>
            <w:r>
              <w:rPr>
                <w:rFonts w:ascii="Times New Roman"/>
                <w:b w:val="false"/>
                <w:i w:val="false"/>
                <w:color w:val="000000"/>
                <w:sz w:val="20"/>
              </w:rPr>
              <w:t>
қою</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 Бас тарту туралы дәлелдi жауапты орталыққа жiберу немесе тұтынушыға тапсыру</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 Бас тарту туралы дәлелдi жауапты тұтынушыға</w:t>
            </w:r>
            <w:r>
              <w:br/>
            </w:r>
            <w:r>
              <w:rPr>
                <w:rFonts w:ascii="Times New Roman"/>
                <w:b w:val="false"/>
                <w:i w:val="false"/>
                <w:color w:val="000000"/>
                <w:sz w:val="20"/>
              </w:rPr>
              <w:t>
орталықта тапсыру</w:t>
            </w:r>
          </w:p>
        </w:tc>
        <w:tc>
          <w:tcPr>
            <w:tcW w:w="4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23"/>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xml:space="preserve">
және есепке алу" мемлекеттік  </w:t>
      </w:r>
      <w:r>
        <w:br/>
      </w:r>
      <w:r>
        <w:rPr>
          <w:rFonts w:ascii="Times New Roman"/>
          <w:b w:val="false"/>
          <w:i w:val="false"/>
          <w:color w:val="000000"/>
          <w:sz w:val="28"/>
        </w:rPr>
        <w:t>
қызмет регламентіне 4-қосымша</w:t>
      </w:r>
    </w:p>
    <w:bookmarkEnd w:id="23"/>
    <w:p>
      <w:pPr>
        <w:spacing w:after="0"/>
        <w:ind w:left="0"/>
        <w:jc w:val="left"/>
      </w:pPr>
      <w:r>
        <w:rPr>
          <w:rFonts w:ascii="Times New Roman"/>
          <w:b/>
          <w:i w:val="false"/>
          <w:color w:val="000000"/>
        </w:rPr>
        <w:t xml:space="preserve"> Мемлекеттік қызметті көрсету үдерісіндегі әкімшілік іс-әрекеттің қисынды кезектілігі мен ҚФБ арасындағы өзара байланысты айғақтайтын сызба</w:t>
      </w:r>
    </w:p>
    <w:p>
      <w:pPr>
        <w:spacing w:after="0"/>
        <w:ind w:left="0"/>
        <w:jc w:val="both"/>
      </w:pPr>
      <w:r>
        <w:drawing>
          <wp:inline distT="0" distB="0" distL="0" distR="0">
            <wp:extent cx="6629400" cy="603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29400" cy="6032500"/>
                    </a:xfrm>
                    <a:prstGeom prst="rect">
                      <a:avLst/>
                    </a:prstGeom>
                  </pic:spPr>
                </pic:pic>
              </a:graphicData>
            </a:graphic>
          </wp:inline>
        </w:drawing>
      </w:r>
    </w:p>
    <w:bookmarkStart w:name="z38" w:id="24"/>
    <w:p>
      <w:pPr>
        <w:spacing w:after="0"/>
        <w:ind w:left="0"/>
        <w:jc w:val="both"/>
      </w:pPr>
      <w:r>
        <w:rPr>
          <w:rFonts w:ascii="Times New Roman"/>
          <w:b w:val="false"/>
          <w:i w:val="false"/>
          <w:color w:val="000000"/>
          <w:sz w:val="28"/>
        </w:rPr>
        <w:t>
"Семей ядролық сынақ полигонында</w:t>
      </w:r>
      <w:r>
        <w:br/>
      </w:r>
      <w:r>
        <w:rPr>
          <w:rFonts w:ascii="Times New Roman"/>
          <w:b w:val="false"/>
          <w:i w:val="false"/>
          <w:color w:val="000000"/>
          <w:sz w:val="28"/>
        </w:rPr>
        <w:t>
ядролық сынақтардың салдарынан</w:t>
      </w:r>
      <w:r>
        <w:br/>
      </w:r>
      <w:r>
        <w:rPr>
          <w:rFonts w:ascii="Times New Roman"/>
          <w:b w:val="false"/>
          <w:i w:val="false"/>
          <w:color w:val="000000"/>
          <w:sz w:val="28"/>
        </w:rPr>
        <w:t>
зардап шеккен азаматтарды тіркеу</w:t>
      </w:r>
      <w:r>
        <w:br/>
      </w:r>
      <w:r>
        <w:rPr>
          <w:rFonts w:ascii="Times New Roman"/>
          <w:b w:val="false"/>
          <w:i w:val="false"/>
          <w:color w:val="000000"/>
          <w:sz w:val="28"/>
        </w:rPr>
        <w:t xml:space="preserve">
және есепке алу" мемлекеттік  </w:t>
      </w:r>
      <w:r>
        <w:br/>
      </w:r>
      <w:r>
        <w:rPr>
          <w:rFonts w:ascii="Times New Roman"/>
          <w:b w:val="false"/>
          <w:i w:val="false"/>
          <w:color w:val="000000"/>
          <w:sz w:val="28"/>
        </w:rPr>
        <w:t>
қызмет регламентіне 5-қосымша</w:t>
      </w:r>
    </w:p>
    <w:bookmarkEnd w:id="24"/>
    <w:p>
      <w:pPr>
        <w:spacing w:after="0"/>
        <w:ind w:left="0"/>
        <w:jc w:val="both"/>
      </w:pPr>
      <w:r>
        <w:rPr>
          <w:rFonts w:ascii="Times New Roman"/>
          <w:b/>
          <w:i w:val="false"/>
          <w:color w:val="000000"/>
          <w:sz w:val="28"/>
        </w:rPr>
        <w:t>Өтемақы тағайындау жөніндегі</w:t>
      </w:r>
      <w:r>
        <w:br/>
      </w:r>
      <w:r>
        <w:rPr>
          <w:rFonts w:ascii="Times New Roman"/>
          <w:b w:val="false"/>
          <w:i w:val="false"/>
          <w:color w:val="000000"/>
          <w:sz w:val="28"/>
        </w:rPr>
        <w:t>
</w:t>
      </w:r>
      <w:r>
        <w:rPr>
          <w:rFonts w:ascii="Times New Roman"/>
          <w:b/>
          <w:i w:val="false"/>
          <w:color w:val="000000"/>
          <w:sz w:val="28"/>
        </w:rPr>
        <w:t>уәкілетті органның басшысы</w:t>
      </w:r>
      <w:r>
        <w:br/>
      </w:r>
      <w:r>
        <w:rPr>
          <w:rFonts w:ascii="Times New Roman"/>
          <w:b w:val="false"/>
          <w:i w:val="false"/>
          <w:color w:val="000000"/>
          <w:sz w:val="28"/>
        </w:rPr>
        <w:t>
</w:t>
      </w:r>
      <w:r>
        <w:rPr>
          <w:rFonts w:ascii="Times New Roman"/>
          <w:b/>
          <w:i w:val="false"/>
          <w:color w:val="000000"/>
          <w:sz w:val="28"/>
        </w:rPr>
        <w:t>_________________________________</w:t>
      </w:r>
      <w:r>
        <w:br/>
      </w:r>
      <w:r>
        <w:rPr>
          <w:rFonts w:ascii="Times New Roman"/>
          <w:b w:val="false"/>
          <w:i w:val="false"/>
          <w:color w:val="000000"/>
          <w:sz w:val="28"/>
        </w:rPr>
        <w:t>
Аз.___________________________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мекенжай бойынша тұратын жеке</w:t>
      </w:r>
      <w:r>
        <w:br/>
      </w:r>
      <w:r>
        <w:rPr>
          <w:rFonts w:ascii="Times New Roman"/>
          <w:b w:val="false"/>
          <w:i w:val="false"/>
          <w:color w:val="000000"/>
          <w:sz w:val="28"/>
        </w:rPr>
        <w:t>
басын куәландыратын құжат</w:t>
      </w:r>
      <w:r>
        <w:br/>
      </w:r>
      <w:r>
        <w:rPr>
          <w:rFonts w:ascii="Times New Roman"/>
          <w:b w:val="false"/>
          <w:i w:val="false"/>
          <w:color w:val="000000"/>
          <w:sz w:val="28"/>
        </w:rPr>
        <w:t>
______________________________</w:t>
      </w:r>
      <w:r>
        <w:br/>
      </w:r>
      <w:r>
        <w:rPr>
          <w:rFonts w:ascii="Times New Roman"/>
          <w:b w:val="false"/>
          <w:i w:val="false"/>
          <w:color w:val="000000"/>
          <w:sz w:val="28"/>
        </w:rPr>
        <w:t>
СТН___________________________</w:t>
      </w:r>
      <w:r>
        <w:br/>
      </w:r>
      <w:r>
        <w:rPr>
          <w:rFonts w:ascii="Times New Roman"/>
          <w:b w:val="false"/>
          <w:i w:val="false"/>
          <w:color w:val="000000"/>
          <w:sz w:val="28"/>
        </w:rPr>
        <w:t>
Жеке шоты №___________________</w:t>
      </w:r>
      <w:r>
        <w:br/>
      </w:r>
      <w:r>
        <w:rPr>
          <w:rFonts w:ascii="Times New Roman"/>
          <w:b w:val="false"/>
          <w:i w:val="false"/>
          <w:color w:val="000000"/>
          <w:sz w:val="28"/>
        </w:rPr>
        <w:t>
Банктің атауы_________________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Семей ядролық сынақ полигонындағы сынақтардың салдарынан зардап шегуші ретінде бір жолғы мемлекеттік ақшалай өтемақы (бұдан әрі - өтемақы) тағайындауды сұраймын.</w:t>
      </w:r>
      <w:r>
        <w:br/>
      </w:r>
      <w:r>
        <w:rPr>
          <w:rFonts w:ascii="Times New Roman"/>
          <w:b w:val="false"/>
          <w:i w:val="false"/>
          <w:color w:val="000000"/>
          <w:sz w:val="28"/>
        </w:rPr>
        <w:t>
      __________жылдан__________жылға дейін</w:t>
      </w:r>
      <w:r>
        <w:br/>
      </w:r>
      <w:r>
        <w:rPr>
          <w:rFonts w:ascii="Times New Roman"/>
          <w:b w:val="false"/>
          <w:i w:val="false"/>
          <w:color w:val="000000"/>
          <w:sz w:val="28"/>
        </w:rPr>
        <w:t>
___________радиациялық әсер аймағының ______________аумағында тұрдым.</w:t>
      </w:r>
      <w:r>
        <w:br/>
      </w:r>
      <w:r>
        <w:rPr>
          <w:rFonts w:ascii="Times New Roman"/>
          <w:b w:val="false"/>
          <w:i w:val="false"/>
          <w:color w:val="000000"/>
          <w:sz w:val="28"/>
        </w:rPr>
        <w:t>
      Өтінішке жоғарыда көрсетілген аумақтарда тұру фактісін растайтын мынадай құжаттарды қоса беріп отырмын:__________________________________________________________________________________________________________________________________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Ұсынылған құжаттар үшін толық жауапты боламын.</w:t>
      </w:r>
      <w:r>
        <w:br/>
      </w:r>
      <w:r>
        <w:rPr>
          <w:rFonts w:ascii="Times New Roman"/>
          <w:b w:val="false"/>
          <w:i w:val="false"/>
          <w:color w:val="000000"/>
          <w:sz w:val="28"/>
        </w:rPr>
        <w:t>
      1993 жылдан бастап қазіргі уақытқа дейінгі өтемақы алған жоқпын (алған жағдайда алынған өтемақының сомасы көрсетіледі)</w:t>
      </w:r>
      <w:r>
        <w:br/>
      </w:r>
      <w:r>
        <w:rPr>
          <w:rFonts w:ascii="Times New Roman"/>
          <w:b w:val="false"/>
          <w:i w:val="false"/>
          <w:color w:val="000000"/>
          <w:sz w:val="28"/>
        </w:rPr>
        <w:t>
Күні____________________________ Қолы_______________________________</w:t>
      </w:r>
    </w:p>
    <w:bookmarkStart w:name="z39" w:id="25"/>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2011 жылғы 30 желтоқсандағы № 399</w:t>
      </w:r>
      <w:r>
        <w:br/>
      </w:r>
      <w:r>
        <w:rPr>
          <w:rFonts w:ascii="Times New Roman"/>
          <w:b w:val="false"/>
          <w:i w:val="false"/>
          <w:color w:val="000000"/>
          <w:sz w:val="28"/>
        </w:rPr>
        <w:t xml:space="preserve">
қаулысына 3 қосымша    </w:t>
      </w:r>
    </w:p>
    <w:bookmarkEnd w:id="25"/>
    <w:p>
      <w:pPr>
        <w:spacing w:after="0"/>
        <w:ind w:left="0"/>
        <w:jc w:val="both"/>
      </w:pPr>
      <w:r>
        <w:rPr>
          <w:rFonts w:ascii="Times New Roman"/>
          <w:b w:val="false"/>
          <w:i w:val="false"/>
          <w:color w:val="000000"/>
          <w:sz w:val="28"/>
        </w:rPr>
        <w:t xml:space="preserve">Облысы әкiмдiгiнiң     </w:t>
      </w:r>
      <w:r>
        <w:br/>
      </w:r>
      <w:r>
        <w:rPr>
          <w:rFonts w:ascii="Times New Roman"/>
          <w:b w:val="false"/>
          <w:i w:val="false"/>
          <w:color w:val="000000"/>
          <w:sz w:val="28"/>
        </w:rPr>
        <w:t>
2011 жылғы 30 желтоқсандағы № 399</w:t>
      </w:r>
      <w:r>
        <w:br/>
      </w:r>
      <w:r>
        <w:rPr>
          <w:rFonts w:ascii="Times New Roman"/>
          <w:b w:val="false"/>
          <w:i w:val="false"/>
          <w:color w:val="000000"/>
          <w:sz w:val="28"/>
        </w:rPr>
        <w:t xml:space="preserve">
қаулысымен бекiтiлген </w:t>
      </w:r>
    </w:p>
    <w:bookmarkStart w:name="z40" w:id="26"/>
    <w:p>
      <w:pPr>
        <w:spacing w:after="0"/>
        <w:ind w:left="0"/>
        <w:jc w:val="left"/>
      </w:pPr>
      <w:r>
        <w:rPr>
          <w:rFonts w:ascii="Times New Roman"/>
          <w:b/>
          <w:i w:val="false"/>
          <w:color w:val="000000"/>
        </w:rPr>
        <w:t xml:space="preserve"> 
"Мүгедектерге протездiк-ортопедиялық көмек ұсыну үшiн оларға</w:t>
      </w:r>
      <w:r>
        <w:br/>
      </w:r>
      <w:r>
        <w:rPr>
          <w:rFonts w:ascii="Times New Roman"/>
          <w:b/>
          <w:i w:val="false"/>
          <w:color w:val="000000"/>
        </w:rPr>
        <w:t>
құжаттарды ресiмдеу" мемлекеттiк қызмет регламентi</w:t>
      </w:r>
      <w:r>
        <w:br/>
      </w:r>
      <w:r>
        <w:rPr>
          <w:rFonts w:ascii="Times New Roman"/>
          <w:b/>
          <w:i w:val="false"/>
          <w:color w:val="000000"/>
        </w:rPr>
        <w:t>
1. Негiзгi ұғымдар</w:t>
      </w:r>
    </w:p>
    <w:bookmarkEnd w:id="26"/>
    <w:p>
      <w:pPr>
        <w:spacing w:after="0"/>
        <w:ind w:left="0"/>
        <w:jc w:val="both"/>
      </w:pPr>
      <w:r>
        <w:rPr>
          <w:rFonts w:ascii="Times New Roman"/>
          <w:b w:val="false"/>
          <w:i w:val="false"/>
          <w:color w:val="000000"/>
          <w:sz w:val="28"/>
        </w:rPr>
        <w:t>      1. Осы "Мүгедектерге протездiк-ортопедиялық көмек ұсыну үшiн оларға құжаттарды ресiмдеу" Регламентiнде (бұдан әрi - Регламент) келесi ұғымдар қолданылады:</w:t>
      </w:r>
      <w:r>
        <w:br/>
      </w:r>
      <w:r>
        <w:rPr>
          <w:rFonts w:ascii="Times New Roman"/>
          <w:b w:val="false"/>
          <w:i w:val="false"/>
          <w:color w:val="000000"/>
          <w:sz w:val="28"/>
        </w:rPr>
        <w:t>
      1) уәкiлеттi орган - ауданның (облыстық маңызы бар қаланың) жұмыспен қамту және әлеуметтiк бағдарламалар бөлiмi;</w:t>
      </w:r>
      <w:r>
        <w:br/>
      </w:r>
      <w:r>
        <w:rPr>
          <w:rFonts w:ascii="Times New Roman"/>
          <w:b w:val="false"/>
          <w:i w:val="false"/>
          <w:color w:val="000000"/>
          <w:sz w:val="28"/>
        </w:rPr>
        <w:t>
      2) тұтынушы – жеке адамдарға: Қазақстан Республикасының азаматтары, Қазақстан Республикасының аумағында тұрақты тұратын шетелдiктер және азаматтығы жоқ адамдар:</w:t>
      </w:r>
      <w:r>
        <w:br/>
      </w:r>
      <w:r>
        <w:rPr>
          <w:rFonts w:ascii="Times New Roman"/>
          <w:b w:val="false"/>
          <w:i w:val="false"/>
          <w:color w:val="000000"/>
          <w:sz w:val="28"/>
        </w:rPr>
        <w:t>
      Ұлы Отан соғысының қатысушылары, мүгедектерi, сондай-ақ жеңiлдiктер мен кепiлдiктер бойынша Ұлы Отан соғысы мүгедектерi теңестiрiлген адамдар;</w:t>
      </w:r>
      <w:r>
        <w:br/>
      </w:r>
      <w:r>
        <w:rPr>
          <w:rFonts w:ascii="Times New Roman"/>
          <w:b w:val="false"/>
          <w:i w:val="false"/>
          <w:color w:val="000000"/>
          <w:sz w:val="28"/>
        </w:rPr>
        <w:t>
      Қазақстан Республикасы Қарулы Күштерiнде қызметтiк мiндеттерiн атқаруымен байланысты мүгедек болған әскери қызметшiлер;</w:t>
      </w:r>
      <w:r>
        <w:br/>
      </w:r>
      <w:r>
        <w:rPr>
          <w:rFonts w:ascii="Times New Roman"/>
          <w:b w:val="false"/>
          <w:i w:val="false"/>
          <w:color w:val="000000"/>
          <w:sz w:val="28"/>
        </w:rPr>
        <w:t>
      iшкi iстер органдарының, ұлттық қауiпсiздiк органдарының басшы және қатардағы құрамының қызметтiк мiндеттерiн атқаруымен байланысты мүгедек болған адамдар;</w:t>
      </w:r>
      <w:r>
        <w:br/>
      </w:r>
      <w:r>
        <w:rPr>
          <w:rFonts w:ascii="Times New Roman"/>
          <w:b w:val="false"/>
          <w:i w:val="false"/>
          <w:color w:val="000000"/>
          <w:sz w:val="28"/>
        </w:rPr>
        <w:t>
      жалпы аурудан мүгедек болғандар;</w:t>
      </w:r>
      <w:r>
        <w:br/>
      </w:r>
      <w:r>
        <w:rPr>
          <w:rFonts w:ascii="Times New Roman"/>
          <w:b w:val="false"/>
          <w:i w:val="false"/>
          <w:color w:val="000000"/>
          <w:sz w:val="28"/>
        </w:rPr>
        <w:t>
      бала жасынан мүгедектер;</w:t>
      </w:r>
      <w:r>
        <w:br/>
      </w:r>
      <w:r>
        <w:rPr>
          <w:rFonts w:ascii="Times New Roman"/>
          <w:b w:val="false"/>
          <w:i w:val="false"/>
          <w:color w:val="000000"/>
          <w:sz w:val="28"/>
        </w:rPr>
        <w:t>
      мүгедек балалар;</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w:t>
      </w:r>
    </w:p>
    <w:bookmarkStart w:name="z41" w:id="27"/>
    <w:p>
      <w:pPr>
        <w:spacing w:after="0"/>
        <w:ind w:left="0"/>
        <w:jc w:val="left"/>
      </w:pPr>
      <w:r>
        <w:rPr>
          <w:rFonts w:ascii="Times New Roman"/>
          <w:b/>
          <w:i w:val="false"/>
          <w:color w:val="000000"/>
        </w:rPr>
        <w:t xml:space="preserve"> 
2. Жалпы ережелер</w:t>
      </w:r>
    </w:p>
    <w:bookmarkEnd w:id="27"/>
    <w:p>
      <w:pPr>
        <w:spacing w:after="0"/>
        <w:ind w:left="0"/>
        <w:jc w:val="both"/>
      </w:pPr>
      <w:r>
        <w:rPr>
          <w:rFonts w:ascii="Times New Roman"/>
          <w:b w:val="false"/>
          <w:i w:val="false"/>
          <w:color w:val="000000"/>
          <w:sz w:val="28"/>
        </w:rPr>
        <w:t>      2. Осы </w:t>
      </w:r>
      <w:r>
        <w:rPr>
          <w:rFonts w:ascii="Times New Roman"/>
          <w:b w:val="false"/>
          <w:i w:val="false"/>
          <w:color w:val="000000"/>
          <w:sz w:val="28"/>
        </w:rPr>
        <w:t>Регламент</w:t>
      </w:r>
      <w:r>
        <w:rPr>
          <w:rFonts w:ascii="Times New Roman"/>
          <w:b w:val="false"/>
          <w:i w:val="false"/>
          <w:color w:val="000000"/>
          <w:sz w:val="28"/>
        </w:rPr>
        <w:t xml:space="preserve"> "Әкiмшiлiк рәсiмдер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3. Мемлекеттік қызметті тізбесі, мекенжайы осы регламенттің</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 сондай-ақ баламалы негізде халыққа қызмет көрсету орталықтары (бұдан әрі – орталық) арқылы көрсетеді, орталықтардың мекен-жайлары осы регламенттің 2-қосымшасында көрсетілген.</w:t>
      </w:r>
      <w:r>
        <w:br/>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5. Мемлекеттiк қызмет тегiн көрсетiледi.</w:t>
      </w:r>
      <w:r>
        <w:br/>
      </w:r>
      <w:r>
        <w:rPr>
          <w:rFonts w:ascii="Times New Roman"/>
          <w:b w:val="false"/>
          <w:i w:val="false"/>
          <w:color w:val="000000"/>
          <w:sz w:val="28"/>
        </w:rPr>
        <w:t>
      6. Мемлекеттiк қызмет "Қазақстан Республикасында мүгедектердi әлеуметтiк қорғау туралы" Қазақстан Республикасының 2005 жылғы 13 сәуiрдегi Заңының </w:t>
      </w:r>
      <w:r>
        <w:rPr>
          <w:rFonts w:ascii="Times New Roman"/>
          <w:b w:val="false"/>
          <w:i w:val="false"/>
          <w:color w:val="000000"/>
          <w:sz w:val="28"/>
        </w:rPr>
        <w:t>22-бабы</w:t>
      </w:r>
      <w:r>
        <w:rPr>
          <w:rFonts w:ascii="Times New Roman"/>
          <w:b w:val="false"/>
          <w:i w:val="false"/>
          <w:color w:val="000000"/>
          <w:sz w:val="28"/>
        </w:rPr>
        <w:t xml:space="preserve"> және "Мүгедектердi оңалтудың кейбiр мәселелерi туралы" Қазақстан Республикасы Үкiметiнiң 2005 жылғы 20 шiлдедегi № </w:t>
      </w:r>
      <w:r>
        <w:rPr>
          <w:rFonts w:ascii="Times New Roman"/>
          <w:b w:val="false"/>
          <w:i w:val="false"/>
          <w:color w:val="000000"/>
          <w:sz w:val="28"/>
        </w:rPr>
        <w:t>754</w:t>
      </w:r>
      <w:r>
        <w:rPr>
          <w:rFonts w:ascii="Times New Roman"/>
          <w:b w:val="false"/>
          <w:i w:val="false"/>
          <w:color w:val="000000"/>
          <w:sz w:val="28"/>
        </w:rPr>
        <w:t xml:space="preserve"> қаулысымен бекiтiлген Мүгедектердi протездiк-ортопедиялық көмекпен және техникалық көмекшi (орнын толтырушы) құралдармен қамтамасыз ету ережесi,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w:t>
      </w:r>
      <w:r>
        <w:rPr>
          <w:rFonts w:ascii="Times New Roman"/>
          <w:b w:val="false"/>
          <w:i w:val="false"/>
          <w:color w:val="000000"/>
          <w:sz w:val="28"/>
        </w:rPr>
        <w:t>394</w:t>
      </w:r>
      <w:r>
        <w:rPr>
          <w:rFonts w:ascii="Times New Roman"/>
          <w:b w:val="false"/>
          <w:i w:val="false"/>
          <w:color w:val="000000"/>
          <w:sz w:val="28"/>
        </w:rPr>
        <w:t xml:space="preserve"> қаулысы негiзiнде ұсынылады.</w:t>
      </w:r>
      <w:r>
        <w:br/>
      </w:r>
      <w:r>
        <w:rPr>
          <w:rFonts w:ascii="Times New Roman"/>
          <w:b w:val="false"/>
          <w:i w:val="false"/>
          <w:color w:val="000000"/>
          <w:sz w:val="28"/>
        </w:rPr>
        <w:t>
      7. Өтініш беруші алатын көрсетiлетiн мемлекеттiк қызметтiң нәтижесi мүгедектерге протездiк-ортопедиялық көмек ұсыну үшiн құжаттарды ресiмдеу туралы қағаз жеткiзгiштегi хабарлама не қызмет көрсетуден бас тарту туралы дәлелдi жауап болып табылады.</w:t>
      </w:r>
    </w:p>
    <w:bookmarkStart w:name="z42" w:id="28"/>
    <w:p>
      <w:pPr>
        <w:spacing w:after="0"/>
        <w:ind w:left="0"/>
        <w:jc w:val="left"/>
      </w:pPr>
      <w:r>
        <w:rPr>
          <w:rFonts w:ascii="Times New Roman"/>
          <w:b/>
          <w:i w:val="false"/>
          <w:color w:val="000000"/>
        </w:rPr>
        <w:t xml:space="preserve"> 
3. Мемлекеттiк қызметтi көрсету бойынша қойылатын талаптар</w:t>
      </w:r>
    </w:p>
    <w:bookmarkEnd w:id="28"/>
    <w:p>
      <w:pPr>
        <w:spacing w:after="0"/>
        <w:ind w:left="0"/>
        <w:jc w:val="both"/>
      </w:pPr>
      <w:r>
        <w:rPr>
          <w:rFonts w:ascii="Times New Roman"/>
          <w:b w:val="false"/>
          <w:i w:val="false"/>
          <w:color w:val="000000"/>
          <w:sz w:val="28"/>
        </w:rPr>
        <w:t>      8. Мемлекеттiк қызметтi көрсету мәселесi бойынша, мемлекеттiк қызметтi көрсету барысы туралы ақпаратты орталықтан немесе уәкiлеттi органнан алуға болады олардың мекен-жайлары мен жұмыс кестесi осы Регламенттiң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w:t>
      </w:r>
      <w:r>
        <w:br/>
      </w:r>
      <w:r>
        <w:rPr>
          <w:rFonts w:ascii="Times New Roman"/>
          <w:b w:val="false"/>
          <w:i w:val="false"/>
          <w:color w:val="000000"/>
          <w:sz w:val="28"/>
        </w:rPr>
        <w:t>
      9. Мемлекеттiк қызмет көрсету мерзiмдерi:</w:t>
      </w:r>
      <w:r>
        <w:br/>
      </w:r>
      <w:r>
        <w:rPr>
          <w:rFonts w:ascii="Times New Roman"/>
          <w:b w:val="false"/>
          <w:i w:val="false"/>
          <w:color w:val="000000"/>
          <w:sz w:val="28"/>
        </w:rPr>
        <w:t>
      1) мемлекеттiк қызмет көрсету мерзiмдерi тұтынушының осы Регламенттiң 14-тармағында көрсетiлген қажеттi құжаттарды тапсырған сәтiнен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орталықта – он жұмыс күнi iшiнде (құжатты қабылдаған күн мен (нәтижесiн) берген күн мемлекеттiк қызмет көрсету мерзiмiне кiрмейдi);</w:t>
      </w:r>
      <w:r>
        <w:br/>
      </w:r>
      <w:r>
        <w:rPr>
          <w:rFonts w:ascii="Times New Roman"/>
          <w:b w:val="false"/>
          <w:i w:val="false"/>
          <w:color w:val="000000"/>
          <w:sz w:val="28"/>
        </w:rPr>
        <w:t>
      2) тұтынушы өтiнiш жасаған күнi сол жерде көрсетiлетiн мемлекеттiк қызмет алғанға дейiн (талон алғанға дейiн) күтудiң ең көп шектi уақыты 30 минуттан аспайды;</w:t>
      </w:r>
      <w:r>
        <w:br/>
      </w:r>
      <w:r>
        <w:rPr>
          <w:rFonts w:ascii="Times New Roman"/>
          <w:b w:val="false"/>
          <w:i w:val="false"/>
          <w:color w:val="000000"/>
          <w:sz w:val="28"/>
        </w:rPr>
        <w:t>
      3) тұтынушы өтiнiш жасаған күнi сол жерде көрсетiлетiн мемлекеттiк қызметтi алғанға дейiн күтудiң ең көп шектi уақыты уәкiлеттi органда 15 минуттан, орталықта 30 минуттан аспайды.</w:t>
      </w:r>
      <w:r>
        <w:br/>
      </w:r>
      <w:r>
        <w:rPr>
          <w:rFonts w:ascii="Times New Roman"/>
          <w:b w:val="false"/>
          <w:i w:val="false"/>
          <w:color w:val="000000"/>
          <w:sz w:val="28"/>
        </w:rPr>
        <w:t>
      10.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протездік-ортопедиялық көмек көрсетуді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11.Тұтынушыдан мемлекеттiк қызметтi алу үшiн өтiнiштi алған сәттен бастап және мемлекеттiк қызмет нәтижесiн тапсырған сәтке дейiн мемлекеттiк қызметтi көрсету кезеңдерi:</w:t>
      </w:r>
      <w:r>
        <w:br/>
      </w:r>
      <w:r>
        <w:rPr>
          <w:rFonts w:ascii="Times New Roman"/>
          <w:b w:val="false"/>
          <w:i w:val="false"/>
          <w:color w:val="000000"/>
          <w:sz w:val="28"/>
        </w:rPr>
        <w:t>
      1) тұтынушы уәкiлеттi органға немесе орталыққа өтiнiш бередi;</w:t>
      </w:r>
      <w:r>
        <w:br/>
      </w:r>
      <w:r>
        <w:rPr>
          <w:rFonts w:ascii="Times New Roman"/>
          <w:b w:val="false"/>
          <w:i w:val="false"/>
          <w:color w:val="000000"/>
          <w:sz w:val="28"/>
        </w:rPr>
        <w:t>
      2) орталық өтiнiштi тiркейдi және уәкiлеттi органға тапсырады.</w:t>
      </w:r>
      <w:r>
        <w:br/>
      </w:r>
      <w:r>
        <w:rPr>
          <w:rFonts w:ascii="Times New Roman"/>
          <w:b w:val="false"/>
          <w:i w:val="false"/>
          <w:color w:val="000000"/>
          <w:sz w:val="28"/>
        </w:rPr>
        <w:t>
      3) уәкiлеттi орган алынған құжаттарды тiркейдi, орталықтан немесе тұтынушыдан алған өтiнiштi қарастыруды жүзеге асырады, дәлелдi бас тарту әзiрлейдi немесе хабарлама ресiмдейдi, мемлекеттiк қызметтi көрсету нәтижесiн орталыққа немесе уәкiлеттi органға жүгiнген кезде тұтынушыға тапсырады;</w:t>
      </w:r>
      <w:r>
        <w:br/>
      </w:r>
      <w:r>
        <w:rPr>
          <w:rFonts w:ascii="Times New Roman"/>
          <w:b w:val="false"/>
          <w:i w:val="false"/>
          <w:color w:val="000000"/>
          <w:sz w:val="28"/>
        </w:rPr>
        <w:t>
      4) орталық тұтынушыға хабарлама немесе дәлелдi жауап тапсырады.</w:t>
      </w:r>
      <w:r>
        <w:br/>
      </w:r>
      <w:r>
        <w:rPr>
          <w:rFonts w:ascii="Times New Roman"/>
          <w:b w:val="false"/>
          <w:i w:val="false"/>
          <w:color w:val="000000"/>
          <w:sz w:val="28"/>
        </w:rPr>
        <w:t>
      12. Орталықта және уәкiлеттi органдағы мемлекеттiк қызметтi көрсету үшiн құжаттарды қабылдауды жүзеге асыратын тұлғалар санының ең төмен саны бiр қызметкердi құрайды.</w:t>
      </w:r>
    </w:p>
    <w:bookmarkStart w:name="z43" w:id="29"/>
    <w:p>
      <w:pPr>
        <w:spacing w:after="0"/>
        <w:ind w:left="0"/>
        <w:jc w:val="left"/>
      </w:pPr>
      <w:r>
        <w:rPr>
          <w:rFonts w:ascii="Times New Roman"/>
          <w:b/>
          <w:i w:val="false"/>
          <w:color w:val="000000"/>
        </w:rPr>
        <w:t xml:space="preserve"> 
4. Мемлекеттiк қызметтi көрсету барысындағы iс-әрекеттер</w:t>
      </w:r>
      <w:r>
        <w:br/>
      </w:r>
      <w:r>
        <w:rPr>
          <w:rFonts w:ascii="Times New Roman"/>
          <w:b/>
          <w:i w:val="false"/>
          <w:color w:val="000000"/>
        </w:rPr>
        <w:t>
(қарым-қатынастар) тәртiбiнiң сипаттамасы</w:t>
      </w:r>
    </w:p>
    <w:bookmarkEnd w:id="29"/>
    <w:bookmarkStart w:name="z18" w:id="30"/>
    <w:p>
      <w:pPr>
        <w:spacing w:after="0"/>
        <w:ind w:left="0"/>
        <w:jc w:val="both"/>
      </w:pPr>
      <w:r>
        <w:rPr>
          <w:rFonts w:ascii="Times New Roman"/>
          <w:b w:val="false"/>
          <w:i w:val="false"/>
          <w:color w:val="000000"/>
          <w:sz w:val="28"/>
        </w:rPr>
        <w:t>      13. Мемлекеттік қызмет орталық арқылы көрсетілгенде құжаттар "терезелердің" мақсаттары мен орындайтын функциялары туралы ақпарат орналастырылған "терезелер" арқылы қабылданады,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уәкiлеттi органда қабылдау уәкiлеттi органның жауапты орындаушысы арқылы жүзеге асырылады.</w:t>
      </w:r>
      <w:r>
        <w:br/>
      </w:r>
      <w:r>
        <w:rPr>
          <w:rFonts w:ascii="Times New Roman"/>
          <w:b w:val="false"/>
          <w:i w:val="false"/>
          <w:color w:val="000000"/>
          <w:sz w:val="28"/>
        </w:rPr>
        <w:t>
      Барлық қажет құжаттарды тапсырғаннан кейiн тұтынушыға:</w:t>
      </w:r>
      <w:r>
        <w:br/>
      </w:r>
      <w:r>
        <w:rPr>
          <w:rFonts w:ascii="Times New Roman"/>
          <w:b w:val="false"/>
          <w:i w:val="false"/>
          <w:color w:val="000000"/>
          <w:sz w:val="28"/>
        </w:rPr>
        <w:t>
      1) уәкiлеттi органда – мемлекеттiк қызмет алуға тұтынушы тiркелген және алатын күнi, қабылдаған адамның тегi мен аты-жөнi көрсетiлген талон берiледi;</w:t>
      </w:r>
      <w:r>
        <w:br/>
      </w:r>
      <w:r>
        <w:rPr>
          <w:rFonts w:ascii="Times New Roman"/>
          <w:b w:val="false"/>
          <w:i w:val="false"/>
          <w:color w:val="000000"/>
          <w:sz w:val="28"/>
        </w:rPr>
        <w:t>
      2) орталықта:</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тиiстi құжаттарды қабылдағаны туралы қолхат берiледi.</w:t>
      </w:r>
      <w:r>
        <w:br/>
      </w:r>
      <w:r>
        <w:rPr>
          <w:rFonts w:ascii="Times New Roman"/>
          <w:b w:val="false"/>
          <w:i w:val="false"/>
          <w:color w:val="000000"/>
          <w:sz w:val="28"/>
        </w:rPr>
        <w:t>
      14. Тұтынушы мемлекеттiк қызмет алу үшiн:</w:t>
      </w:r>
      <w:r>
        <w:br/>
      </w:r>
      <w:r>
        <w:rPr>
          <w:rFonts w:ascii="Times New Roman"/>
          <w:b w:val="false"/>
          <w:i w:val="false"/>
          <w:color w:val="000000"/>
          <w:sz w:val="28"/>
        </w:rPr>
        <w:t>
      1) осы Регламенттің 5-қосымшасына сәйкес жеке басын куәландыратын құжаттың деректемелерiн көрсете отырып, өтiнiш, әлеуметтiк жеке кодының нөмiрi (жеке сәйкестендiру нөмiрi болғанда);</w:t>
      </w:r>
      <w:r>
        <w:br/>
      </w:r>
      <w:r>
        <w:rPr>
          <w:rFonts w:ascii="Times New Roman"/>
          <w:b w:val="false"/>
          <w:i w:val="false"/>
          <w:color w:val="000000"/>
          <w:sz w:val="28"/>
        </w:rPr>
        <w:t>
      2) тұтынушының жеке басын куәландыратын құжаттың көшiрмесiн, ал кәмелетке толмаған мүгедек балалар үшiн – баланың туу туралы куәлiгiнiң көшiрмесiн, ата-анасының бiреуiнiң (қамқоршысының, қорғаншысының) жеке басын куәландыратын құжаттың көшiрмесiн;</w:t>
      </w:r>
      <w:r>
        <w:br/>
      </w:r>
      <w:r>
        <w:rPr>
          <w:rFonts w:ascii="Times New Roman"/>
          <w:b w:val="false"/>
          <w:i w:val="false"/>
          <w:color w:val="000000"/>
          <w:sz w:val="28"/>
        </w:rPr>
        <w:t>
      3) мүгедектер, оның iшiнде мүгедек балалар үшiн – мүгедектi оңалтудың жеке бағдарламасынан үзiндi көшiрменi;</w:t>
      </w:r>
      <w:r>
        <w:br/>
      </w:r>
      <w:r>
        <w:rPr>
          <w:rFonts w:ascii="Times New Roman"/>
          <w:b w:val="false"/>
          <w:i w:val="false"/>
          <w:color w:val="000000"/>
          <w:sz w:val="28"/>
        </w:rPr>
        <w:t>
      4) Ұлы Отан соғысының қатысушылары, мүгедектерi және жеңiлдiктер мен кепiлдiктер бойынша Ұлы Отан соғысы мүгедектерiне теңестiрiлген адамдар үшiн – белгiленген үлгiдегi куәлiктiң көшiрмесiн;</w:t>
      </w:r>
      <w:r>
        <w:br/>
      </w:r>
      <w:r>
        <w:rPr>
          <w:rFonts w:ascii="Times New Roman"/>
          <w:b w:val="false"/>
          <w:i w:val="false"/>
          <w:color w:val="000000"/>
          <w:sz w:val="28"/>
        </w:rPr>
        <w:t>
      5) Ұлы Отан соғысы қатысушылары үшiн – протездiк-ортопедиялық көмек көрсету қажеттiлiгi туралы тұрғылықты жерi бойынша медициналық ұйым қорытындысының көшiрмесiн;</w:t>
      </w:r>
      <w:r>
        <w:br/>
      </w:r>
      <w:r>
        <w:rPr>
          <w:rFonts w:ascii="Times New Roman"/>
          <w:b w:val="false"/>
          <w:i w:val="false"/>
          <w:color w:val="000000"/>
          <w:sz w:val="28"/>
        </w:rPr>
        <w:t>
      6)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 жазатайым оқиға туралы актiнiң көшiрмесiн және жеке кәсiпкер – жұмыс берушi қызметiн тоқтатқаны немесе заңды тұлға таратылғаны туралы құжат ұсынады.</w:t>
      </w:r>
      <w:r>
        <w:br/>
      </w:r>
      <w:r>
        <w:rPr>
          <w:rFonts w:ascii="Times New Roman"/>
          <w:b w:val="false"/>
          <w:i w:val="false"/>
          <w:color w:val="000000"/>
          <w:sz w:val="28"/>
        </w:rPr>
        <w:t>
      Құжаттардың көшiрмелерi мен салыстырып тексеру үшiн түпнұсқалары берiледi, кейiн құжаттардың түпнұсқалары өтiнiш берушiге қайтарылады.</w:t>
      </w:r>
      <w:r>
        <w:br/>
      </w:r>
      <w:r>
        <w:rPr>
          <w:rFonts w:ascii="Times New Roman"/>
          <w:b w:val="false"/>
          <w:i w:val="false"/>
          <w:color w:val="000000"/>
          <w:sz w:val="28"/>
        </w:rPr>
        <w:t>
      Уәкілетті органда бланкілер күту залындағы арнайы тағанда орналастырылады, не құжаттарды қабылдайтын қызметкерде болады.</w:t>
      </w:r>
      <w:r>
        <w:br/>
      </w:r>
      <w:r>
        <w:rPr>
          <w:rFonts w:ascii="Times New Roman"/>
          <w:b w:val="false"/>
          <w:i w:val="false"/>
          <w:color w:val="000000"/>
          <w:sz w:val="28"/>
        </w:rPr>
        <w:t>
      Орталықта бланкілер күту залының арнайы тағанында, не орталықтың консультанттарында болады.</w:t>
      </w:r>
      <w:r>
        <w:br/>
      </w:r>
      <w:r>
        <w:rPr>
          <w:rFonts w:ascii="Times New Roman"/>
          <w:b w:val="false"/>
          <w:i w:val="false"/>
          <w:color w:val="000000"/>
          <w:sz w:val="28"/>
        </w:rPr>
        <w:t>
      15. Мемлекеттiк қызметтi көрсету барысында келесi құрылымдық-функционалдық бiрлiктер қатысады (бұдан әрi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бөлiмiнiң инспекторы;</w:t>
      </w:r>
      <w:r>
        <w:br/>
      </w:r>
      <w:r>
        <w:rPr>
          <w:rFonts w:ascii="Times New Roman"/>
          <w:b w:val="false"/>
          <w:i w:val="false"/>
          <w:color w:val="000000"/>
          <w:sz w:val="28"/>
        </w:rPr>
        <w:t>
      3) уәкiлеттi орган басшылығы;</w:t>
      </w:r>
      <w:r>
        <w:br/>
      </w:r>
      <w:r>
        <w:rPr>
          <w:rFonts w:ascii="Times New Roman"/>
          <w:b w:val="false"/>
          <w:i w:val="false"/>
          <w:color w:val="000000"/>
          <w:sz w:val="28"/>
        </w:rPr>
        <w:t>
      4) уәкiлеттi органның жауапты орындаушысы.</w:t>
      </w:r>
      <w:r>
        <w:br/>
      </w:r>
      <w:r>
        <w:rPr>
          <w:rFonts w:ascii="Times New Roman"/>
          <w:b w:val="false"/>
          <w:i w:val="false"/>
          <w:color w:val="000000"/>
          <w:sz w:val="28"/>
        </w:rPr>
        <w:t>
      16.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үдерісіндегі әкімшілік іс-әрекеттің қисынды кезектілігі мен ҚФБ арасындағы өзара байланысты айғақтайтын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30"/>
    <w:bookmarkStart w:name="z44" w:id="31"/>
    <w:p>
      <w:pPr>
        <w:spacing w:after="0"/>
        <w:ind w:left="0"/>
        <w:jc w:val="left"/>
      </w:pPr>
      <w:r>
        <w:rPr>
          <w:rFonts w:ascii="Times New Roman"/>
          <w:b/>
          <w:i w:val="false"/>
          <w:color w:val="000000"/>
        </w:rPr>
        <w:t xml:space="preserve"> 
5. Мемлекеттiк қызметтердi көрсететiн лауазымдық</w:t>
      </w:r>
      <w:r>
        <w:br/>
      </w:r>
      <w:r>
        <w:rPr>
          <w:rFonts w:ascii="Times New Roman"/>
          <w:b/>
          <w:i w:val="false"/>
          <w:color w:val="000000"/>
        </w:rPr>
        <w:t>
тұлғалардың жауапкершiлiгi</w:t>
      </w:r>
    </w:p>
    <w:bookmarkEnd w:id="31"/>
    <w:p>
      <w:pPr>
        <w:spacing w:after="0"/>
        <w:ind w:left="0"/>
        <w:jc w:val="both"/>
      </w:pPr>
      <w:r>
        <w:rPr>
          <w:rFonts w:ascii="Times New Roman"/>
          <w:b w:val="false"/>
          <w:i w:val="false"/>
          <w:color w:val="000000"/>
          <w:sz w:val="28"/>
        </w:rPr>
        <w:t>      18. Уәкiлеттi органның басшысы және орталықтың басшысы (бұдан әрi – лауазымды тұлғалар) мемлекеттiк қызметтi көрсетуге жауапты тұлғалары болып табылады.</w:t>
      </w:r>
      <w:r>
        <w:br/>
      </w:r>
      <w:r>
        <w:rPr>
          <w:rFonts w:ascii="Times New Roman"/>
          <w:b w:val="false"/>
          <w:i w:val="false"/>
          <w:color w:val="000000"/>
          <w:sz w:val="28"/>
        </w:rPr>
        <w:t>
      Лауазымды тұлғалар мемлекеттiк қызметтi көрсетiуге Қазақстан Республикасының заңнамалық актiлерiне сәйкес белгiленген мерзімдерде мемлекеттiк қызметтi көрсетуді жүзеге асыруға жауапты.</w:t>
      </w:r>
    </w:p>
    <w:bookmarkStart w:name="z45" w:id="32"/>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xml:space="preserve">
көмек ұсыну үшiн оларға құжаттарды </w:t>
      </w:r>
      <w:r>
        <w:br/>
      </w:r>
      <w:r>
        <w:rPr>
          <w:rFonts w:ascii="Times New Roman"/>
          <w:b w:val="false"/>
          <w:i w:val="false"/>
          <w:color w:val="000000"/>
          <w:sz w:val="28"/>
        </w:rPr>
        <w:t xml:space="preserve">
ресiмдеу" мемлекеттік қызмет   </w:t>
      </w:r>
      <w:r>
        <w:br/>
      </w:r>
      <w:r>
        <w:rPr>
          <w:rFonts w:ascii="Times New Roman"/>
          <w:b w:val="false"/>
          <w:i w:val="false"/>
          <w:color w:val="000000"/>
          <w:sz w:val="28"/>
        </w:rPr>
        <w:t xml:space="preserve">
регламентіне 1-қосымша      </w:t>
      </w:r>
    </w:p>
    <w:bookmarkEnd w:id="32"/>
    <w:p>
      <w:pPr>
        <w:spacing w:after="0"/>
        <w:ind w:left="0"/>
        <w:jc w:val="left"/>
      </w:pPr>
      <w:r>
        <w:rPr>
          <w:rFonts w:ascii="Times New Roman"/>
          <w:b/>
          <w:i w:val="false"/>
          <w:color w:val="000000"/>
        </w:rPr>
        <w:t xml:space="preserve"> Мемлекеттік қызметті көрсету бойынша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742"/>
        <w:gridCol w:w="4591"/>
        <w:gridCol w:w="2016"/>
        <w:gridCol w:w="2895"/>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к-сі, 4</w:t>
            </w:r>
            <w:r>
              <w:rPr>
                <w:rFonts w:ascii="Times New Roman"/>
                <w:b w:val="false"/>
                <w:i w:val="false"/>
                <w:color w:val="000000"/>
                <w:sz w:val="20"/>
                <w:u w:val="single"/>
              </w:rPr>
              <w:t>zanayt@mail.ru</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 Құлсары қ. Әбдірахманов к-сі, 1</w:t>
            </w:r>
            <w:r>
              <w:rPr>
                <w:rFonts w:ascii="Times New Roman"/>
                <w:b w:val="false"/>
                <w:i w:val="false"/>
                <w:color w:val="000000"/>
                <w:sz w:val="20"/>
                <w:u w:val="single"/>
              </w:rPr>
              <w:t>zhylyoizhumyskz@mail.ru</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 Индербор кенті, Қонаев к-сі, 16 </w:t>
            </w:r>
            <w:r>
              <w:rPr>
                <w:rFonts w:ascii="Times New Roman"/>
                <w:b w:val="false"/>
                <w:i w:val="false"/>
                <w:color w:val="000000"/>
                <w:sz w:val="20"/>
                <w:u w:val="single"/>
              </w:rPr>
              <w:t>inderzan@mail.ru</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 Аққыстау кенті, Ынтымақ к-сі, 23</w:t>
            </w:r>
            <w:r>
              <w:rPr>
                <w:rFonts w:ascii="Times New Roman"/>
                <w:b w:val="false"/>
                <w:i w:val="false"/>
                <w:color w:val="000000"/>
                <w:sz w:val="20"/>
                <w:u w:val="single"/>
              </w:rPr>
              <w:t>isatai_raisobes@mail.kz</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 Миялы ауылы, Мәмедов к-сі, 1 </w:t>
            </w:r>
            <w:r>
              <w:rPr>
                <w:rFonts w:ascii="Times New Roman"/>
                <w:b w:val="false"/>
                <w:i w:val="false"/>
                <w:color w:val="000000"/>
                <w:sz w:val="20"/>
                <w:u w:val="single"/>
              </w:rPr>
              <w:t>gulfaruz@mail.ru</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 Ганюшкин ауылы, Болашақ к-сі 15</w:t>
            </w:r>
            <w:r>
              <w:rPr>
                <w:rFonts w:ascii="Times New Roman"/>
                <w:b w:val="false"/>
                <w:i w:val="false"/>
                <w:color w:val="000000"/>
                <w:sz w:val="20"/>
                <w:u w:val="single"/>
              </w:rPr>
              <w:t>otdzisp@mail.ru</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 Мақат кенті, Орталық ал. 2</w:t>
            </w:r>
            <w:r>
              <w:rPr>
                <w:rFonts w:ascii="Times New Roman"/>
                <w:b w:val="false"/>
                <w:i w:val="false"/>
                <w:color w:val="000000"/>
                <w:sz w:val="20"/>
                <w:u w:val="single"/>
              </w:rPr>
              <w:t>tolkin_makat@mail.ru</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28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 Махамбет ауылы, Жеңістің 50 жылдығы к-сі, 18</w:t>
            </w:r>
            <w:r>
              <w:rPr>
                <w:rFonts w:ascii="Times New Roman"/>
                <w:b w:val="false"/>
                <w:i w:val="false"/>
                <w:color w:val="000000"/>
                <w:sz w:val="20"/>
                <w:u w:val="single"/>
              </w:rPr>
              <w:t>Mahambet_Zan@mail.ru</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94" w:id="33"/>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xml:space="preserve">
көмек ұсыну үшiн оларға құжаттарды </w:t>
      </w:r>
      <w:r>
        <w:br/>
      </w:r>
      <w:r>
        <w:rPr>
          <w:rFonts w:ascii="Times New Roman"/>
          <w:b w:val="false"/>
          <w:i w:val="false"/>
          <w:color w:val="000000"/>
          <w:sz w:val="28"/>
        </w:rPr>
        <w:t xml:space="preserve">
ресiмдеу" мемлекеттік қызмет   </w:t>
      </w:r>
      <w:r>
        <w:br/>
      </w:r>
      <w:r>
        <w:rPr>
          <w:rFonts w:ascii="Times New Roman"/>
          <w:b w:val="false"/>
          <w:i w:val="false"/>
          <w:color w:val="000000"/>
          <w:sz w:val="28"/>
        </w:rPr>
        <w:t xml:space="preserve">
регламентіне 2-қосымша      </w:t>
      </w:r>
    </w:p>
    <w:bookmarkEnd w:id="33"/>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5306"/>
        <w:gridCol w:w="5065"/>
        <w:gridCol w:w="2792"/>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даңғ. 23 үй</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1 қалалық бөлімі</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к-сі., 16а үй</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357505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2 қалалық бөлімі</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Балықшы кенті, Байжігітов к-сі., 80а үй</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Мендіғалиев к-сі, 30үй</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Абай к-сі, 10 үй</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Абай к-сі, 1 үй</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Бейбітшілік к-сі 8үй</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 Есболаев к-сі, 66а үй</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к-сі, 2 үй</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5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Қазақстан к-сі, 9 үй</w:t>
            </w:r>
          </w:p>
        </w:tc>
        <w:tc>
          <w:tcPr>
            <w:tcW w:w="2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bl>
    <w:p>
      <w:pPr>
        <w:spacing w:after="0"/>
        <w:ind w:left="0"/>
        <w:jc w:val="both"/>
      </w:pPr>
      <w:r>
        <w:rPr>
          <w:rFonts w:ascii="Times New Roman"/>
          <w:b w:val="false"/>
          <w:i w:val="false"/>
          <w:color w:val="000000"/>
          <w:sz w:val="28"/>
        </w:rPr>
        <w:t>Қысқартулардың атауы:</w:t>
      </w:r>
      <w:r>
        <w:br/>
      </w:r>
      <w:r>
        <w:rPr>
          <w:rFonts w:ascii="Times New Roman"/>
          <w:b w:val="false"/>
          <w:i w:val="false"/>
          <w:color w:val="000000"/>
          <w:sz w:val="28"/>
        </w:rPr>
        <w:t>
      ХҚКО РМК филиалы - Атырау облысы бойынша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филиалы</w:t>
      </w:r>
    </w:p>
    <w:bookmarkStart w:name="z46" w:id="34"/>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xml:space="preserve">
көмек ұсыну үшiн оларға құжаттарды </w:t>
      </w:r>
      <w:r>
        <w:br/>
      </w:r>
      <w:r>
        <w:rPr>
          <w:rFonts w:ascii="Times New Roman"/>
          <w:b w:val="false"/>
          <w:i w:val="false"/>
          <w:color w:val="000000"/>
          <w:sz w:val="28"/>
        </w:rPr>
        <w:t xml:space="preserve">
ресiмдеу" мемлекеттік қызмет   </w:t>
      </w:r>
      <w:r>
        <w:br/>
      </w:r>
      <w:r>
        <w:rPr>
          <w:rFonts w:ascii="Times New Roman"/>
          <w:b w:val="false"/>
          <w:i w:val="false"/>
          <w:color w:val="000000"/>
          <w:sz w:val="28"/>
        </w:rPr>
        <w:t xml:space="preserve">
регламентіне 3-қосымша      </w:t>
      </w:r>
    </w:p>
    <w:bookmarkEnd w:id="34"/>
    <w:p>
      <w:pPr>
        <w:spacing w:after="0"/>
        <w:ind w:left="0"/>
        <w:jc w:val="left"/>
      </w:pPr>
      <w:r>
        <w:rPr>
          <w:rFonts w:ascii="Times New Roman"/>
          <w:b/>
          <w:i w:val="false"/>
          <w:color w:val="000000"/>
        </w:rPr>
        <w:t xml:space="preserve">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w:t>
      </w:r>
      <w:r>
        <w:br/>
      </w:r>
      <w:r>
        <w:rPr>
          <w:rFonts w:ascii="Times New Roman"/>
          <w:b/>
          <w:i w:val="false"/>
          <w:color w:val="000000"/>
        </w:rPr>
        <w:t>
1 Кесте. ҚФБ iс-әрекеттерiн сиппаттау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8"/>
        <w:gridCol w:w="2649"/>
        <w:gridCol w:w="2712"/>
        <w:gridCol w:w="33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(жұмыс барысының, ағымының) iс-әрекеттерi</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w:t>
            </w:r>
            <w:r>
              <w:br/>
            </w:r>
            <w:r>
              <w:rPr>
                <w:rFonts w:ascii="Times New Roman"/>
                <w:b w:val="false"/>
                <w:i w:val="false"/>
                <w:color w:val="000000"/>
                <w:sz w:val="20"/>
              </w:rPr>
              <w:t>
барысының, ағымының) №</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инспекторы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бөлiмiнiң инспекторы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 бөлiмiнiң инспекторы</w:t>
            </w:r>
          </w:p>
        </w:tc>
      </w:tr>
      <w:tr>
        <w:trPr>
          <w:trHeight w:val="585"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(үрдiстiң,рәсiмнiң, операцияның) атауы және олардың сипаттамасы</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w:t>
            </w:r>
            <w:r>
              <w:br/>
            </w:r>
            <w:r>
              <w:rPr>
                <w:rFonts w:ascii="Times New Roman"/>
                <w:b w:val="false"/>
                <w:i w:val="false"/>
                <w:color w:val="000000"/>
                <w:sz w:val="20"/>
              </w:rPr>
              <w:t>
қояды және</w:t>
            </w:r>
            <w:r>
              <w:br/>
            </w:r>
            <w:r>
              <w:rPr>
                <w:rFonts w:ascii="Times New Roman"/>
                <w:b w:val="false"/>
                <w:i w:val="false"/>
                <w:color w:val="000000"/>
                <w:sz w:val="20"/>
              </w:rPr>
              <w:t>
құжаттарды</w:t>
            </w:r>
            <w:r>
              <w:br/>
            </w:r>
            <w:r>
              <w:rPr>
                <w:rFonts w:ascii="Times New Roman"/>
                <w:b w:val="false"/>
                <w:i w:val="false"/>
                <w:color w:val="000000"/>
                <w:sz w:val="20"/>
              </w:rPr>
              <w:t>
жинайды</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 және құжаттарды жолдайды</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 ұйымдық-өкiмдiк шешiм)</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тiркеу және қолхат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бөлiмiне құжаттар жинау</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уәкiлеттi органға жолдау</w:t>
            </w:r>
          </w:p>
        </w:tc>
      </w:tr>
      <w:tr>
        <w:trPr>
          <w:trHeight w:val="21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екi реттен кем емес</w:t>
            </w:r>
          </w:p>
        </w:tc>
      </w:tr>
      <w:tr>
        <w:trPr>
          <w:trHeight w:val="30" w:hRule="atLeast"/>
        </w:trPr>
        <w:tc>
          <w:tcPr>
            <w:tcW w:w="5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w:t>
            </w:r>
            <w:r>
              <w:br/>
            </w:r>
            <w:r>
              <w:rPr>
                <w:rFonts w:ascii="Times New Roman"/>
                <w:b w:val="false"/>
                <w:i w:val="false"/>
                <w:color w:val="000000"/>
                <w:sz w:val="20"/>
              </w:rPr>
              <w:t>
нөмiрi</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0"/>
        <w:gridCol w:w="2866"/>
        <w:gridCol w:w="2866"/>
        <w:gridCol w:w="438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үрдiстiң (жұмыс барысының, ағымының)iс-әрекеттерi</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(жұмыс барысының,</w:t>
            </w:r>
            <w:r>
              <w:br/>
            </w:r>
            <w:r>
              <w:rPr>
                <w:rFonts w:ascii="Times New Roman"/>
                <w:b w:val="false"/>
                <w:i w:val="false"/>
                <w:color w:val="000000"/>
                <w:sz w:val="20"/>
              </w:rPr>
              <w:t>
ағымының) №</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Уәкiлеттiң органның жауапты орындаушысы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585"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(үрдiстiң, рәсiмнiң,</w:t>
            </w:r>
            <w:r>
              <w:br/>
            </w:r>
            <w:r>
              <w:rPr>
                <w:rFonts w:ascii="Times New Roman"/>
                <w:b w:val="false"/>
                <w:i w:val="false"/>
                <w:color w:val="000000"/>
                <w:sz w:val="20"/>
              </w:rPr>
              <w:t>
операцияның) атауы және олардың сипаттамасы</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тiркеу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r>
              <w:br/>
            </w:r>
            <w:r>
              <w:rPr>
                <w:rFonts w:ascii="Times New Roman"/>
                <w:b w:val="false"/>
                <w:i w:val="false"/>
                <w:color w:val="000000"/>
                <w:sz w:val="20"/>
              </w:rPr>
              <w:t>
орындау үшiн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тексерудi iске асырады, бас тарту туралы дәлелдi жауап әзiрлейдi немесе хабарлама ресiмдейдi</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түрi (деректер, құжат,</w:t>
            </w:r>
            <w:r>
              <w:br/>
            </w:r>
            <w:r>
              <w:rPr>
                <w:rFonts w:ascii="Times New Roman"/>
                <w:b w:val="false"/>
                <w:i w:val="false"/>
                <w:color w:val="000000"/>
                <w:sz w:val="20"/>
              </w:rPr>
              <w:t>
ұйымдық-өкiмдiк шешiм)</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үшiн</w:t>
            </w:r>
            <w:r>
              <w:br/>
            </w:r>
            <w:r>
              <w:rPr>
                <w:rFonts w:ascii="Times New Roman"/>
                <w:b w:val="false"/>
                <w:i w:val="false"/>
                <w:color w:val="000000"/>
                <w:sz w:val="20"/>
              </w:rPr>
              <w:t>
құжаттарды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 жауапты</w:t>
            </w:r>
            <w:r>
              <w:br/>
            </w:r>
            <w:r>
              <w:rPr>
                <w:rFonts w:ascii="Times New Roman"/>
                <w:b w:val="false"/>
                <w:i w:val="false"/>
                <w:color w:val="000000"/>
                <w:sz w:val="20"/>
              </w:rPr>
              <w:t>
орындаушыға</w:t>
            </w:r>
            <w:r>
              <w:br/>
            </w:r>
            <w:r>
              <w:rPr>
                <w:rFonts w:ascii="Times New Roman"/>
                <w:b w:val="false"/>
                <w:i w:val="false"/>
                <w:color w:val="000000"/>
                <w:sz w:val="20"/>
              </w:rPr>
              <w:t>
жiберу</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тапсыру</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жұмыс күнi iшiнде</w:t>
            </w:r>
          </w:p>
        </w:tc>
      </w:tr>
      <w:tr>
        <w:trPr>
          <w:trHeight w:val="30" w:hRule="atLeast"/>
        </w:trPr>
        <w:tc>
          <w:tcPr>
            <w:tcW w:w="3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w:t>
            </w:r>
            <w:r>
              <w:br/>
            </w:r>
            <w:r>
              <w:rPr>
                <w:rFonts w:ascii="Times New Roman"/>
                <w:b w:val="false"/>
                <w:i w:val="false"/>
                <w:color w:val="000000"/>
                <w:sz w:val="20"/>
              </w:rPr>
              <w:t>
iс-әрекеттiң</w:t>
            </w:r>
            <w:r>
              <w:br/>
            </w:r>
            <w:r>
              <w:rPr>
                <w:rFonts w:ascii="Times New Roman"/>
                <w:b w:val="false"/>
                <w:i w:val="false"/>
                <w:color w:val="000000"/>
                <w:sz w:val="20"/>
              </w:rPr>
              <w:t>
нөмiрi</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1"/>
        <w:gridCol w:w="2609"/>
        <w:gridCol w:w="3640"/>
        <w:gridCol w:w="3930"/>
      </w:tblGrid>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w:t>
            </w:r>
            <w:r>
              <w:br/>
            </w:r>
            <w:r>
              <w:rPr>
                <w:rFonts w:ascii="Times New Roman"/>
                <w:b w:val="false"/>
                <w:i w:val="false"/>
                <w:color w:val="000000"/>
                <w:sz w:val="20"/>
              </w:rPr>
              <w:t>
(жұмыс барысының,</w:t>
            </w:r>
            <w:r>
              <w:br/>
            </w:r>
            <w:r>
              <w:rPr>
                <w:rFonts w:ascii="Times New Roman"/>
                <w:b w:val="false"/>
                <w:i w:val="false"/>
                <w:color w:val="000000"/>
                <w:sz w:val="20"/>
              </w:rPr>
              <w:t>
ағымының)</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Уәкiлеттiң</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инспекторы</w:t>
            </w:r>
          </w:p>
        </w:tc>
      </w:tr>
      <w:tr>
        <w:trPr>
          <w:trHeight w:val="585"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Iс-әрекеттiңүрдiстiң, рәсiмнiң,</w:t>
            </w:r>
            <w:r>
              <w:br/>
            </w:r>
            <w:r>
              <w:rPr>
                <w:rFonts w:ascii="Times New Roman"/>
                <w:b w:val="false"/>
                <w:i w:val="false"/>
                <w:color w:val="000000"/>
                <w:sz w:val="20"/>
              </w:rPr>
              <w:t>
операцияның) атауы және олардың сипаттамасы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мүгедектерге протездiк-ортопедиялық көмек ұсыну үшiн оларға құжаттарды ресiмдеу кiтабында тiркеу, бас тарту туралы дәлелдi жауапты немесе хабарламаны тұтынушыға немесе орталыққа тапсыру</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дәлелдi жауап немесе хабарлама</w:t>
            </w:r>
            <w:r>
              <w:br/>
            </w:r>
            <w:r>
              <w:rPr>
                <w:rFonts w:ascii="Times New Roman"/>
                <w:b w:val="false"/>
                <w:i w:val="false"/>
                <w:color w:val="000000"/>
                <w:sz w:val="20"/>
              </w:rPr>
              <w:t>
тапсыру</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ұйымдық-өкiмдiк шешiм)</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w:t>
            </w:r>
            <w:r>
              <w:br/>
            </w:r>
            <w:r>
              <w:rPr>
                <w:rFonts w:ascii="Times New Roman"/>
                <w:b w:val="false"/>
                <w:i w:val="false"/>
                <w:color w:val="000000"/>
                <w:sz w:val="20"/>
              </w:rPr>
              <w:t>
қою</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дәлелдi жауапты</w:t>
            </w:r>
            <w:r>
              <w:br/>
            </w:r>
            <w:r>
              <w:rPr>
                <w:rFonts w:ascii="Times New Roman"/>
                <w:b w:val="false"/>
                <w:i w:val="false"/>
                <w:color w:val="000000"/>
                <w:sz w:val="20"/>
              </w:rPr>
              <w:t>
тұтынушыға</w:t>
            </w:r>
            <w:r>
              <w:br/>
            </w:r>
            <w:r>
              <w:rPr>
                <w:rFonts w:ascii="Times New Roman"/>
                <w:b w:val="false"/>
                <w:i w:val="false"/>
                <w:color w:val="000000"/>
                <w:sz w:val="20"/>
              </w:rPr>
              <w:t>
немесе орталыққа тапсыру туралықолхат</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дәлелдi</w:t>
            </w:r>
            <w:r>
              <w:br/>
            </w:r>
            <w:r>
              <w:rPr>
                <w:rFonts w:ascii="Times New Roman"/>
                <w:b w:val="false"/>
                <w:i w:val="false"/>
                <w:color w:val="000000"/>
                <w:sz w:val="20"/>
              </w:rPr>
              <w:t>
жауапты</w:t>
            </w:r>
            <w:r>
              <w:br/>
            </w:r>
            <w:r>
              <w:rPr>
                <w:rFonts w:ascii="Times New Roman"/>
                <w:b w:val="false"/>
                <w:i w:val="false"/>
                <w:color w:val="000000"/>
                <w:sz w:val="20"/>
              </w:rPr>
              <w:t>
тапсыру туралы</w:t>
            </w:r>
            <w:r>
              <w:br/>
            </w:r>
            <w:r>
              <w:rPr>
                <w:rFonts w:ascii="Times New Roman"/>
                <w:b w:val="false"/>
                <w:i w:val="false"/>
                <w:color w:val="000000"/>
                <w:sz w:val="20"/>
              </w:rPr>
              <w:t>
қолхат</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 iшiнде</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w:t>
            </w:r>
            <w:r>
              <w:br/>
            </w:r>
            <w:r>
              <w:rPr>
                <w:rFonts w:ascii="Times New Roman"/>
                <w:b w:val="false"/>
                <w:i w:val="false"/>
                <w:color w:val="000000"/>
                <w:sz w:val="20"/>
              </w:rPr>
              <w:t>
iшiнде</w:t>
            </w:r>
          </w:p>
        </w:tc>
      </w:tr>
      <w:tr>
        <w:trPr>
          <w:trHeight w:val="30" w:hRule="atLeast"/>
        </w:trPr>
        <w:tc>
          <w:tcPr>
            <w:tcW w:w="3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w:t>
            </w:r>
            <w:r>
              <w:br/>
            </w:r>
            <w:r>
              <w:rPr>
                <w:rFonts w:ascii="Times New Roman"/>
                <w:b w:val="false"/>
                <w:i w:val="false"/>
                <w:color w:val="000000"/>
                <w:sz w:val="20"/>
              </w:rPr>
              <w:t>
нөмiрi</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Пайдалану нұсқалары. Негiзгi үрдiс.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1"/>
        <w:gridCol w:w="6024"/>
        <w:gridCol w:w="3755"/>
      </w:tblGrid>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Уәкiлеттiң органның</w:t>
            </w:r>
            <w:r>
              <w:br/>
            </w:r>
            <w:r>
              <w:rPr>
                <w:rFonts w:ascii="Times New Roman"/>
                <w:b w:val="false"/>
                <w:i w:val="false"/>
                <w:color w:val="000000"/>
                <w:sz w:val="20"/>
              </w:rPr>
              <w:t>
жауапты орындаушысы</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Уәкiлеттi органның</w:t>
            </w:r>
            <w:r>
              <w:br/>
            </w:r>
            <w:r>
              <w:rPr>
                <w:rFonts w:ascii="Times New Roman"/>
                <w:b w:val="false"/>
                <w:i w:val="false"/>
                <w:color w:val="000000"/>
                <w:sz w:val="20"/>
              </w:rPr>
              <w:t>
басшылығы</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өтiнiштi тiркеу,</w:t>
            </w:r>
            <w:r>
              <w:br/>
            </w:r>
            <w:r>
              <w:rPr>
                <w:rFonts w:ascii="Times New Roman"/>
                <w:b w:val="false"/>
                <w:i w:val="false"/>
                <w:color w:val="000000"/>
                <w:sz w:val="20"/>
              </w:rPr>
              <w:t>
құжаттарды уәкiлеттi органға</w:t>
            </w:r>
            <w:r>
              <w:br/>
            </w:r>
            <w:r>
              <w:rPr>
                <w:rFonts w:ascii="Times New Roman"/>
                <w:b w:val="false"/>
                <w:i w:val="false"/>
                <w:color w:val="000000"/>
                <w:sz w:val="20"/>
              </w:rPr>
              <w:t>
жолдау</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w:t>
            </w:r>
            <w:r>
              <w:br/>
            </w:r>
            <w:r>
              <w:rPr>
                <w:rFonts w:ascii="Times New Roman"/>
                <w:b w:val="false"/>
                <w:i w:val="false"/>
                <w:color w:val="000000"/>
                <w:sz w:val="20"/>
              </w:rPr>
              <w:t>
Өтiнiштi орталықтан немесе тұтынушыдан қабылдау, тiркеу, өтiнiштi уәкiлеттi органның басшылығына жолдау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w:t>
            </w:r>
            <w:r>
              <w:br/>
            </w:r>
            <w:r>
              <w:rPr>
                <w:rFonts w:ascii="Times New Roman"/>
                <w:b w:val="false"/>
                <w:i w:val="false"/>
                <w:color w:val="000000"/>
                <w:sz w:val="20"/>
              </w:rPr>
              <w:t>
Орындау үшiн жауапты</w:t>
            </w:r>
            <w:r>
              <w:br/>
            </w:r>
            <w:r>
              <w:rPr>
                <w:rFonts w:ascii="Times New Roman"/>
                <w:b w:val="false"/>
                <w:i w:val="false"/>
                <w:color w:val="000000"/>
                <w:sz w:val="20"/>
              </w:rPr>
              <w:t>
орындаушыны анықтау,</w:t>
            </w:r>
            <w:r>
              <w:br/>
            </w:r>
            <w:r>
              <w:rPr>
                <w:rFonts w:ascii="Times New Roman"/>
                <w:b w:val="false"/>
                <w:i w:val="false"/>
                <w:color w:val="000000"/>
                <w:sz w:val="20"/>
              </w:rPr>
              <w:t>
бұрыштама қою</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w:t>
            </w:r>
            <w:r>
              <w:br/>
            </w:r>
            <w:r>
              <w:rPr>
                <w:rFonts w:ascii="Times New Roman"/>
                <w:b w:val="false"/>
                <w:i w:val="false"/>
                <w:color w:val="000000"/>
                <w:sz w:val="20"/>
              </w:rPr>
              <w:t>
Өтiнiштi қарастыру,</w:t>
            </w:r>
            <w:r>
              <w:br/>
            </w:r>
            <w:r>
              <w:rPr>
                <w:rFonts w:ascii="Times New Roman"/>
                <w:b w:val="false"/>
                <w:i w:val="false"/>
                <w:color w:val="000000"/>
                <w:sz w:val="20"/>
              </w:rPr>
              <w:t>
хабарламаны дайындау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w:t>
            </w:r>
            <w:r>
              <w:br/>
            </w:r>
            <w:r>
              <w:rPr>
                <w:rFonts w:ascii="Times New Roman"/>
                <w:b w:val="false"/>
                <w:i w:val="false"/>
                <w:color w:val="000000"/>
                <w:sz w:val="20"/>
              </w:rPr>
              <w:t>
Хабарламаға қол қою</w:t>
            </w:r>
          </w:p>
        </w:tc>
      </w:tr>
      <w:tr>
        <w:trPr>
          <w:trHeight w:val="147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w:t>
            </w:r>
            <w:r>
              <w:br/>
            </w:r>
            <w:r>
              <w:rPr>
                <w:rFonts w:ascii="Times New Roman"/>
                <w:b w:val="false"/>
                <w:i w:val="false"/>
                <w:color w:val="000000"/>
                <w:sz w:val="20"/>
              </w:rPr>
              <w:t>
Хабарламаны Мүгедектерге протездiк-ортопедиялық көмек ұсыну үшiн оларға құжаттарды ресiмдеу кiтабында тiркеу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w:t>
            </w:r>
            <w:r>
              <w:br/>
            </w:r>
            <w:r>
              <w:rPr>
                <w:rFonts w:ascii="Times New Roman"/>
                <w:b w:val="false"/>
                <w:i w:val="false"/>
                <w:color w:val="000000"/>
                <w:sz w:val="20"/>
              </w:rPr>
              <w:t>
Хабарламаны орталыққа жiберу немесе тұтынушыға тапсыру</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iс-әрекет</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орталықта тапсыру</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3. Пайдалану нұсқалары. Баламалы үрдiс.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6"/>
        <w:gridCol w:w="4558"/>
        <w:gridCol w:w="5256"/>
      </w:tblGrid>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Уәкiлеттiң органның</w:t>
            </w:r>
            <w:r>
              <w:br/>
            </w:r>
            <w:r>
              <w:rPr>
                <w:rFonts w:ascii="Times New Roman"/>
                <w:b w:val="false"/>
                <w:i w:val="false"/>
                <w:color w:val="000000"/>
                <w:sz w:val="20"/>
              </w:rPr>
              <w:t>
жауапты орындаушысы</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Уәкiлеттi органның</w:t>
            </w:r>
            <w:r>
              <w:br/>
            </w:r>
            <w:r>
              <w:rPr>
                <w:rFonts w:ascii="Times New Roman"/>
                <w:b w:val="false"/>
                <w:i w:val="false"/>
                <w:color w:val="000000"/>
                <w:sz w:val="20"/>
              </w:rPr>
              <w:t>
басшылығы</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өтiнiштi тiркеу,</w:t>
            </w:r>
            <w:r>
              <w:br/>
            </w:r>
            <w:r>
              <w:rPr>
                <w:rFonts w:ascii="Times New Roman"/>
                <w:b w:val="false"/>
                <w:i w:val="false"/>
                <w:color w:val="000000"/>
                <w:sz w:val="20"/>
              </w:rPr>
              <w:t>
құжаттарды</w:t>
            </w:r>
            <w:r>
              <w:br/>
            </w:r>
            <w:r>
              <w:rPr>
                <w:rFonts w:ascii="Times New Roman"/>
                <w:b w:val="false"/>
                <w:i w:val="false"/>
                <w:color w:val="000000"/>
                <w:sz w:val="20"/>
              </w:rPr>
              <w:t>
уәкiлеттi органға</w:t>
            </w:r>
            <w:r>
              <w:br/>
            </w:r>
            <w:r>
              <w:rPr>
                <w:rFonts w:ascii="Times New Roman"/>
                <w:b w:val="false"/>
                <w:i w:val="false"/>
                <w:color w:val="000000"/>
                <w:sz w:val="20"/>
              </w:rPr>
              <w:t>
жолдау</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w:t>
            </w:r>
            <w:r>
              <w:br/>
            </w:r>
            <w:r>
              <w:rPr>
                <w:rFonts w:ascii="Times New Roman"/>
                <w:b w:val="false"/>
                <w:i w:val="false"/>
                <w:color w:val="000000"/>
                <w:sz w:val="20"/>
              </w:rPr>
              <w:t>
Өтiнiштi орталықтан</w:t>
            </w:r>
            <w:r>
              <w:br/>
            </w:r>
            <w:r>
              <w:rPr>
                <w:rFonts w:ascii="Times New Roman"/>
                <w:b w:val="false"/>
                <w:i w:val="false"/>
                <w:color w:val="000000"/>
                <w:sz w:val="20"/>
              </w:rPr>
              <w:t>
немесе тұтынушыдан</w:t>
            </w:r>
            <w:r>
              <w:br/>
            </w:r>
            <w:r>
              <w:rPr>
                <w:rFonts w:ascii="Times New Roman"/>
                <w:b w:val="false"/>
                <w:i w:val="false"/>
                <w:color w:val="000000"/>
                <w:sz w:val="20"/>
              </w:rPr>
              <w:t>
қабылдау, тiркеу,</w:t>
            </w:r>
            <w:r>
              <w:br/>
            </w:r>
            <w:r>
              <w:rPr>
                <w:rFonts w:ascii="Times New Roman"/>
                <w:b w:val="false"/>
                <w:i w:val="false"/>
                <w:color w:val="000000"/>
                <w:sz w:val="20"/>
              </w:rPr>
              <w:t>
өтiнiштi уәкiлеттi</w:t>
            </w:r>
            <w:r>
              <w:br/>
            </w:r>
            <w:r>
              <w:rPr>
                <w:rFonts w:ascii="Times New Roman"/>
                <w:b w:val="false"/>
                <w:i w:val="false"/>
                <w:color w:val="000000"/>
                <w:sz w:val="20"/>
              </w:rPr>
              <w:t>
органның басшылығына</w:t>
            </w:r>
            <w:r>
              <w:br/>
            </w:r>
            <w:r>
              <w:rPr>
                <w:rFonts w:ascii="Times New Roman"/>
                <w:b w:val="false"/>
                <w:i w:val="false"/>
                <w:color w:val="000000"/>
                <w:sz w:val="20"/>
              </w:rPr>
              <w:t>
жолдау</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w:t>
            </w:r>
            <w:r>
              <w:br/>
            </w:r>
            <w:r>
              <w:rPr>
                <w:rFonts w:ascii="Times New Roman"/>
                <w:b w:val="false"/>
                <w:i w:val="false"/>
                <w:color w:val="000000"/>
                <w:sz w:val="20"/>
              </w:rPr>
              <w:t>
Орындау үшiн жауапты</w:t>
            </w:r>
            <w:r>
              <w:br/>
            </w:r>
            <w:r>
              <w:rPr>
                <w:rFonts w:ascii="Times New Roman"/>
                <w:b w:val="false"/>
                <w:i w:val="false"/>
                <w:color w:val="000000"/>
                <w:sz w:val="20"/>
              </w:rPr>
              <w:t>
орындаушыны анықтау,</w:t>
            </w:r>
            <w:r>
              <w:br/>
            </w:r>
            <w:r>
              <w:rPr>
                <w:rFonts w:ascii="Times New Roman"/>
                <w:b w:val="false"/>
                <w:i w:val="false"/>
                <w:color w:val="000000"/>
                <w:sz w:val="20"/>
              </w:rPr>
              <w:t>
бұрыштама қою</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w:t>
            </w:r>
            <w:r>
              <w:br/>
            </w:r>
            <w:r>
              <w:rPr>
                <w:rFonts w:ascii="Times New Roman"/>
                <w:b w:val="false"/>
                <w:i w:val="false"/>
                <w:color w:val="000000"/>
                <w:sz w:val="20"/>
              </w:rPr>
              <w:t>
Өтiнiштi қарастыру,</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жауапты</w:t>
            </w:r>
            <w:r>
              <w:br/>
            </w:r>
            <w:r>
              <w:rPr>
                <w:rFonts w:ascii="Times New Roman"/>
                <w:b w:val="false"/>
                <w:i w:val="false"/>
                <w:color w:val="000000"/>
                <w:sz w:val="20"/>
              </w:rPr>
              <w:t>
дайындау</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жауапқа қол</w:t>
            </w:r>
            <w:r>
              <w:br/>
            </w:r>
            <w:r>
              <w:rPr>
                <w:rFonts w:ascii="Times New Roman"/>
                <w:b w:val="false"/>
                <w:i w:val="false"/>
                <w:color w:val="000000"/>
                <w:sz w:val="20"/>
              </w:rPr>
              <w:t>
қою</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жауапты</w:t>
            </w:r>
            <w:r>
              <w:br/>
            </w:r>
            <w:r>
              <w:rPr>
                <w:rFonts w:ascii="Times New Roman"/>
                <w:b w:val="false"/>
                <w:i w:val="false"/>
                <w:color w:val="000000"/>
                <w:sz w:val="20"/>
              </w:rPr>
              <w:t>
орталыққа жiберу</w:t>
            </w:r>
            <w:r>
              <w:br/>
            </w:r>
            <w:r>
              <w:rPr>
                <w:rFonts w:ascii="Times New Roman"/>
                <w:b w:val="false"/>
                <w:i w:val="false"/>
                <w:color w:val="000000"/>
                <w:sz w:val="20"/>
              </w:rPr>
              <w:t>
немесе тұтынушыға</w:t>
            </w:r>
            <w:r>
              <w:br/>
            </w:r>
            <w:r>
              <w:rPr>
                <w:rFonts w:ascii="Times New Roman"/>
                <w:b w:val="false"/>
                <w:i w:val="false"/>
                <w:color w:val="000000"/>
                <w:sz w:val="20"/>
              </w:rPr>
              <w:t>
тапсыру</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жауапты</w:t>
            </w:r>
            <w:r>
              <w:br/>
            </w:r>
            <w:r>
              <w:rPr>
                <w:rFonts w:ascii="Times New Roman"/>
                <w:b w:val="false"/>
                <w:i w:val="false"/>
                <w:color w:val="000000"/>
                <w:sz w:val="20"/>
              </w:rPr>
              <w:t>
тұтынушыға</w:t>
            </w:r>
            <w:r>
              <w:br/>
            </w:r>
            <w:r>
              <w:rPr>
                <w:rFonts w:ascii="Times New Roman"/>
                <w:b w:val="false"/>
                <w:i w:val="false"/>
                <w:color w:val="000000"/>
                <w:sz w:val="20"/>
              </w:rPr>
              <w:t>
орталықта тапсыру</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35"/>
    <w:p>
      <w:pPr>
        <w:spacing w:after="0"/>
        <w:ind w:left="0"/>
        <w:jc w:val="both"/>
      </w:pPr>
      <w:r>
        <w:rPr>
          <w:rFonts w:ascii="Times New Roman"/>
          <w:b w:val="false"/>
          <w:i w:val="false"/>
          <w:color w:val="000000"/>
          <w:sz w:val="28"/>
        </w:rPr>
        <w:t>
"Мүгедектерге протездiк-ортопедиялық</w:t>
      </w:r>
      <w:r>
        <w:br/>
      </w:r>
      <w:r>
        <w:rPr>
          <w:rFonts w:ascii="Times New Roman"/>
          <w:b w:val="false"/>
          <w:i w:val="false"/>
          <w:color w:val="000000"/>
          <w:sz w:val="28"/>
        </w:rPr>
        <w:t xml:space="preserve">
көмек ұсыну үшiн оларға құжаттарды </w:t>
      </w:r>
      <w:r>
        <w:br/>
      </w:r>
      <w:r>
        <w:rPr>
          <w:rFonts w:ascii="Times New Roman"/>
          <w:b w:val="false"/>
          <w:i w:val="false"/>
          <w:color w:val="000000"/>
          <w:sz w:val="28"/>
        </w:rPr>
        <w:t xml:space="preserve">
ресiмдеу" мемлекеттік қызмет   </w:t>
      </w:r>
      <w:r>
        <w:br/>
      </w:r>
      <w:r>
        <w:rPr>
          <w:rFonts w:ascii="Times New Roman"/>
          <w:b w:val="false"/>
          <w:i w:val="false"/>
          <w:color w:val="000000"/>
          <w:sz w:val="28"/>
        </w:rPr>
        <w:t xml:space="preserve">
регламентіне 4-қосымша      </w:t>
      </w:r>
    </w:p>
    <w:bookmarkEnd w:id="35"/>
    <w:p>
      <w:pPr>
        <w:spacing w:after="0"/>
        <w:ind w:left="0"/>
        <w:jc w:val="left"/>
      </w:pPr>
      <w:r>
        <w:rPr>
          <w:rFonts w:ascii="Times New Roman"/>
          <w:b/>
          <w:i w:val="false"/>
          <w:color w:val="000000"/>
        </w:rPr>
        <w:t xml:space="preserve"> Мемлекеттік қызметті көрсету үдерісіндегі әкімшілік іс-әрекеттің қисынды кезектілігі мен ҚФБ арасындағы өзара байланысты айғақтайтын сызба</w:t>
      </w:r>
    </w:p>
    <w:p>
      <w:pPr>
        <w:spacing w:after="0"/>
        <w:ind w:left="0"/>
        <w:jc w:val="both"/>
      </w:pPr>
      <w:r>
        <w:drawing>
          <wp:inline distT="0" distB="0" distL="0" distR="0">
            <wp:extent cx="65659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65900" cy="5943600"/>
                    </a:xfrm>
                    <a:prstGeom prst="rect">
                      <a:avLst/>
                    </a:prstGeom>
                  </pic:spPr>
                </pic:pic>
              </a:graphicData>
            </a:graphic>
          </wp:inline>
        </w:drawing>
      </w:r>
    </w:p>
    <w:bookmarkStart w:name="z49" w:id="36"/>
    <w:p>
      <w:pPr>
        <w:spacing w:after="0"/>
        <w:ind w:left="0"/>
        <w:jc w:val="both"/>
      </w:pPr>
      <w:r>
        <w:rPr>
          <w:rFonts w:ascii="Times New Roman"/>
          <w:b w:val="false"/>
          <w:i w:val="false"/>
          <w:color w:val="000000"/>
          <w:sz w:val="28"/>
        </w:rPr>
        <w:t xml:space="preserve">
"Мүгедектерге протездiк- </w:t>
      </w:r>
      <w:r>
        <w:br/>
      </w:r>
      <w:r>
        <w:rPr>
          <w:rFonts w:ascii="Times New Roman"/>
          <w:b w:val="false"/>
          <w:i w:val="false"/>
          <w:color w:val="000000"/>
          <w:sz w:val="28"/>
        </w:rPr>
        <w:t>
ортопедиялық көмек ұсыну</w:t>
      </w:r>
      <w:r>
        <w:br/>
      </w:r>
      <w:r>
        <w:rPr>
          <w:rFonts w:ascii="Times New Roman"/>
          <w:b w:val="false"/>
          <w:i w:val="false"/>
          <w:color w:val="000000"/>
          <w:sz w:val="28"/>
        </w:rPr>
        <w:t xml:space="preserve">
үшiн оларға құжаттарды  </w:t>
      </w:r>
      <w:r>
        <w:br/>
      </w:r>
      <w:r>
        <w:rPr>
          <w:rFonts w:ascii="Times New Roman"/>
          <w:b w:val="false"/>
          <w:i w:val="false"/>
          <w:color w:val="000000"/>
          <w:sz w:val="28"/>
        </w:rPr>
        <w:t>
ресiмдеу" мемлекеттiк қызмет</w:t>
      </w:r>
      <w:r>
        <w:br/>
      </w:r>
      <w:r>
        <w:rPr>
          <w:rFonts w:ascii="Times New Roman"/>
          <w:b w:val="false"/>
          <w:i w:val="false"/>
          <w:color w:val="000000"/>
          <w:sz w:val="28"/>
        </w:rPr>
        <w:t>
регламентiне 5-қосымша</w:t>
      </w:r>
    </w:p>
    <w:bookmarkEnd w:id="36"/>
    <w:p>
      <w:pPr>
        <w:spacing w:after="0"/>
        <w:ind w:left="0"/>
        <w:jc w:val="both"/>
      </w:pPr>
      <w:r>
        <w:rPr>
          <w:rFonts w:ascii="Times New Roman"/>
          <w:b w:val="false"/>
          <w:i w:val="false"/>
          <w:color w:val="000000"/>
          <w:sz w:val="28"/>
        </w:rPr>
        <w:t xml:space="preserve">Аудандық жұмыспен қамту және </w:t>
      </w:r>
      <w:r>
        <w:br/>
      </w:r>
      <w:r>
        <w:rPr>
          <w:rFonts w:ascii="Times New Roman"/>
          <w:b w:val="false"/>
          <w:i w:val="false"/>
          <w:color w:val="000000"/>
          <w:sz w:val="28"/>
        </w:rPr>
        <w:t>
әлеуметтік бағдарламалар бөлімі</w:t>
      </w:r>
      <w:r>
        <w:br/>
      </w:r>
      <w:r>
        <w:rPr>
          <w:rFonts w:ascii="Times New Roman"/>
          <w:b w:val="false"/>
          <w:i w:val="false"/>
          <w:color w:val="000000"/>
          <w:sz w:val="28"/>
        </w:rPr>
        <w:t xml:space="preserve">
бастығына         </w:t>
      </w:r>
    </w:p>
    <w:p>
      <w:pPr>
        <w:spacing w:after="0"/>
        <w:ind w:left="0"/>
        <w:jc w:val="both"/>
      </w:pPr>
      <w:r>
        <w:rPr>
          <w:rFonts w:ascii="Times New Roman"/>
          <w:b w:val="false"/>
          <w:i w:val="false"/>
          <w:color w:val="000000"/>
          <w:sz w:val="28"/>
        </w:rPr>
        <w:t>Мен, ___-ші топтағы мүгедек</w:t>
      </w:r>
      <w:r>
        <w:br/>
      </w:r>
      <w:r>
        <w:rPr>
          <w:rFonts w:ascii="Times New Roman"/>
          <w:b w:val="false"/>
          <w:i w:val="false"/>
          <w:color w:val="000000"/>
          <w:sz w:val="28"/>
        </w:rPr>
        <w:t>
________________________</w:t>
      </w:r>
      <w:r>
        <w:br/>
      </w:r>
      <w:r>
        <w:rPr>
          <w:rFonts w:ascii="Times New Roman"/>
          <w:b w:val="false"/>
          <w:i w:val="false"/>
          <w:color w:val="000000"/>
          <w:sz w:val="28"/>
        </w:rPr>
        <w:t xml:space="preserve">
аты-жөні         </w:t>
      </w:r>
      <w:r>
        <w:br/>
      </w:r>
      <w:r>
        <w:rPr>
          <w:rFonts w:ascii="Times New Roman"/>
          <w:b w:val="false"/>
          <w:i w:val="false"/>
          <w:color w:val="000000"/>
          <w:sz w:val="28"/>
        </w:rPr>
        <w:t>
</w:t>
      </w:r>
      <w:r>
        <w:rPr>
          <w:rFonts w:ascii="Times New Roman"/>
          <w:b/>
          <w:i w:val="false"/>
          <w:color w:val="000000"/>
          <w:sz w:val="28"/>
        </w:rPr>
        <w:t>______________________</w:t>
      </w:r>
      <w:r>
        <w:br/>
      </w:r>
      <w:r>
        <w:rPr>
          <w:rFonts w:ascii="Times New Roman"/>
          <w:b w:val="false"/>
          <w:i w:val="false"/>
          <w:color w:val="000000"/>
          <w:sz w:val="28"/>
        </w:rPr>
        <w:t xml:space="preserve">
мекен-жайы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Сізге осы өтінішімді бере отырып, мені мүгедектерді оңалтудың жеке бағдарламасы бойынша мүгедектерге протездiк-ортопедиялық көмек құралдармен қамтамасыз етуіңізді сұраймын.</w:t>
      </w:r>
      <w:r>
        <w:br/>
      </w:r>
      <w:r>
        <w:rPr>
          <w:rFonts w:ascii="Times New Roman"/>
          <w:b w:val="false"/>
          <w:i w:val="false"/>
          <w:color w:val="000000"/>
          <w:sz w:val="28"/>
        </w:rPr>
        <w:t>
      Мынадай құжаттардың көшірмелерін қоса беріп отырмын:</w:t>
      </w:r>
      <w:r>
        <w:br/>
      </w:r>
      <w:r>
        <w:rPr>
          <w:rFonts w:ascii="Times New Roman"/>
          <w:b w:val="false"/>
          <w:i w:val="false"/>
          <w:color w:val="000000"/>
          <w:sz w:val="28"/>
        </w:rPr>
        <w:t>
      1._______________________________________________</w:t>
      </w:r>
      <w:r>
        <w:br/>
      </w:r>
      <w:r>
        <w:rPr>
          <w:rFonts w:ascii="Times New Roman"/>
          <w:b w:val="false"/>
          <w:i w:val="false"/>
          <w:color w:val="000000"/>
          <w:sz w:val="28"/>
        </w:rPr>
        <w:t>
      2._______________________________________________</w:t>
      </w:r>
      <w:r>
        <w:br/>
      </w:r>
      <w:r>
        <w:rPr>
          <w:rFonts w:ascii="Times New Roman"/>
          <w:b w:val="false"/>
          <w:i w:val="false"/>
          <w:color w:val="000000"/>
          <w:sz w:val="28"/>
        </w:rPr>
        <w:t>
      3._______________________________________________</w:t>
      </w:r>
      <w:r>
        <w:br/>
      </w:r>
      <w:r>
        <w:rPr>
          <w:rFonts w:ascii="Times New Roman"/>
          <w:b w:val="false"/>
          <w:i w:val="false"/>
          <w:color w:val="000000"/>
          <w:sz w:val="28"/>
        </w:rPr>
        <w:t>
      4._______________________________________________</w:t>
      </w:r>
      <w:r>
        <w:br/>
      </w:r>
      <w:r>
        <w:rPr>
          <w:rFonts w:ascii="Times New Roman"/>
          <w:b w:val="false"/>
          <w:i w:val="false"/>
          <w:color w:val="000000"/>
          <w:sz w:val="28"/>
        </w:rPr>
        <w:t>
      5._______________________________________________</w:t>
      </w:r>
      <w:r>
        <w:br/>
      </w:r>
      <w:r>
        <w:rPr>
          <w:rFonts w:ascii="Times New Roman"/>
          <w:b w:val="false"/>
          <w:i w:val="false"/>
          <w:color w:val="000000"/>
          <w:sz w:val="28"/>
        </w:rPr>
        <w:t>
      Өтініш беруші: ________________________</w:t>
      </w:r>
      <w:r>
        <w:br/>
      </w:r>
      <w:r>
        <w:rPr>
          <w:rFonts w:ascii="Times New Roman"/>
          <w:b w:val="false"/>
          <w:i w:val="false"/>
          <w:color w:val="000000"/>
          <w:sz w:val="28"/>
        </w:rPr>
        <w:t>
      Мезгілі: ______________________________</w:t>
      </w:r>
    </w:p>
    <w:bookmarkStart w:name="z50" w:id="37"/>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2011 жылғы 30 желтоқсандағы № 399</w:t>
      </w:r>
      <w:r>
        <w:br/>
      </w:r>
      <w:r>
        <w:rPr>
          <w:rFonts w:ascii="Times New Roman"/>
          <w:b w:val="false"/>
          <w:i w:val="false"/>
          <w:color w:val="000000"/>
          <w:sz w:val="28"/>
        </w:rPr>
        <w:t xml:space="preserve">
қаулысына 4 қосымша    </w:t>
      </w:r>
    </w:p>
    <w:bookmarkEnd w:id="37"/>
    <w:p>
      <w:pPr>
        <w:spacing w:after="0"/>
        <w:ind w:left="0"/>
        <w:jc w:val="both"/>
      </w:pPr>
      <w:r>
        <w:rPr>
          <w:rFonts w:ascii="Times New Roman"/>
          <w:b w:val="false"/>
          <w:i w:val="false"/>
          <w:color w:val="000000"/>
          <w:sz w:val="28"/>
        </w:rPr>
        <w:t xml:space="preserve">Облысы әкiмдiгiнiң     </w:t>
      </w:r>
      <w:r>
        <w:br/>
      </w:r>
      <w:r>
        <w:rPr>
          <w:rFonts w:ascii="Times New Roman"/>
          <w:b w:val="false"/>
          <w:i w:val="false"/>
          <w:color w:val="000000"/>
          <w:sz w:val="28"/>
        </w:rPr>
        <w:t>
2011 жылғы 30 желтоқсандағы № 399</w:t>
      </w:r>
      <w:r>
        <w:br/>
      </w:r>
      <w:r>
        <w:rPr>
          <w:rFonts w:ascii="Times New Roman"/>
          <w:b w:val="false"/>
          <w:i w:val="false"/>
          <w:color w:val="000000"/>
          <w:sz w:val="28"/>
        </w:rPr>
        <w:t>
қаулысымен бекiтiлген</w:t>
      </w:r>
    </w:p>
    <w:bookmarkStart w:name="z51" w:id="38"/>
    <w:p>
      <w:pPr>
        <w:spacing w:after="0"/>
        <w:ind w:left="0"/>
        <w:jc w:val="left"/>
      </w:pPr>
      <w:r>
        <w:rPr>
          <w:rFonts w:ascii="Times New Roman"/>
          <w:b/>
          <w:i w:val="false"/>
          <w:color w:val="000000"/>
        </w:rPr>
        <w:t xml:space="preserve"> 
"Мүгедектердi сурдо-тифлотехникалық және мiндеттi гигиеналық құралдармен қамтамасыз ету үшiн оларға құжаттар ресiмдеу" мемлекеттiк қызмет регламентi</w:t>
      </w:r>
      <w:r>
        <w:br/>
      </w:r>
      <w:r>
        <w:rPr>
          <w:rFonts w:ascii="Times New Roman"/>
          <w:b/>
          <w:i w:val="false"/>
          <w:color w:val="000000"/>
        </w:rPr>
        <w:t>
1. Негiзгi ұғымдар</w:t>
      </w:r>
    </w:p>
    <w:bookmarkEnd w:id="38"/>
    <w:p>
      <w:pPr>
        <w:spacing w:after="0"/>
        <w:ind w:left="0"/>
        <w:jc w:val="both"/>
      </w:pPr>
      <w:r>
        <w:rPr>
          <w:rFonts w:ascii="Times New Roman"/>
          <w:b w:val="false"/>
          <w:i w:val="false"/>
          <w:color w:val="000000"/>
          <w:sz w:val="28"/>
        </w:rPr>
        <w:t>      1. Осы "Мүгедектердi сурдо-тифлотехникалық және мiндеттi гигиеналық құралдармен қамтамасыз ету үшiн оларға құжаттар ресiмдеу" мемлекеттік қызмет регламентiнде (бұдан әрi - Регламент) келесi ұғымдар қолданылады:</w:t>
      </w:r>
      <w:r>
        <w:br/>
      </w:r>
      <w:r>
        <w:rPr>
          <w:rFonts w:ascii="Times New Roman"/>
          <w:b w:val="false"/>
          <w:i w:val="false"/>
          <w:color w:val="000000"/>
          <w:sz w:val="28"/>
        </w:rPr>
        <w:t>
      1) уәкiлеттi орган - ауданның (облыстық маңызы бар қаланың) жұмыспен қамту және әлеуметтiк бағдарламалар бөлiмi;</w:t>
      </w:r>
      <w:r>
        <w:br/>
      </w:r>
      <w:r>
        <w:rPr>
          <w:rFonts w:ascii="Times New Roman"/>
          <w:b w:val="false"/>
          <w:i w:val="false"/>
          <w:color w:val="000000"/>
          <w:sz w:val="28"/>
        </w:rPr>
        <w:t>
      2) тұтынушы – жеке адамдарға: Қазақстан Республикасының азаматтары, Қазақстан Республикасында тұрақты тұратын шетелдiктер және азаматтығы жоқ адамдар:</w:t>
      </w:r>
      <w:r>
        <w:br/>
      </w:r>
      <w:r>
        <w:rPr>
          <w:rFonts w:ascii="Times New Roman"/>
          <w:b w:val="false"/>
          <w:i w:val="false"/>
          <w:color w:val="000000"/>
          <w:sz w:val="28"/>
        </w:rPr>
        <w:t>
      сурдотехникалық құралдармен қамтамасыз ету бойынша:</w:t>
      </w:r>
      <w:r>
        <w:br/>
      </w:r>
      <w:r>
        <w:rPr>
          <w:rFonts w:ascii="Times New Roman"/>
          <w:b w:val="false"/>
          <w:i w:val="false"/>
          <w:color w:val="000000"/>
          <w:sz w:val="28"/>
        </w:rPr>
        <w:t>
      Ұлы Отан соғысының қатысушылары мен мүгедектерiне;</w:t>
      </w:r>
      <w:r>
        <w:br/>
      </w:r>
      <w:r>
        <w:rPr>
          <w:rFonts w:ascii="Times New Roman"/>
          <w:b w:val="false"/>
          <w:i w:val="false"/>
          <w:color w:val="000000"/>
          <w:sz w:val="28"/>
        </w:rPr>
        <w:t>
      жеңiлдiктер мен кепiлдiктер бойынша Ұлы Отан соғысының қатысушылары мен мүгедектерiне теңестiрiлген адамдарға;</w:t>
      </w:r>
      <w:r>
        <w:br/>
      </w:r>
      <w:r>
        <w:rPr>
          <w:rFonts w:ascii="Times New Roman"/>
          <w:b w:val="false"/>
          <w:i w:val="false"/>
          <w:color w:val="000000"/>
          <w:sz w:val="28"/>
        </w:rPr>
        <w:t>
      мүгедек балаларға;</w:t>
      </w:r>
      <w:r>
        <w:br/>
      </w:r>
      <w:r>
        <w:rPr>
          <w:rFonts w:ascii="Times New Roman"/>
          <w:b w:val="false"/>
          <w:i w:val="false"/>
          <w:color w:val="000000"/>
          <w:sz w:val="28"/>
        </w:rPr>
        <w:t>
      бiрiншi, екiншi, үшiншi топтағы мүгедектерге;</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w:t>
      </w:r>
      <w:r>
        <w:br/>
      </w:r>
      <w:r>
        <w:rPr>
          <w:rFonts w:ascii="Times New Roman"/>
          <w:b w:val="false"/>
          <w:i w:val="false"/>
          <w:color w:val="000000"/>
          <w:sz w:val="28"/>
        </w:rPr>
        <w:t>
      тифлотехникалық құралдармен қамтамасыз ету бойынша:</w:t>
      </w:r>
      <w:r>
        <w:br/>
      </w:r>
      <w:r>
        <w:rPr>
          <w:rFonts w:ascii="Times New Roman"/>
          <w:b w:val="false"/>
          <w:i w:val="false"/>
          <w:color w:val="000000"/>
          <w:sz w:val="28"/>
        </w:rPr>
        <w:t>
      бiрiншi, екiншi топтағы мүгедектерге;</w:t>
      </w:r>
      <w:r>
        <w:br/>
      </w:r>
      <w:r>
        <w:rPr>
          <w:rFonts w:ascii="Times New Roman"/>
          <w:b w:val="false"/>
          <w:i w:val="false"/>
          <w:color w:val="000000"/>
          <w:sz w:val="28"/>
        </w:rPr>
        <w:t>
      мүгедек балаларға;</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w:t>
      </w:r>
      <w:r>
        <w:br/>
      </w:r>
      <w:r>
        <w:rPr>
          <w:rFonts w:ascii="Times New Roman"/>
          <w:b w:val="false"/>
          <w:i w:val="false"/>
          <w:color w:val="000000"/>
          <w:sz w:val="28"/>
        </w:rPr>
        <w:t>
      мiндеттi гигиеналық құралдармен қамтамасыз ету бойынша:</w:t>
      </w:r>
      <w:r>
        <w:br/>
      </w:r>
      <w:r>
        <w:rPr>
          <w:rFonts w:ascii="Times New Roman"/>
          <w:b w:val="false"/>
          <w:i w:val="false"/>
          <w:color w:val="000000"/>
          <w:sz w:val="28"/>
        </w:rPr>
        <w:t>
      мүгедектердi оңалтудың жеке бағдарламасына сәйкес мiндеттi гигиеналық құралдарға мұқтаж мүгедектерге;</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мүгедектерге көрсетiледi.</w:t>
      </w:r>
    </w:p>
    <w:bookmarkStart w:name="z52" w:id="39"/>
    <w:p>
      <w:pPr>
        <w:spacing w:after="0"/>
        <w:ind w:left="0"/>
        <w:jc w:val="left"/>
      </w:pPr>
      <w:r>
        <w:rPr>
          <w:rFonts w:ascii="Times New Roman"/>
          <w:b/>
          <w:i w:val="false"/>
          <w:color w:val="000000"/>
        </w:rPr>
        <w:t xml:space="preserve"> 
2. Жалпы ережелер</w:t>
      </w:r>
    </w:p>
    <w:bookmarkEnd w:id="39"/>
    <w:p>
      <w:pPr>
        <w:spacing w:after="0"/>
        <w:ind w:left="0"/>
        <w:jc w:val="both"/>
      </w:pPr>
      <w:r>
        <w:rPr>
          <w:rFonts w:ascii="Times New Roman"/>
          <w:b w:val="false"/>
          <w:i w:val="false"/>
          <w:color w:val="000000"/>
          <w:sz w:val="28"/>
        </w:rPr>
        <w:t>      2. Осы </w:t>
      </w:r>
      <w:r>
        <w:rPr>
          <w:rFonts w:ascii="Times New Roman"/>
          <w:b w:val="false"/>
          <w:i w:val="false"/>
          <w:color w:val="000000"/>
          <w:sz w:val="28"/>
        </w:rPr>
        <w:t>Регламент</w:t>
      </w:r>
      <w:r>
        <w:rPr>
          <w:rFonts w:ascii="Times New Roman"/>
          <w:b w:val="false"/>
          <w:i w:val="false"/>
          <w:color w:val="000000"/>
          <w:sz w:val="28"/>
        </w:rPr>
        <w:t xml:space="preserve"> "Әкiмшiлiк ресiмдер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мағына сәйкес әзiрлендi.</w:t>
      </w:r>
      <w:r>
        <w:br/>
      </w:r>
      <w:r>
        <w:rPr>
          <w:rFonts w:ascii="Times New Roman"/>
          <w:b w:val="false"/>
          <w:i w:val="false"/>
          <w:color w:val="000000"/>
          <w:sz w:val="28"/>
        </w:rPr>
        <w:t>
      3. Мемлекеттiк қызмет уәкiлеттi органмен немесе баламалы негізде Халыққа қызмет көрсету орталығы арқылы (бұдан әрi - орталық) көрсетiледi.</w:t>
      </w:r>
      <w:r>
        <w:br/>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5. Мемлекеттiк қызмет тегiн көрсетiледi.</w:t>
      </w:r>
      <w:r>
        <w:br/>
      </w:r>
      <w:r>
        <w:rPr>
          <w:rFonts w:ascii="Times New Roman"/>
          <w:b w:val="false"/>
          <w:i w:val="false"/>
          <w:color w:val="000000"/>
          <w:sz w:val="28"/>
        </w:rPr>
        <w:t>
      6. Мемлекеттiк қызмет "Қазақстан Республикасында мүгедектердi әлеуметтiк қорғау туралы" Қазақстан Республикасының 2005 жылғы 13 сәуiрдегi Заңының </w:t>
      </w:r>
      <w:r>
        <w:rPr>
          <w:rFonts w:ascii="Times New Roman"/>
          <w:b w:val="false"/>
          <w:i w:val="false"/>
          <w:color w:val="000000"/>
          <w:sz w:val="28"/>
        </w:rPr>
        <w:t>22-бабы</w:t>
      </w:r>
      <w:r>
        <w:rPr>
          <w:rFonts w:ascii="Times New Roman"/>
          <w:b w:val="false"/>
          <w:i w:val="false"/>
          <w:color w:val="000000"/>
          <w:sz w:val="28"/>
        </w:rPr>
        <w:t xml:space="preserve"> 1-тармағы және Қазақстан Республикасы Үкiметiнiң 2005 жылғы 20 шiлдедегi № </w:t>
      </w:r>
      <w:r>
        <w:rPr>
          <w:rFonts w:ascii="Times New Roman"/>
          <w:b w:val="false"/>
          <w:i w:val="false"/>
          <w:color w:val="000000"/>
          <w:sz w:val="28"/>
        </w:rPr>
        <w:t>754</w:t>
      </w:r>
      <w:r>
        <w:rPr>
          <w:rFonts w:ascii="Times New Roman"/>
          <w:b w:val="false"/>
          <w:i w:val="false"/>
          <w:color w:val="000000"/>
          <w:sz w:val="28"/>
        </w:rPr>
        <w:t xml:space="preserve"> қаулысымен бекiтiлген Мүгедектердi протездiк-ортопедиялық көмекпен және техникалық көмекшi (орнын толтырушы) құралдармен қамтамасыз ету ережесi, "Жергiлiктi атқарушы органдар көрсететiн әлеуметтiк қорғау саласындағы мемлекеттiк қызметтердiң стандарттарын бекiту туралы" Қазақстан Респбликасы Үкiметiнiң 2011 жылғы 7 сәуiрдегi № </w:t>
      </w:r>
      <w:r>
        <w:rPr>
          <w:rFonts w:ascii="Times New Roman"/>
          <w:b w:val="false"/>
          <w:i w:val="false"/>
          <w:color w:val="000000"/>
          <w:sz w:val="28"/>
        </w:rPr>
        <w:t>394</w:t>
      </w:r>
      <w:r>
        <w:rPr>
          <w:rFonts w:ascii="Times New Roman"/>
          <w:b w:val="false"/>
          <w:i w:val="false"/>
          <w:color w:val="000000"/>
          <w:sz w:val="28"/>
        </w:rPr>
        <w:t xml:space="preserve"> қаулысы негiзiнде ұсынылады.</w:t>
      </w:r>
      <w:r>
        <w:br/>
      </w:r>
      <w:r>
        <w:rPr>
          <w:rFonts w:ascii="Times New Roman"/>
          <w:b w:val="false"/>
          <w:i w:val="false"/>
          <w:color w:val="000000"/>
          <w:sz w:val="28"/>
        </w:rPr>
        <w:t>
      7. Өтініш беруші алатын көрсетілетін мемлекеттік қызметтің нәтижесі мүгедектерді сурдо-тифлотехникалық және міндетті гигиеналық құралдармен қамтамасыз ету үшін оларға құжаттар ресiмдеу туралы хабарлама не қызмет көрсетуден бас тарту туралы қағаз жеткізгіште дәлелді жауап болып табылады.</w:t>
      </w:r>
    </w:p>
    <w:bookmarkStart w:name="z53" w:id="40"/>
    <w:p>
      <w:pPr>
        <w:spacing w:after="0"/>
        <w:ind w:left="0"/>
        <w:jc w:val="left"/>
      </w:pPr>
      <w:r>
        <w:rPr>
          <w:rFonts w:ascii="Times New Roman"/>
          <w:b/>
          <w:i w:val="false"/>
          <w:color w:val="000000"/>
        </w:rPr>
        <w:t xml:space="preserve"> 
3. Мемлекеттiк қызметтi көрсету бойынша қойылатын талаптар</w:t>
      </w:r>
    </w:p>
    <w:bookmarkEnd w:id="40"/>
    <w:p>
      <w:pPr>
        <w:spacing w:after="0"/>
        <w:ind w:left="0"/>
        <w:jc w:val="both"/>
      </w:pPr>
      <w:r>
        <w:rPr>
          <w:rFonts w:ascii="Times New Roman"/>
          <w:b w:val="false"/>
          <w:i w:val="false"/>
          <w:color w:val="000000"/>
          <w:sz w:val="28"/>
        </w:rPr>
        <w:t>      8. Мемлекеттiк қызметтi көрсету мәселесi бойынша, мемлекеттiк қызметтi көрсету барысы туралы ақпаратты орталықтан немесе уәкiлеттi органнан алуға болады олардың мекен-жайлары мен жұмыс кестесi осы Регламенттiң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 мерзімдері тұтынушының осы регламенттің 14-тармағында айқындалған қажетті құжаттарды тапсырған сәтінен бастап:</w:t>
      </w:r>
      <w:r>
        <w:br/>
      </w:r>
      <w:r>
        <w:rPr>
          <w:rFonts w:ascii="Times New Roman"/>
          <w:b w:val="false"/>
          <w:i w:val="false"/>
          <w:color w:val="000000"/>
          <w:sz w:val="28"/>
        </w:rPr>
        <w:t>
      уәкілетті органда – он жұмыс күні ішінде;</w:t>
      </w:r>
      <w:r>
        <w:br/>
      </w:r>
      <w:r>
        <w:rPr>
          <w:rFonts w:ascii="Times New Roman"/>
          <w:b w:val="false"/>
          <w:i w:val="false"/>
          <w:color w:val="000000"/>
          <w:sz w:val="28"/>
        </w:rPr>
        <w:t>
      орталықта – он жұмыс күні ішінде (құжаттарды қабылдаған күн мен (нәтижесін) берген күн мемлекеттік қызмет көрсету мерзіміне кірмейді);</w:t>
      </w:r>
      <w:r>
        <w:br/>
      </w:r>
      <w:r>
        <w:rPr>
          <w:rFonts w:ascii="Times New Roman"/>
          <w:b w:val="false"/>
          <w:i w:val="false"/>
          <w:color w:val="000000"/>
          <w:sz w:val="28"/>
        </w:rPr>
        <w:t>
      2) тұтынушы өтініш жасаған күні сол жерде көрсетілетін мемлекеттік қызмет алғанға дейін (талон алғанға дейін) күтудің ең көп шекті уақыты 30 минуттан аспайды;</w:t>
      </w:r>
      <w:r>
        <w:br/>
      </w:r>
      <w:r>
        <w:rPr>
          <w:rFonts w:ascii="Times New Roman"/>
          <w:b w:val="false"/>
          <w:i w:val="false"/>
          <w:color w:val="000000"/>
          <w:sz w:val="28"/>
        </w:rPr>
        <w:t>
      3) тұтынушы өтініш жасаған күні сол жерде көрсетілетін мемлекеттік қызметті алғанға дейін күтудің ең көп шекті уақыты уәкілетті органда 15 минуттан, орталықта 30 минуттан аспайды.</w:t>
      </w:r>
      <w:r>
        <w:br/>
      </w:r>
      <w:r>
        <w:rPr>
          <w:rFonts w:ascii="Times New Roman"/>
          <w:b w:val="false"/>
          <w:i w:val="false"/>
          <w:color w:val="000000"/>
          <w:sz w:val="28"/>
        </w:rPr>
        <w:t>
      10. Мемлекеттік қызмет көрсетуден мынадай негіздемелер бойынша бас тартылады:</w:t>
      </w:r>
      <w:r>
        <w:br/>
      </w:r>
      <w:r>
        <w:rPr>
          <w:rFonts w:ascii="Times New Roman"/>
          <w:b w:val="false"/>
          <w:i w:val="false"/>
          <w:color w:val="000000"/>
          <w:sz w:val="28"/>
        </w:rPr>
        <w:t>
      1) тұтынушының сурдо-тифлотехникалық және міндетті гигиеналық құралдармен қамтамасыз етуді қабылдауға медициналық қарсы көрсетілімдері болғанда;</w:t>
      </w:r>
      <w:r>
        <w:br/>
      </w:r>
      <w:r>
        <w:rPr>
          <w:rFonts w:ascii="Times New Roman"/>
          <w:b w:val="false"/>
          <w:i w:val="false"/>
          <w:color w:val="000000"/>
          <w:sz w:val="28"/>
        </w:rPr>
        <w:t>
      2) аталған мемлекеттік қызмет көрсету үшін талап етілетін құжаттардың біреуі болмағанда, орталықтан түсетін құжаттарды ресімдеуде қателіктер табылған кезде;</w:t>
      </w:r>
      <w:r>
        <w:br/>
      </w:r>
      <w:r>
        <w:rPr>
          <w:rFonts w:ascii="Times New Roman"/>
          <w:b w:val="false"/>
          <w:i w:val="false"/>
          <w:color w:val="000000"/>
          <w:sz w:val="28"/>
        </w:rPr>
        <w:t>
      3) жалған мәліметтер мен құжаттар ұсынылғанда;</w:t>
      </w:r>
      <w:r>
        <w:br/>
      </w:r>
      <w:r>
        <w:rPr>
          <w:rFonts w:ascii="Times New Roman"/>
          <w:b w:val="false"/>
          <w:i w:val="false"/>
          <w:color w:val="000000"/>
          <w:sz w:val="28"/>
        </w:rPr>
        <w:t>
      4) жұмыс беруші – жеке кәсіпкер қызметін тоқтатқан немесе заңды тұлға таратылған жағдайда жұмыс берушінің кінәсінен жұмыста мертігуге ұшыраған немесе кәсіптік ауруға шалдыққан мүгедектерге, егер олардың қызметі заңнамада белгіленген тәртіппен тоқтатылмаған жағдайда бас тартылуы мүмкін.</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11. Тұтынушыдан мемлекеттiк қызметтi алу үшiн өтiнiштi алған сәттен бастап және мемлекеттiк қызмет нәтижесiн тапсырған сәтке дейiн мемлекеттiк қызметтi көрсету кезеңдерi:</w:t>
      </w:r>
      <w:r>
        <w:br/>
      </w:r>
      <w:r>
        <w:rPr>
          <w:rFonts w:ascii="Times New Roman"/>
          <w:b w:val="false"/>
          <w:i w:val="false"/>
          <w:color w:val="000000"/>
          <w:sz w:val="28"/>
        </w:rPr>
        <w:t>
      1) тұтынушы уәкiлеттi органға немесе орталыққа мемлекеттiк қызметтi көрсету туралы өтiнiш бередi;</w:t>
      </w:r>
      <w:r>
        <w:br/>
      </w:r>
      <w:r>
        <w:rPr>
          <w:rFonts w:ascii="Times New Roman"/>
          <w:b w:val="false"/>
          <w:i w:val="false"/>
          <w:color w:val="000000"/>
          <w:sz w:val="28"/>
        </w:rPr>
        <w:t>
      2) орталық өтiнiштi тiркейдi және уәкiлеттi органға тапсырады;</w:t>
      </w:r>
      <w:r>
        <w:br/>
      </w:r>
      <w:r>
        <w:rPr>
          <w:rFonts w:ascii="Times New Roman"/>
          <w:b w:val="false"/>
          <w:i w:val="false"/>
          <w:color w:val="000000"/>
          <w:sz w:val="28"/>
        </w:rPr>
        <w:t>
      3) уәкiлеттi орган алынған өтiнiштi тiркейдi, орталықтан немесе тұтынушыдан ұсынылған құжаттарды қарастыруды жүзеге асырады, хабарлама ресiмдейдi немесе дәлелдi бас тарту әзiрлейдi, уәкiлеттi органға жүгiнген кезде тұтынушыға немесе орталыққа мемлекеттiк қызметтi көрсету нәтижесiн тапсырады;</w:t>
      </w:r>
      <w:r>
        <w:br/>
      </w:r>
      <w:r>
        <w:rPr>
          <w:rFonts w:ascii="Times New Roman"/>
          <w:b w:val="false"/>
          <w:i w:val="false"/>
          <w:color w:val="000000"/>
          <w:sz w:val="28"/>
        </w:rPr>
        <w:t>
      4) орталық тұтынушыға хабарлама немесе дәлелдi бас тарту тапсырады.</w:t>
      </w:r>
      <w:r>
        <w:br/>
      </w:r>
      <w:r>
        <w:rPr>
          <w:rFonts w:ascii="Times New Roman"/>
          <w:b w:val="false"/>
          <w:i w:val="false"/>
          <w:color w:val="000000"/>
          <w:sz w:val="28"/>
        </w:rPr>
        <w:t>
      12. Орталықта және уәкiлеттi органдағы мемлекеттiк қызметтi көрсету үшiн құжаттарды қабылдауды жүзеге асыратын тұлғалар санының ең төмен саны бiр қызметкердi құрайды.</w:t>
      </w:r>
    </w:p>
    <w:bookmarkStart w:name="z54" w:id="41"/>
    <w:p>
      <w:pPr>
        <w:spacing w:after="0"/>
        <w:ind w:left="0"/>
        <w:jc w:val="left"/>
      </w:pPr>
      <w:r>
        <w:rPr>
          <w:rFonts w:ascii="Times New Roman"/>
          <w:b/>
          <w:i w:val="false"/>
          <w:color w:val="000000"/>
        </w:rPr>
        <w:t xml:space="preserve"> 
4. Мемлекеттiк қызметтi көрсету барысындағы</w:t>
      </w:r>
      <w:r>
        <w:br/>
      </w:r>
      <w:r>
        <w:rPr>
          <w:rFonts w:ascii="Times New Roman"/>
          <w:b/>
          <w:i w:val="false"/>
          <w:color w:val="000000"/>
        </w:rPr>
        <w:t>
iс-әрекеттер (қарым-қатынастар) тәртiбiнiң сипаттамасы</w:t>
      </w:r>
    </w:p>
    <w:bookmarkEnd w:id="41"/>
    <w:p>
      <w:pPr>
        <w:spacing w:after="0"/>
        <w:ind w:left="0"/>
        <w:jc w:val="both"/>
      </w:pPr>
      <w:r>
        <w:rPr>
          <w:rFonts w:ascii="Times New Roman"/>
          <w:b w:val="false"/>
          <w:i w:val="false"/>
          <w:color w:val="000000"/>
          <w:sz w:val="28"/>
        </w:rPr>
        <w:t>      13. Мемлекеттік қызмет орталық арқылы көрсетілгенде құжаттар "терезелердің" мақсаттары мен орындайтын функциялары туралы ақпарат орналастырылған "терезелер" арқылы қабылданады,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уәкiлеттi органда қабылдау әкiлеттi органның жауапты тұлғасы арқылы жүзеге асырылады.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уәкiлеттi органда – тiркеу және тұтынушының мемлекеттiк қызметтi алған күнi, құжаттарды қабылдаған адамның тегi мен аты-жөнi көрсетiлген талон берiледi;</w:t>
      </w:r>
      <w:r>
        <w:br/>
      </w:r>
      <w:r>
        <w:rPr>
          <w:rFonts w:ascii="Times New Roman"/>
          <w:b w:val="false"/>
          <w:i w:val="false"/>
          <w:color w:val="000000"/>
          <w:sz w:val="28"/>
        </w:rPr>
        <w:t>
      2) орталықта:</w:t>
      </w:r>
      <w:r>
        <w:br/>
      </w:r>
      <w:r>
        <w:rPr>
          <w:rFonts w:ascii="Times New Roman"/>
          <w:b w:val="false"/>
          <w:i w:val="false"/>
          <w:color w:val="000000"/>
          <w:sz w:val="28"/>
        </w:rPr>
        <w:t>
      сұраудың нөмiрi және қабылдаған күнi;</w:t>
      </w:r>
      <w:r>
        <w:br/>
      </w:r>
      <w:r>
        <w:rPr>
          <w:rFonts w:ascii="Times New Roman"/>
          <w:b w:val="false"/>
          <w:i w:val="false"/>
          <w:color w:val="000000"/>
          <w:sz w:val="28"/>
        </w:rPr>
        <w:t>
      сұралатын мемлекеттiк қызметтiң түрi;</w:t>
      </w:r>
      <w:r>
        <w:br/>
      </w:r>
      <w:r>
        <w:rPr>
          <w:rFonts w:ascii="Times New Roman"/>
          <w:b w:val="false"/>
          <w:i w:val="false"/>
          <w:color w:val="000000"/>
          <w:sz w:val="28"/>
        </w:rPr>
        <w:t>
      қоса берiлген құжаттардың саны мен атаулары;</w:t>
      </w:r>
      <w:r>
        <w:br/>
      </w:r>
      <w:r>
        <w:rPr>
          <w:rFonts w:ascii="Times New Roman"/>
          <w:b w:val="false"/>
          <w:i w:val="false"/>
          <w:color w:val="000000"/>
          <w:sz w:val="28"/>
        </w:rPr>
        <w:t>
      құжаттарды беру күнi, уақыты және орны;</w:t>
      </w:r>
      <w:r>
        <w:br/>
      </w:r>
      <w:r>
        <w:rPr>
          <w:rFonts w:ascii="Times New Roman"/>
          <w:b w:val="false"/>
          <w:i w:val="false"/>
          <w:color w:val="000000"/>
          <w:sz w:val="28"/>
        </w:rPr>
        <w:t>
      құжаттарды ресiмдеуге өтiнiштi қабылдаған орталық инспекторының тегi, аты, әкесiнiң аты көрсетiлген - тиiстi құжаттарды қабылдағаны туралы қолхат берiледi.</w:t>
      </w:r>
      <w:r>
        <w:br/>
      </w:r>
      <w:r>
        <w:rPr>
          <w:rFonts w:ascii="Times New Roman"/>
          <w:b w:val="false"/>
          <w:i w:val="false"/>
          <w:color w:val="000000"/>
          <w:sz w:val="28"/>
        </w:rPr>
        <w:t>
      14. Тұтынушы мемлекеттiк қызмет алу үшiн мынадай құжаттарды:</w:t>
      </w:r>
      <w:r>
        <w:br/>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өтiнiш,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Ұлы Отан соғысының қатысушылары мен мүгедектерi үшiн – белгiленген үлгiдегi куәлiктiң көшiрмесiн;</w:t>
      </w:r>
      <w:r>
        <w:br/>
      </w:r>
      <w:r>
        <w:rPr>
          <w:rFonts w:ascii="Times New Roman"/>
          <w:b w:val="false"/>
          <w:i w:val="false"/>
          <w:color w:val="000000"/>
          <w:sz w:val="28"/>
        </w:rPr>
        <w:t>
      жеңiлдiктер мен кепiлдiктер бойынша Ұлы Отан соғысының қатысушылары мен мүгедектерiне теңестiрiлген адамдар үшiн – жеңiлдiкке құқығы туралы белгiсi бар зейнеткер куәлiгiнiң көшiрмесi;</w:t>
      </w:r>
      <w:r>
        <w:br/>
      </w:r>
      <w:r>
        <w:rPr>
          <w:rFonts w:ascii="Times New Roman"/>
          <w:b w:val="false"/>
          <w:i w:val="false"/>
          <w:color w:val="000000"/>
          <w:sz w:val="28"/>
        </w:rPr>
        <w:t>
      бiрiншi, екiншi, үшiншi топтағы мүгедектер үшiн – зейнеткер куәлiгiнiң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2) тифлотехникалық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осы Регламенттің 5–қосымшасына сәйкес өтiнiш,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3) мiндеттi гигиеналық құралдармен қамтамасыз ету бойынша:</w:t>
      </w:r>
      <w:r>
        <w:br/>
      </w:r>
      <w:r>
        <w:rPr>
          <w:rFonts w:ascii="Times New Roman"/>
          <w:b w:val="false"/>
          <w:i w:val="false"/>
          <w:color w:val="000000"/>
          <w:sz w:val="28"/>
        </w:rPr>
        <w:t>
      жеке басын куәландыратын құжаттың деректемелерiн көрсете отырып,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өтiнiш, әлеуметтiк жеке кодының нөмiрi (жеке сәйкестендiру нөмiрi болғанда);</w:t>
      </w:r>
      <w:r>
        <w:br/>
      </w:r>
      <w:r>
        <w:rPr>
          <w:rFonts w:ascii="Times New Roman"/>
          <w:b w:val="false"/>
          <w:i w:val="false"/>
          <w:color w:val="000000"/>
          <w:sz w:val="28"/>
        </w:rPr>
        <w:t>
      мүгедектi оңалтудың жеке бағдарламасынан үзiндiнiң көшiрмесiн;</w:t>
      </w:r>
      <w:r>
        <w:br/>
      </w:r>
      <w:r>
        <w:rPr>
          <w:rFonts w:ascii="Times New Roman"/>
          <w:b w:val="false"/>
          <w:i w:val="false"/>
          <w:color w:val="000000"/>
          <w:sz w:val="28"/>
        </w:rPr>
        <w:t>
      жеке басын куәландыратын құжаттың көшiрмесi, ал кәмелеттiк жасқа толмаған мүгедек балалар үшiн – туу туралы куәлiк пен ата-анасының бiреуiнiң (қорғаншысының, қамқоршысының) жеке басын куәландыратын құжаттың көшiрмесiн;</w:t>
      </w:r>
      <w:r>
        <w:br/>
      </w:r>
      <w:r>
        <w:rPr>
          <w:rFonts w:ascii="Times New Roman"/>
          <w:b w:val="false"/>
          <w:i w:val="false"/>
          <w:color w:val="000000"/>
          <w:sz w:val="28"/>
        </w:rPr>
        <w:t>
      жұмыс берушi – жеке кәсiпкер қызметiн тоқтатқан немесе заңды тұлға таратылған жағдайда жұмыс берушiнiң кiнәсiнен жұмыста мертiгуге ұшыраған немесе кәсiптiк ауруға шалдыққан мүгедектер үшiн – жазатайым оқиға туралы актiнiң көшiрмесiн және жұмыс берушi – жеке кәсiпкер қызметiн тоқтатқаны немесе заңды тұлға таратылғаны туралы құжат;</w:t>
      </w:r>
      <w:r>
        <w:br/>
      </w:r>
      <w:r>
        <w:rPr>
          <w:rFonts w:ascii="Times New Roman"/>
          <w:b w:val="false"/>
          <w:i w:val="false"/>
          <w:color w:val="000000"/>
          <w:sz w:val="28"/>
        </w:rPr>
        <w:t>
      мүгедектiгi туралы анықтама ұсынады.</w:t>
      </w:r>
      <w:r>
        <w:br/>
      </w:r>
      <w:r>
        <w:rPr>
          <w:rFonts w:ascii="Times New Roman"/>
          <w:b w:val="false"/>
          <w:i w:val="false"/>
          <w:color w:val="000000"/>
          <w:sz w:val="28"/>
        </w:rPr>
        <w:t>
      Құжаттар салыстырып тексеру үшiн түпнұсқада және көшiрмелерi ұсынылады, кейiн құжаттардың түпнұсқалары тұтынушыға қайтарылады.</w:t>
      </w:r>
      <w:r>
        <w:br/>
      </w:r>
      <w:r>
        <w:rPr>
          <w:rFonts w:ascii="Times New Roman"/>
          <w:b w:val="false"/>
          <w:i w:val="false"/>
          <w:color w:val="000000"/>
          <w:sz w:val="28"/>
        </w:rPr>
        <w:t>
      Уәкiлеттi органда өтiнiш нысандары күту залындағы арнайы тағанда орналастырылады, не құжаттарды қабылдайтын қызметкерде болады.</w:t>
      </w:r>
      <w:r>
        <w:br/>
      </w:r>
      <w:r>
        <w:rPr>
          <w:rFonts w:ascii="Times New Roman"/>
          <w:b w:val="false"/>
          <w:i w:val="false"/>
          <w:color w:val="000000"/>
          <w:sz w:val="28"/>
        </w:rPr>
        <w:t>
      Орталықта өтiнiш нысандары күту залындағы арнайы тағанда орналастырылады.</w:t>
      </w:r>
      <w:r>
        <w:br/>
      </w:r>
      <w:r>
        <w:rPr>
          <w:rFonts w:ascii="Times New Roman"/>
          <w:b w:val="false"/>
          <w:i w:val="false"/>
          <w:color w:val="000000"/>
          <w:sz w:val="28"/>
        </w:rPr>
        <w:t>
      15. Мемлекеттiк қызметтi көрсету барысында келесi құрылымдық-функционалдық бiрлiктер қатысады (бұдан әрi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бөлiмiнiң инспекторы;</w:t>
      </w:r>
      <w:r>
        <w:br/>
      </w:r>
      <w:r>
        <w:rPr>
          <w:rFonts w:ascii="Times New Roman"/>
          <w:b w:val="false"/>
          <w:i w:val="false"/>
          <w:color w:val="000000"/>
          <w:sz w:val="28"/>
        </w:rPr>
        <w:t>
      3) уәкiлеттi органның басшылығы;</w:t>
      </w:r>
      <w:r>
        <w:br/>
      </w:r>
      <w:r>
        <w:rPr>
          <w:rFonts w:ascii="Times New Roman"/>
          <w:b w:val="false"/>
          <w:i w:val="false"/>
          <w:color w:val="000000"/>
          <w:sz w:val="28"/>
        </w:rPr>
        <w:t>
      4) уәкiлеттi органның жауапты орындаушысы.</w:t>
      </w:r>
      <w:r>
        <w:br/>
      </w:r>
      <w:r>
        <w:rPr>
          <w:rFonts w:ascii="Times New Roman"/>
          <w:b w:val="false"/>
          <w:i w:val="false"/>
          <w:color w:val="000000"/>
          <w:sz w:val="28"/>
        </w:rPr>
        <w:t>
      16.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үдерісіндегі әкімшілік іс-әрекеттің қисынды кезектілігі мен ҚФБ арасындағы өзара байланысты айғақтайтын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Start w:name="z55" w:id="42"/>
    <w:p>
      <w:pPr>
        <w:spacing w:after="0"/>
        <w:ind w:left="0"/>
        <w:jc w:val="left"/>
      </w:pPr>
      <w:r>
        <w:rPr>
          <w:rFonts w:ascii="Times New Roman"/>
          <w:b/>
          <w:i w:val="false"/>
          <w:color w:val="000000"/>
        </w:rPr>
        <w:t xml:space="preserve"> 
5. Мемлекеттiк қызметтердi көрсететiн лауазымдық</w:t>
      </w:r>
      <w:r>
        <w:br/>
      </w:r>
      <w:r>
        <w:rPr>
          <w:rFonts w:ascii="Times New Roman"/>
          <w:b/>
          <w:i w:val="false"/>
          <w:color w:val="000000"/>
        </w:rPr>
        <w:t>
тұлғалардың жауапкершiлiгi</w:t>
      </w:r>
    </w:p>
    <w:bookmarkEnd w:id="42"/>
    <w:p>
      <w:pPr>
        <w:spacing w:after="0"/>
        <w:ind w:left="0"/>
        <w:jc w:val="both"/>
      </w:pPr>
      <w:r>
        <w:rPr>
          <w:rFonts w:ascii="Times New Roman"/>
          <w:b w:val="false"/>
          <w:i w:val="false"/>
          <w:color w:val="000000"/>
          <w:sz w:val="28"/>
        </w:rPr>
        <w:t>      18. Уәкiлеттi органның басшысы және орталықтың басшысы (бұдан әрі-лауазымды тұлғалар) мемлекеттiк қызметтi көрсетуге жауапты тұлғалар болып табылады.</w:t>
      </w:r>
      <w:r>
        <w:br/>
      </w:r>
      <w:r>
        <w:rPr>
          <w:rFonts w:ascii="Times New Roman"/>
          <w:b w:val="false"/>
          <w:i w:val="false"/>
          <w:color w:val="000000"/>
          <w:sz w:val="28"/>
        </w:rPr>
        <w:t>
      Лауазымды тұлғалар Қазақстан Республикасының заңнамалық актiлерiне сәйкес белгiленген мерзімдерде мемлекеттiк қызметтi көрсетуді жүзеге асыруға жауапты.</w:t>
      </w:r>
    </w:p>
    <w:bookmarkStart w:name="z56" w:id="43"/>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xml:space="preserve">
қамтамасыз ету үшін оларға құжаттар </w:t>
      </w:r>
      <w:r>
        <w:br/>
      </w:r>
      <w:r>
        <w:rPr>
          <w:rFonts w:ascii="Times New Roman"/>
          <w:b w:val="false"/>
          <w:i w:val="false"/>
          <w:color w:val="000000"/>
          <w:sz w:val="28"/>
        </w:rPr>
        <w:t xml:space="preserve">
рәсімдеу" мемлекеттiк қызмет   </w:t>
      </w:r>
      <w:r>
        <w:br/>
      </w:r>
      <w:r>
        <w:rPr>
          <w:rFonts w:ascii="Times New Roman"/>
          <w:b w:val="false"/>
          <w:i w:val="false"/>
          <w:color w:val="000000"/>
          <w:sz w:val="28"/>
        </w:rPr>
        <w:t xml:space="preserve">
регламентiне 1-қосымша      </w:t>
      </w:r>
    </w:p>
    <w:bookmarkEnd w:id="43"/>
    <w:p>
      <w:pPr>
        <w:spacing w:after="0"/>
        <w:ind w:left="0"/>
        <w:jc w:val="left"/>
      </w:pPr>
      <w:r>
        <w:rPr>
          <w:rFonts w:ascii="Times New Roman"/>
          <w:b/>
          <w:i w:val="false"/>
          <w:color w:val="000000"/>
        </w:rPr>
        <w:t xml:space="preserve"> Мемлекеттік қызметті көрсету бойынша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762"/>
        <w:gridCol w:w="4387"/>
        <w:gridCol w:w="2278"/>
        <w:gridCol w:w="2814"/>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к-сі, 4</w:t>
            </w:r>
            <w:r>
              <w:rPr>
                <w:rFonts w:ascii="Times New Roman"/>
                <w:b w:val="false"/>
                <w:i w:val="false"/>
                <w:color w:val="000000"/>
                <w:sz w:val="20"/>
                <w:u w:val="single"/>
              </w:rPr>
              <w:t>zanayt@mail.ru</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 Құлсары қ. Әбдірахманов к-сі, 1</w:t>
            </w:r>
            <w:r>
              <w:rPr>
                <w:rFonts w:ascii="Times New Roman"/>
                <w:b w:val="false"/>
                <w:i w:val="false"/>
                <w:color w:val="000000"/>
                <w:sz w:val="20"/>
                <w:u w:val="single"/>
              </w:rPr>
              <w:t>zhylyoizhumyskz@mail.ru</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ауд.,Индербор кенті, Қонаев к-сі, 16 </w:t>
            </w:r>
            <w:r>
              <w:rPr>
                <w:rFonts w:ascii="Times New Roman"/>
                <w:b w:val="false"/>
                <w:i w:val="false"/>
                <w:color w:val="000000"/>
                <w:sz w:val="20"/>
                <w:u w:val="single"/>
              </w:rPr>
              <w:t>inderzan@mail.ru</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1425"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 Аққыстау кенті, Ынтымақ к-сі, 23</w:t>
            </w:r>
            <w:r>
              <w:rPr>
                <w:rFonts w:ascii="Times New Roman"/>
                <w:b w:val="false"/>
                <w:i w:val="false"/>
                <w:color w:val="000000"/>
                <w:sz w:val="20"/>
                <w:u w:val="single"/>
              </w:rPr>
              <w:t>isatai_raisobes@mail.kz</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 Миялы ауылы, Мәмедов к-сі, 1</w:t>
            </w:r>
            <w:r>
              <w:rPr>
                <w:rFonts w:ascii="Times New Roman"/>
                <w:b w:val="false"/>
                <w:i w:val="false"/>
                <w:color w:val="000000"/>
                <w:sz w:val="20"/>
                <w:u w:val="single"/>
              </w:rPr>
              <w:t>gulfaruz@mail.ru</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 Ганюшкин ауылы, Болашақ к-сі 15</w:t>
            </w:r>
            <w:r>
              <w:rPr>
                <w:rFonts w:ascii="Times New Roman"/>
                <w:b w:val="false"/>
                <w:i w:val="false"/>
                <w:color w:val="000000"/>
                <w:sz w:val="20"/>
                <w:u w:val="single"/>
              </w:rPr>
              <w:t>otdzisp@mail.ru</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 Мақат кенті, Орталық ал., 2 </w:t>
            </w:r>
            <w:r>
              <w:rPr>
                <w:rFonts w:ascii="Times New Roman"/>
                <w:b w:val="false"/>
                <w:i w:val="false"/>
                <w:color w:val="000000"/>
                <w:sz w:val="20"/>
                <w:u w:val="single"/>
              </w:rPr>
              <w:t>tolkin_makat@mail.ru</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28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 Махамбет ауылы, Жеңістің 50 жылдығы к-сі, 18</w:t>
            </w:r>
            <w:r>
              <w:rPr>
                <w:rFonts w:ascii="Times New Roman"/>
                <w:b w:val="false"/>
                <w:i w:val="false"/>
                <w:color w:val="000000"/>
                <w:sz w:val="20"/>
                <w:u w:val="single"/>
              </w:rPr>
              <w:t>Mahambet_Zan@mail.ru</w:t>
            </w:r>
          </w:p>
        </w:tc>
        <w:tc>
          <w:tcPr>
            <w:tcW w:w="2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2-12-982-1 9-93 2-18-25</w:t>
            </w:r>
          </w:p>
        </w:tc>
        <w:tc>
          <w:tcPr>
            <w:tcW w:w="0" w:type="auto"/>
            <w:vMerge/>
            <w:tcBorders>
              <w:top w:val="nil"/>
              <w:left w:val="single" w:color="cfcfcf" w:sz="5"/>
              <w:bottom w:val="single" w:color="cfcfcf" w:sz="5"/>
              <w:right w:val="single" w:color="cfcfcf" w:sz="5"/>
            </w:tcBorders>
          </w:tcPr>
          <w:p/>
        </w:tc>
      </w:tr>
    </w:tbl>
    <w:bookmarkStart w:name="z57" w:id="44"/>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xml:space="preserve">
қамтамасыз ету үшін оларға құжаттар </w:t>
      </w:r>
      <w:r>
        <w:br/>
      </w:r>
      <w:r>
        <w:rPr>
          <w:rFonts w:ascii="Times New Roman"/>
          <w:b w:val="false"/>
          <w:i w:val="false"/>
          <w:color w:val="000000"/>
          <w:sz w:val="28"/>
        </w:rPr>
        <w:t xml:space="preserve">
рәсімдеу" мемлекеттiк қызмет   </w:t>
      </w:r>
      <w:r>
        <w:br/>
      </w:r>
      <w:r>
        <w:rPr>
          <w:rFonts w:ascii="Times New Roman"/>
          <w:b w:val="false"/>
          <w:i w:val="false"/>
          <w:color w:val="000000"/>
          <w:sz w:val="28"/>
        </w:rPr>
        <w:t xml:space="preserve">
регламентiне 2-қосымша      </w:t>
      </w:r>
    </w:p>
    <w:bookmarkEnd w:id="44"/>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5347"/>
        <w:gridCol w:w="5327"/>
        <w:gridCol w:w="2489"/>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даңғ. 23 үй</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1 қалалық бөлімі</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к-сі, 16а, үй</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357505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2 қалалық бөлімі</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Балықшы кенті, Байжігітов к-сі. 80а үй</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Мендіғалиев к-сі, 30 үй</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Абай к-сі, 10 үй</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Абай к-сі, 1 үй</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Бейбітшілік к-сі, 8 үй</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 Есболаев к-сі, 66а үй</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к-сі, 2 үй</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5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Қазақстан к-сі, 9 үй</w:t>
            </w:r>
          </w:p>
        </w:tc>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bl>
    <w:p>
      <w:pPr>
        <w:spacing w:after="0"/>
        <w:ind w:left="0"/>
        <w:jc w:val="both"/>
      </w:pPr>
      <w:r>
        <w:rPr>
          <w:rFonts w:ascii="Times New Roman"/>
          <w:b w:val="false"/>
          <w:i w:val="false"/>
          <w:color w:val="000000"/>
          <w:sz w:val="28"/>
        </w:rPr>
        <w:t>Қысқартулардың атауы:</w:t>
      </w:r>
    </w:p>
    <w:p>
      <w:pPr>
        <w:spacing w:after="0"/>
        <w:ind w:left="0"/>
        <w:jc w:val="both"/>
      </w:pPr>
      <w:r>
        <w:rPr>
          <w:rFonts w:ascii="Times New Roman"/>
          <w:b w:val="false"/>
          <w:i w:val="false"/>
          <w:color w:val="000000"/>
          <w:sz w:val="28"/>
        </w:rPr>
        <w:t xml:space="preserve">      ХҚКО РМК филиалы - Атырау облысы бойынша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филиалы </w:t>
      </w:r>
    </w:p>
    <w:bookmarkStart w:name="z58" w:id="45"/>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xml:space="preserve">
қамтамасыз ету үшін оларға құжаттар </w:t>
      </w:r>
      <w:r>
        <w:br/>
      </w:r>
      <w:r>
        <w:rPr>
          <w:rFonts w:ascii="Times New Roman"/>
          <w:b w:val="false"/>
          <w:i w:val="false"/>
          <w:color w:val="000000"/>
          <w:sz w:val="28"/>
        </w:rPr>
        <w:t xml:space="preserve">
рәсімдеу" мемлекеттiк қызмет   </w:t>
      </w:r>
      <w:r>
        <w:br/>
      </w:r>
      <w:r>
        <w:rPr>
          <w:rFonts w:ascii="Times New Roman"/>
          <w:b w:val="false"/>
          <w:i w:val="false"/>
          <w:color w:val="000000"/>
          <w:sz w:val="28"/>
        </w:rPr>
        <w:t xml:space="preserve">
регламентiне 3-қосымша    </w:t>
      </w:r>
    </w:p>
    <w:bookmarkEnd w:id="45"/>
    <w:p>
      <w:pPr>
        <w:spacing w:after="0"/>
        <w:ind w:left="0"/>
        <w:jc w:val="left"/>
      </w:pPr>
      <w:r>
        <w:rPr>
          <w:rFonts w:ascii="Times New Roman"/>
          <w:b/>
          <w:i w:val="false"/>
          <w:color w:val="000000"/>
        </w:rPr>
        <w:t xml:space="preserve"> Әр әкімшілік іс-әрекеттің (рәсімнің) орындау мерзімін көрсетумен әр ҚФБ-ның әкімшілік іс-әрекеттің (рәсімнің) кезектілігі мен өзара әрекет етуінің сипаттамасы</w:t>
      </w:r>
      <w:r>
        <w:br/>
      </w:r>
      <w:r>
        <w:rPr>
          <w:rFonts w:ascii="Times New Roman"/>
          <w:b/>
          <w:i w:val="false"/>
          <w:color w:val="000000"/>
        </w:rPr>
        <w:t>
1. Кесте. ҚФБ iс-әрекеттерiн сиппаттау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3"/>
        <w:gridCol w:w="3130"/>
        <w:gridCol w:w="2712"/>
        <w:gridCol w:w="3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үрдiстiң (жұмыс барысының, ағымының) iс-әрекеттерi</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w:t>
            </w:r>
            <w:r>
              <w:br/>
            </w:r>
            <w:r>
              <w:rPr>
                <w:rFonts w:ascii="Times New Roman"/>
                <w:b w:val="false"/>
                <w:i w:val="false"/>
                <w:color w:val="000000"/>
                <w:sz w:val="20"/>
              </w:rPr>
              <w:t>
барысының,ағымының)</w:t>
            </w:r>
            <w:r>
              <w:br/>
            </w: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инспекторы</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w:t>
            </w:r>
            <w:r>
              <w:br/>
            </w:r>
            <w:r>
              <w:rPr>
                <w:rFonts w:ascii="Times New Roman"/>
                <w:b w:val="false"/>
                <w:i w:val="false"/>
                <w:color w:val="000000"/>
                <w:sz w:val="20"/>
              </w:rPr>
              <w:t>
бөлiмiнiң</w:t>
            </w:r>
            <w:r>
              <w:br/>
            </w:r>
            <w:r>
              <w:rPr>
                <w:rFonts w:ascii="Times New Roman"/>
                <w:b w:val="false"/>
                <w:i w:val="false"/>
                <w:color w:val="000000"/>
                <w:sz w:val="20"/>
              </w:rPr>
              <w:t>
инспекторы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w:t>
            </w:r>
            <w:r>
              <w:br/>
            </w:r>
            <w:r>
              <w:rPr>
                <w:rFonts w:ascii="Times New Roman"/>
                <w:b w:val="false"/>
                <w:i w:val="false"/>
                <w:color w:val="000000"/>
                <w:sz w:val="20"/>
              </w:rPr>
              <w:t>
бөлiмiнiң</w:t>
            </w:r>
            <w:r>
              <w:br/>
            </w:r>
            <w:r>
              <w:rPr>
                <w:rFonts w:ascii="Times New Roman"/>
                <w:b w:val="false"/>
                <w:i w:val="false"/>
                <w:color w:val="000000"/>
                <w:sz w:val="20"/>
              </w:rPr>
              <w:t>
инспекторы</w:t>
            </w:r>
          </w:p>
        </w:tc>
      </w:tr>
      <w:tr>
        <w:trPr>
          <w:trHeight w:val="585"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(үрдiстiң, рәсiмнiң,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қолқояды және құжаттарды</w:t>
            </w:r>
            <w:r>
              <w:br/>
            </w:r>
            <w:r>
              <w:rPr>
                <w:rFonts w:ascii="Times New Roman"/>
                <w:b w:val="false"/>
                <w:i w:val="false"/>
                <w:color w:val="000000"/>
                <w:sz w:val="20"/>
              </w:rPr>
              <w:t>
жинайды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 және құжаттарды жолдайды</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ұйымдық-өкiмдiк шешiм)</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тiркеу және</w:t>
            </w:r>
            <w:r>
              <w:br/>
            </w:r>
            <w:r>
              <w:rPr>
                <w:rFonts w:ascii="Times New Roman"/>
                <w:b w:val="false"/>
                <w:i w:val="false"/>
                <w:color w:val="000000"/>
                <w:sz w:val="20"/>
              </w:rPr>
              <w:t>
қолхат беру</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бөлiмiне</w:t>
            </w:r>
            <w:r>
              <w:br/>
            </w:r>
            <w:r>
              <w:rPr>
                <w:rFonts w:ascii="Times New Roman"/>
                <w:b w:val="false"/>
                <w:i w:val="false"/>
                <w:color w:val="000000"/>
                <w:sz w:val="20"/>
              </w:rPr>
              <w:t>
құжаттар</w:t>
            </w:r>
            <w:r>
              <w:br/>
            </w:r>
            <w:r>
              <w:rPr>
                <w:rFonts w:ascii="Times New Roman"/>
                <w:b w:val="false"/>
                <w:i w:val="false"/>
                <w:color w:val="000000"/>
                <w:sz w:val="20"/>
              </w:rPr>
              <w:t>
жинау</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уәкiлеттi органға жолдау</w:t>
            </w:r>
          </w:p>
        </w:tc>
      </w:tr>
      <w:tr>
        <w:trPr>
          <w:trHeight w:val="21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екi</w:t>
            </w:r>
            <w:r>
              <w:br/>
            </w:r>
            <w:r>
              <w:rPr>
                <w:rFonts w:ascii="Times New Roman"/>
                <w:b w:val="false"/>
                <w:i w:val="false"/>
                <w:color w:val="000000"/>
                <w:sz w:val="20"/>
              </w:rPr>
              <w:t>
реттен кем емес</w:t>
            </w:r>
          </w:p>
        </w:tc>
      </w:tr>
      <w:tr>
        <w:trPr>
          <w:trHeight w:val="30" w:hRule="atLeast"/>
        </w:trPr>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w:t>
            </w:r>
            <w:r>
              <w:br/>
            </w:r>
            <w:r>
              <w:rPr>
                <w:rFonts w:ascii="Times New Roman"/>
                <w:b w:val="false"/>
                <w:i w:val="false"/>
                <w:color w:val="000000"/>
                <w:sz w:val="20"/>
              </w:rPr>
              <w:t>
нөмiрi</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gridCol w:w="2440"/>
        <w:gridCol w:w="2607"/>
        <w:gridCol w:w="47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үрдiстiң (жұмыс барысының, ағымының)iс-әрекеттерi</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(жұмыс барысының,</w:t>
            </w:r>
            <w:r>
              <w:br/>
            </w:r>
            <w:r>
              <w:rPr>
                <w:rFonts w:ascii="Times New Roman"/>
                <w:b w:val="false"/>
                <w:i w:val="false"/>
                <w:color w:val="000000"/>
                <w:sz w:val="20"/>
              </w:rPr>
              <w:t>
ағымының)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Уәкiлеттiң</w:t>
            </w:r>
            <w:r>
              <w:br/>
            </w:r>
            <w:r>
              <w:rPr>
                <w:rFonts w:ascii="Times New Roman"/>
                <w:b w:val="false"/>
                <w:i w:val="false"/>
                <w:color w:val="000000"/>
                <w:sz w:val="20"/>
              </w:rPr>
              <w:t>
органның</w:t>
            </w:r>
            <w:r>
              <w:br/>
            </w:r>
            <w:r>
              <w:rPr>
                <w:rFonts w:ascii="Times New Roman"/>
                <w:b w:val="false"/>
                <w:i w:val="false"/>
                <w:color w:val="000000"/>
                <w:sz w:val="20"/>
              </w:rPr>
              <w:t>
жауапты орындаушысы</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585"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(үрдiстiң, рәсiмнiң,операцияның) атауы және олардың</w:t>
            </w:r>
            <w:r>
              <w:br/>
            </w:r>
            <w:r>
              <w:rPr>
                <w:rFonts w:ascii="Times New Roman"/>
                <w:b w:val="false"/>
                <w:i w:val="false"/>
                <w:color w:val="000000"/>
                <w:sz w:val="20"/>
              </w:rPr>
              <w:t>
сипаттамасы</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тiркеу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r>
              <w:br/>
            </w:r>
            <w:r>
              <w:rPr>
                <w:rFonts w:ascii="Times New Roman"/>
                <w:b w:val="false"/>
                <w:i w:val="false"/>
                <w:color w:val="000000"/>
                <w:sz w:val="20"/>
              </w:rPr>
              <w:t>
орындау үшiн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тексерудi iске асырады, бас тарту туралы дәлелдi жауап әзiрлейдi немесе хабарлама ресiмдейдi</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түрi</w:t>
            </w:r>
            <w:r>
              <w:br/>
            </w:r>
            <w:r>
              <w:rPr>
                <w:rFonts w:ascii="Times New Roman"/>
                <w:b w:val="false"/>
                <w:i w:val="false"/>
                <w:color w:val="000000"/>
                <w:sz w:val="20"/>
              </w:rPr>
              <w:t>
(деректер, құжат,</w:t>
            </w:r>
            <w:r>
              <w:br/>
            </w:r>
            <w:r>
              <w:rPr>
                <w:rFonts w:ascii="Times New Roman"/>
                <w:b w:val="false"/>
                <w:i w:val="false"/>
                <w:color w:val="000000"/>
                <w:sz w:val="20"/>
              </w:rPr>
              <w:t>
ұйымдық-өкiмдiк шешiм)</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w:t>
            </w:r>
            <w:r>
              <w:br/>
            </w:r>
            <w:r>
              <w:rPr>
                <w:rFonts w:ascii="Times New Roman"/>
                <w:b w:val="false"/>
                <w:i w:val="false"/>
                <w:color w:val="000000"/>
                <w:sz w:val="20"/>
              </w:rPr>
              <w:t>
құжаттарды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 жауапты</w:t>
            </w:r>
            <w:r>
              <w:br/>
            </w:r>
            <w:r>
              <w:rPr>
                <w:rFonts w:ascii="Times New Roman"/>
                <w:b w:val="false"/>
                <w:i w:val="false"/>
                <w:color w:val="000000"/>
                <w:sz w:val="20"/>
              </w:rPr>
              <w:t>
орындаушыға</w:t>
            </w:r>
            <w:r>
              <w:br/>
            </w:r>
            <w:r>
              <w:rPr>
                <w:rFonts w:ascii="Times New Roman"/>
                <w:b w:val="false"/>
                <w:i w:val="false"/>
                <w:color w:val="000000"/>
                <w:sz w:val="20"/>
              </w:rPr>
              <w:t>
жiберу</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тапсыру</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w:t>
            </w:r>
            <w:r>
              <w:br/>
            </w:r>
            <w:r>
              <w:rPr>
                <w:rFonts w:ascii="Times New Roman"/>
                <w:b w:val="false"/>
                <w:i w:val="false"/>
                <w:color w:val="000000"/>
                <w:sz w:val="20"/>
              </w:rPr>
              <w:t>
мерзiмдерi</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жұмыс</w:t>
            </w:r>
            <w:r>
              <w:br/>
            </w:r>
            <w:r>
              <w:rPr>
                <w:rFonts w:ascii="Times New Roman"/>
                <w:b w:val="false"/>
                <w:i w:val="false"/>
                <w:color w:val="000000"/>
                <w:sz w:val="20"/>
              </w:rPr>
              <w:t>
күнi iшiнде</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w:t>
            </w:r>
            <w:r>
              <w:br/>
            </w:r>
            <w:r>
              <w:rPr>
                <w:rFonts w:ascii="Times New Roman"/>
                <w:b w:val="false"/>
                <w:i w:val="false"/>
                <w:color w:val="000000"/>
                <w:sz w:val="20"/>
              </w:rPr>
              <w:t>
нөмiрi</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4"/>
        <w:gridCol w:w="2442"/>
        <w:gridCol w:w="5017"/>
        <w:gridCol w:w="3087"/>
      </w:tblGrid>
      <w:tr>
        <w:trPr>
          <w:trHeight w:val="1155"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w:t>
            </w:r>
            <w:r>
              <w:br/>
            </w:r>
            <w:r>
              <w:rPr>
                <w:rFonts w:ascii="Times New Roman"/>
                <w:b w:val="false"/>
                <w:i w:val="false"/>
                <w:color w:val="000000"/>
                <w:sz w:val="20"/>
              </w:rPr>
              <w:t>
(жұмыс барысының,</w:t>
            </w:r>
            <w:r>
              <w:br/>
            </w:r>
            <w:r>
              <w:rPr>
                <w:rFonts w:ascii="Times New Roman"/>
                <w:b w:val="false"/>
                <w:i w:val="false"/>
                <w:color w:val="000000"/>
                <w:sz w:val="20"/>
              </w:rPr>
              <w:t>
ағымының)</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Уәкiлеттiң органның</w:t>
            </w:r>
            <w:r>
              <w:br/>
            </w:r>
            <w:r>
              <w:rPr>
                <w:rFonts w:ascii="Times New Roman"/>
                <w:b w:val="false"/>
                <w:i w:val="false"/>
                <w:color w:val="000000"/>
                <w:sz w:val="20"/>
              </w:rPr>
              <w:t>
жауапты орындаушысы</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w:t>
            </w:r>
            <w:r>
              <w:br/>
            </w:r>
            <w:r>
              <w:rPr>
                <w:rFonts w:ascii="Times New Roman"/>
                <w:b w:val="false"/>
                <w:i w:val="false"/>
                <w:color w:val="000000"/>
                <w:sz w:val="20"/>
              </w:rPr>
              <w:t>
инспекторы</w:t>
            </w:r>
          </w:p>
        </w:tc>
      </w:tr>
      <w:tr>
        <w:trPr>
          <w:trHeight w:val="585"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(үрдiстiң,</w:t>
            </w:r>
            <w:r>
              <w:br/>
            </w:r>
            <w:r>
              <w:rPr>
                <w:rFonts w:ascii="Times New Roman"/>
                <w:b w:val="false"/>
                <w:i w:val="false"/>
                <w:color w:val="000000"/>
                <w:sz w:val="20"/>
              </w:rPr>
              <w:t>
рәсiмнiң,</w:t>
            </w:r>
            <w:r>
              <w:br/>
            </w:r>
            <w:r>
              <w:rPr>
                <w:rFonts w:ascii="Times New Roman"/>
                <w:b w:val="false"/>
                <w:i w:val="false"/>
                <w:color w:val="000000"/>
                <w:sz w:val="20"/>
              </w:rPr>
              <w:t>
операцияның) атауы және олардың</w:t>
            </w:r>
            <w:r>
              <w:br/>
            </w:r>
            <w:r>
              <w:rPr>
                <w:rFonts w:ascii="Times New Roman"/>
                <w:b w:val="false"/>
                <w:i w:val="false"/>
                <w:color w:val="000000"/>
                <w:sz w:val="20"/>
              </w:rPr>
              <w:t>
сипаттамасы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Мүгедектердi сурдо-тифлотехникалық құралдармен және мiндеттi гигиеналық</w:t>
            </w:r>
            <w:r>
              <w:br/>
            </w:r>
            <w:r>
              <w:rPr>
                <w:rFonts w:ascii="Times New Roman"/>
                <w:b w:val="false"/>
                <w:i w:val="false"/>
                <w:color w:val="000000"/>
                <w:sz w:val="20"/>
              </w:rPr>
              <w:t>
құралдармен қамтамасыз ету үшiн оларға құжаттарды ресiмдеу кiтабында тiркеу, бас тарту туралы дәлелдi</w:t>
            </w:r>
            <w:r>
              <w:br/>
            </w:r>
            <w:r>
              <w:rPr>
                <w:rFonts w:ascii="Times New Roman"/>
                <w:b w:val="false"/>
                <w:i w:val="false"/>
                <w:color w:val="000000"/>
                <w:sz w:val="20"/>
              </w:rPr>
              <w:t>
жауапты немесе</w:t>
            </w:r>
            <w:r>
              <w:br/>
            </w:r>
            <w:r>
              <w:rPr>
                <w:rFonts w:ascii="Times New Roman"/>
                <w:b w:val="false"/>
                <w:i w:val="false"/>
                <w:color w:val="000000"/>
                <w:sz w:val="20"/>
              </w:rPr>
              <w:t>
хабарламаны</w:t>
            </w:r>
            <w:r>
              <w:br/>
            </w:r>
            <w:r>
              <w:rPr>
                <w:rFonts w:ascii="Times New Roman"/>
                <w:b w:val="false"/>
                <w:i w:val="false"/>
                <w:color w:val="000000"/>
                <w:sz w:val="20"/>
              </w:rPr>
              <w:t>
тұтынушыға немесе</w:t>
            </w:r>
            <w:r>
              <w:br/>
            </w:r>
            <w:r>
              <w:rPr>
                <w:rFonts w:ascii="Times New Roman"/>
                <w:b w:val="false"/>
                <w:i w:val="false"/>
                <w:color w:val="000000"/>
                <w:sz w:val="20"/>
              </w:rPr>
              <w:t>
орталыққа тапсыру</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дәлелдi жауап неемесе хабарлама</w:t>
            </w:r>
            <w:r>
              <w:br/>
            </w:r>
            <w:r>
              <w:rPr>
                <w:rFonts w:ascii="Times New Roman"/>
                <w:b w:val="false"/>
                <w:i w:val="false"/>
                <w:color w:val="000000"/>
                <w:sz w:val="20"/>
              </w:rPr>
              <w:t>
тапсыру</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 ұйымдық-</w:t>
            </w:r>
            <w:r>
              <w:br/>
            </w:r>
            <w:r>
              <w:rPr>
                <w:rFonts w:ascii="Times New Roman"/>
                <w:b w:val="false"/>
                <w:i w:val="false"/>
                <w:color w:val="000000"/>
                <w:sz w:val="20"/>
              </w:rPr>
              <w:t>
өкiмдiк шешiм)</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w:t>
            </w:r>
            <w:r>
              <w:br/>
            </w:r>
            <w:r>
              <w:rPr>
                <w:rFonts w:ascii="Times New Roman"/>
                <w:b w:val="false"/>
                <w:i w:val="false"/>
                <w:color w:val="000000"/>
                <w:sz w:val="20"/>
              </w:rPr>
              <w:t>
қою</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дәлелдi жауапты тұтынушыға немесе орталыққа тапсыру туралы қолхат</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хабарлама немесе бас тарту туралы</w:t>
            </w:r>
            <w:r>
              <w:br/>
            </w:r>
            <w:r>
              <w:rPr>
                <w:rFonts w:ascii="Times New Roman"/>
                <w:b w:val="false"/>
                <w:i w:val="false"/>
                <w:color w:val="000000"/>
                <w:sz w:val="20"/>
              </w:rPr>
              <w:t>
дәлелдi жауапты тапсыру туралы қолхат</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 iшiнде</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 iшiнде</w:t>
            </w:r>
          </w:p>
        </w:tc>
      </w:tr>
      <w:tr>
        <w:trPr>
          <w:trHeight w:val="30" w:hRule="atLeast"/>
        </w:trPr>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w:t>
            </w:r>
            <w:r>
              <w:br/>
            </w:r>
            <w:r>
              <w:rPr>
                <w:rFonts w:ascii="Times New Roman"/>
                <w:b w:val="false"/>
                <w:i w:val="false"/>
                <w:color w:val="000000"/>
                <w:sz w:val="20"/>
              </w:rPr>
              <w:t>
iс-әрекеттiң</w:t>
            </w:r>
            <w:r>
              <w:br/>
            </w:r>
            <w:r>
              <w:rPr>
                <w:rFonts w:ascii="Times New Roman"/>
                <w:b w:val="false"/>
                <w:i w:val="false"/>
                <w:color w:val="000000"/>
                <w:sz w:val="20"/>
              </w:rPr>
              <w:t>
нөмiрi</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Пайдалану нұсқалары. Негiзгi үрдiс.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4"/>
        <w:gridCol w:w="5694"/>
        <w:gridCol w:w="3732"/>
      </w:tblGrid>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Уәкiлеттiң органның</w:t>
            </w:r>
            <w:r>
              <w:br/>
            </w:r>
            <w:r>
              <w:rPr>
                <w:rFonts w:ascii="Times New Roman"/>
                <w:b w:val="false"/>
                <w:i w:val="false"/>
                <w:color w:val="000000"/>
                <w:sz w:val="20"/>
              </w:rPr>
              <w:t>
жауапты орындаушысы</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Уәкiлеттi органның</w:t>
            </w:r>
            <w:r>
              <w:br/>
            </w:r>
            <w:r>
              <w:rPr>
                <w:rFonts w:ascii="Times New Roman"/>
                <w:b w:val="false"/>
                <w:i w:val="false"/>
                <w:color w:val="000000"/>
                <w:sz w:val="20"/>
              </w:rPr>
              <w:t>
басшылығы</w:t>
            </w:r>
          </w:p>
        </w:tc>
      </w:tr>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 өтiнiштi тiркеу, құжаттарды</w:t>
            </w:r>
            <w:r>
              <w:br/>
            </w:r>
            <w:r>
              <w:rPr>
                <w:rFonts w:ascii="Times New Roman"/>
                <w:b w:val="false"/>
                <w:i w:val="false"/>
                <w:color w:val="000000"/>
                <w:sz w:val="20"/>
              </w:rPr>
              <w:t>
уәкiлеттi органға</w:t>
            </w:r>
            <w:r>
              <w:br/>
            </w:r>
            <w:r>
              <w:rPr>
                <w:rFonts w:ascii="Times New Roman"/>
                <w:b w:val="false"/>
                <w:i w:val="false"/>
                <w:color w:val="000000"/>
                <w:sz w:val="20"/>
              </w:rPr>
              <w:t>
жолдау</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w:t>
            </w:r>
            <w:r>
              <w:br/>
            </w:r>
            <w:r>
              <w:rPr>
                <w:rFonts w:ascii="Times New Roman"/>
                <w:b w:val="false"/>
                <w:i w:val="false"/>
                <w:color w:val="000000"/>
                <w:sz w:val="20"/>
              </w:rPr>
              <w:t>
Өтiнiштi орталықтан немесе тұтынушыдан қабылдау, тiркеу, өтiнiштi уәкiлеттi</w:t>
            </w:r>
            <w:r>
              <w:br/>
            </w:r>
            <w:r>
              <w:rPr>
                <w:rFonts w:ascii="Times New Roman"/>
                <w:b w:val="false"/>
                <w:i w:val="false"/>
                <w:color w:val="000000"/>
                <w:sz w:val="20"/>
              </w:rPr>
              <w:t>
органның басшылығына жолдау</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w:t>
            </w:r>
            <w:r>
              <w:br/>
            </w:r>
            <w:r>
              <w:rPr>
                <w:rFonts w:ascii="Times New Roman"/>
                <w:b w:val="false"/>
                <w:i w:val="false"/>
                <w:color w:val="000000"/>
                <w:sz w:val="20"/>
              </w:rPr>
              <w:t>
Орындау үшiн жауапты орындаушыны анықтау, бұрыштама қою</w:t>
            </w:r>
          </w:p>
        </w:tc>
      </w:tr>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w:t>
            </w:r>
            <w:r>
              <w:br/>
            </w:r>
            <w:r>
              <w:rPr>
                <w:rFonts w:ascii="Times New Roman"/>
                <w:b w:val="false"/>
                <w:i w:val="false"/>
                <w:color w:val="000000"/>
                <w:sz w:val="20"/>
              </w:rPr>
              <w:t>
Өтiнiштi қарастыру,</w:t>
            </w:r>
            <w:r>
              <w:br/>
            </w:r>
            <w:r>
              <w:rPr>
                <w:rFonts w:ascii="Times New Roman"/>
                <w:b w:val="false"/>
                <w:i w:val="false"/>
                <w:color w:val="000000"/>
                <w:sz w:val="20"/>
              </w:rPr>
              <w:t>
хабарламаны дайындау</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w:t>
            </w:r>
            <w:r>
              <w:br/>
            </w:r>
            <w:r>
              <w:rPr>
                <w:rFonts w:ascii="Times New Roman"/>
                <w:b w:val="false"/>
                <w:i w:val="false"/>
                <w:color w:val="000000"/>
                <w:sz w:val="20"/>
              </w:rPr>
              <w:t>
Хабарламаға қол қою</w:t>
            </w:r>
          </w:p>
        </w:tc>
      </w:tr>
      <w:tr>
        <w:trPr>
          <w:trHeight w:val="147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w:t>
            </w:r>
            <w:r>
              <w:br/>
            </w:r>
            <w:r>
              <w:rPr>
                <w:rFonts w:ascii="Times New Roman"/>
                <w:b w:val="false"/>
                <w:i w:val="false"/>
                <w:color w:val="000000"/>
                <w:sz w:val="20"/>
              </w:rPr>
              <w:t>
Хабарламаны Мүгедектердi</w:t>
            </w:r>
            <w:r>
              <w:br/>
            </w:r>
            <w:r>
              <w:rPr>
                <w:rFonts w:ascii="Times New Roman"/>
                <w:b w:val="false"/>
                <w:i w:val="false"/>
                <w:color w:val="000000"/>
                <w:sz w:val="20"/>
              </w:rPr>
              <w:t>
сурдо-тифлотехникалық</w:t>
            </w:r>
            <w:r>
              <w:br/>
            </w:r>
            <w:r>
              <w:rPr>
                <w:rFonts w:ascii="Times New Roman"/>
                <w:b w:val="false"/>
                <w:i w:val="false"/>
                <w:color w:val="000000"/>
                <w:sz w:val="20"/>
              </w:rPr>
              <w:t>
құралдармен және</w:t>
            </w:r>
            <w:r>
              <w:br/>
            </w:r>
            <w:r>
              <w:rPr>
                <w:rFonts w:ascii="Times New Roman"/>
                <w:b w:val="false"/>
                <w:i w:val="false"/>
                <w:color w:val="000000"/>
                <w:sz w:val="20"/>
              </w:rPr>
              <w:t>
мiндеттi гигиеналық</w:t>
            </w:r>
            <w:r>
              <w:br/>
            </w:r>
            <w:r>
              <w:rPr>
                <w:rFonts w:ascii="Times New Roman"/>
                <w:b w:val="false"/>
                <w:i w:val="false"/>
                <w:color w:val="000000"/>
                <w:sz w:val="20"/>
              </w:rPr>
              <w:t>
құралдармен қамтамасыз ету үшiн оларға құжаттарды</w:t>
            </w:r>
            <w:r>
              <w:br/>
            </w:r>
            <w:r>
              <w:rPr>
                <w:rFonts w:ascii="Times New Roman"/>
                <w:b w:val="false"/>
                <w:i w:val="false"/>
                <w:color w:val="000000"/>
                <w:sz w:val="20"/>
              </w:rPr>
              <w:t>
ресiмдеу кiтабында тiркеу</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w:t>
            </w:r>
            <w:r>
              <w:br/>
            </w:r>
            <w:r>
              <w:rPr>
                <w:rFonts w:ascii="Times New Roman"/>
                <w:b w:val="false"/>
                <w:i w:val="false"/>
                <w:color w:val="000000"/>
                <w:sz w:val="20"/>
              </w:rPr>
              <w:t>
Хабарламаны орталыққа</w:t>
            </w:r>
            <w:r>
              <w:br/>
            </w:r>
            <w:r>
              <w:rPr>
                <w:rFonts w:ascii="Times New Roman"/>
                <w:b w:val="false"/>
                <w:i w:val="false"/>
                <w:color w:val="000000"/>
                <w:sz w:val="20"/>
              </w:rPr>
              <w:t>
жiберу немесе тұтынушыға тапсыру</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iс-әрекет</w:t>
            </w:r>
            <w:r>
              <w:br/>
            </w:r>
            <w:r>
              <w:rPr>
                <w:rFonts w:ascii="Times New Roman"/>
                <w:b w:val="false"/>
                <w:i w:val="false"/>
                <w:color w:val="000000"/>
                <w:sz w:val="20"/>
              </w:rPr>
              <w:t>
Хабарламаны тұтынушыға</w:t>
            </w:r>
            <w:r>
              <w:br/>
            </w:r>
            <w:r>
              <w:rPr>
                <w:rFonts w:ascii="Times New Roman"/>
                <w:b w:val="false"/>
                <w:i w:val="false"/>
                <w:color w:val="000000"/>
                <w:sz w:val="20"/>
              </w:rPr>
              <w:t>
орталықта тапсыру</w:t>
            </w:r>
          </w:p>
        </w:tc>
        <w:tc>
          <w:tcPr>
            <w:tcW w:w="5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3. Пайдалану нұсқалары. Баламалы үрдiс.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4"/>
        <w:gridCol w:w="4477"/>
        <w:gridCol w:w="5419"/>
      </w:tblGrid>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Уәкiлеттiң органның</w:t>
            </w:r>
            <w:r>
              <w:br/>
            </w:r>
            <w:r>
              <w:rPr>
                <w:rFonts w:ascii="Times New Roman"/>
                <w:b w:val="false"/>
                <w:i w:val="false"/>
                <w:color w:val="000000"/>
                <w:sz w:val="20"/>
              </w:rPr>
              <w:t>
жауапты орындаушысы</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Уәкiлеттi органның</w:t>
            </w:r>
            <w:r>
              <w:br/>
            </w:r>
            <w:r>
              <w:rPr>
                <w:rFonts w:ascii="Times New Roman"/>
                <w:b w:val="false"/>
                <w:i w:val="false"/>
                <w:color w:val="000000"/>
                <w:sz w:val="20"/>
              </w:rPr>
              <w:t>
басшылығы</w:t>
            </w:r>
          </w:p>
        </w:tc>
      </w:tr>
      <w:tr>
        <w:trPr>
          <w:trHeight w:val="2085"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өтiнiштi тiркеу,</w:t>
            </w:r>
            <w:r>
              <w:br/>
            </w:r>
            <w:r>
              <w:rPr>
                <w:rFonts w:ascii="Times New Roman"/>
                <w:b w:val="false"/>
                <w:i w:val="false"/>
                <w:color w:val="000000"/>
                <w:sz w:val="20"/>
              </w:rPr>
              <w:t>
құжаттарды</w:t>
            </w:r>
            <w:r>
              <w:br/>
            </w:r>
            <w:r>
              <w:rPr>
                <w:rFonts w:ascii="Times New Roman"/>
                <w:b w:val="false"/>
                <w:i w:val="false"/>
                <w:color w:val="000000"/>
                <w:sz w:val="20"/>
              </w:rPr>
              <w:t>
уәкiлеттi органға</w:t>
            </w:r>
            <w:r>
              <w:br/>
            </w:r>
            <w:r>
              <w:rPr>
                <w:rFonts w:ascii="Times New Roman"/>
                <w:b w:val="false"/>
                <w:i w:val="false"/>
                <w:color w:val="000000"/>
                <w:sz w:val="20"/>
              </w:rPr>
              <w:t>
жолдау</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w:t>
            </w:r>
            <w:r>
              <w:br/>
            </w:r>
            <w:r>
              <w:rPr>
                <w:rFonts w:ascii="Times New Roman"/>
                <w:b w:val="false"/>
                <w:i w:val="false"/>
                <w:color w:val="000000"/>
                <w:sz w:val="20"/>
              </w:rPr>
              <w:t>
Өтiнiштi орталықтан</w:t>
            </w:r>
            <w:r>
              <w:br/>
            </w:r>
            <w:r>
              <w:rPr>
                <w:rFonts w:ascii="Times New Roman"/>
                <w:b w:val="false"/>
                <w:i w:val="false"/>
                <w:color w:val="000000"/>
                <w:sz w:val="20"/>
              </w:rPr>
              <w:t>
немесе тұтынушыдан</w:t>
            </w:r>
            <w:r>
              <w:br/>
            </w:r>
            <w:r>
              <w:rPr>
                <w:rFonts w:ascii="Times New Roman"/>
                <w:b w:val="false"/>
                <w:i w:val="false"/>
                <w:color w:val="000000"/>
                <w:sz w:val="20"/>
              </w:rPr>
              <w:t>
қабылдау, тiркеу,</w:t>
            </w:r>
            <w:r>
              <w:br/>
            </w:r>
            <w:r>
              <w:rPr>
                <w:rFonts w:ascii="Times New Roman"/>
                <w:b w:val="false"/>
                <w:i w:val="false"/>
                <w:color w:val="000000"/>
                <w:sz w:val="20"/>
              </w:rPr>
              <w:t>
өтiнiштi уәкiлеттi</w:t>
            </w:r>
            <w:r>
              <w:br/>
            </w:r>
            <w:r>
              <w:rPr>
                <w:rFonts w:ascii="Times New Roman"/>
                <w:b w:val="false"/>
                <w:i w:val="false"/>
                <w:color w:val="000000"/>
                <w:sz w:val="20"/>
              </w:rPr>
              <w:t>
органның басшылығына</w:t>
            </w:r>
            <w:r>
              <w:br/>
            </w:r>
            <w:r>
              <w:rPr>
                <w:rFonts w:ascii="Times New Roman"/>
                <w:b w:val="false"/>
                <w:i w:val="false"/>
                <w:color w:val="000000"/>
                <w:sz w:val="20"/>
              </w:rPr>
              <w:t>
жолдау</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w:t>
            </w:r>
            <w:r>
              <w:br/>
            </w:r>
            <w:r>
              <w:rPr>
                <w:rFonts w:ascii="Times New Roman"/>
                <w:b w:val="false"/>
                <w:i w:val="false"/>
                <w:color w:val="000000"/>
                <w:sz w:val="20"/>
              </w:rPr>
              <w:t>
Орындау үшiн жауапты орындаушыны анықтау, бұрыштама қою</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w:t>
            </w:r>
            <w:r>
              <w:br/>
            </w:r>
            <w:r>
              <w:rPr>
                <w:rFonts w:ascii="Times New Roman"/>
                <w:b w:val="false"/>
                <w:i w:val="false"/>
                <w:color w:val="000000"/>
                <w:sz w:val="20"/>
              </w:rPr>
              <w:t>
Өтiнiштi қарастыру,</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жауапты</w:t>
            </w:r>
            <w:r>
              <w:br/>
            </w:r>
            <w:r>
              <w:rPr>
                <w:rFonts w:ascii="Times New Roman"/>
                <w:b w:val="false"/>
                <w:i w:val="false"/>
                <w:color w:val="000000"/>
                <w:sz w:val="20"/>
              </w:rPr>
              <w:t>
дайындау</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w:t>
            </w:r>
            <w:r>
              <w:br/>
            </w:r>
            <w:r>
              <w:rPr>
                <w:rFonts w:ascii="Times New Roman"/>
                <w:b w:val="false"/>
                <w:i w:val="false"/>
                <w:color w:val="000000"/>
                <w:sz w:val="20"/>
              </w:rPr>
              <w:t>
Бас тарту туралы дәлелдi жауапқа қол қою</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жауапты</w:t>
            </w:r>
            <w:r>
              <w:br/>
            </w:r>
            <w:r>
              <w:rPr>
                <w:rFonts w:ascii="Times New Roman"/>
                <w:b w:val="false"/>
                <w:i w:val="false"/>
                <w:color w:val="000000"/>
                <w:sz w:val="20"/>
              </w:rPr>
              <w:t>
орталыққа жiберу</w:t>
            </w:r>
            <w:r>
              <w:br/>
            </w:r>
            <w:r>
              <w:rPr>
                <w:rFonts w:ascii="Times New Roman"/>
                <w:b w:val="false"/>
                <w:i w:val="false"/>
                <w:color w:val="000000"/>
                <w:sz w:val="20"/>
              </w:rPr>
              <w:t>
немесе тұтынушыға</w:t>
            </w:r>
            <w:r>
              <w:br/>
            </w:r>
            <w:r>
              <w:rPr>
                <w:rFonts w:ascii="Times New Roman"/>
                <w:b w:val="false"/>
                <w:i w:val="false"/>
                <w:color w:val="000000"/>
                <w:sz w:val="20"/>
              </w:rPr>
              <w:t>
тапсыру</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жауапты</w:t>
            </w:r>
            <w:r>
              <w:br/>
            </w:r>
            <w:r>
              <w:rPr>
                <w:rFonts w:ascii="Times New Roman"/>
                <w:b w:val="false"/>
                <w:i w:val="false"/>
                <w:color w:val="000000"/>
                <w:sz w:val="20"/>
              </w:rPr>
              <w:t>
тұтынушыға</w:t>
            </w:r>
            <w:r>
              <w:br/>
            </w:r>
            <w:r>
              <w:rPr>
                <w:rFonts w:ascii="Times New Roman"/>
                <w:b w:val="false"/>
                <w:i w:val="false"/>
                <w:color w:val="000000"/>
                <w:sz w:val="20"/>
              </w:rPr>
              <w:t>
орталықта тапсыру</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9" w:id="46"/>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xml:space="preserve">
қамтамасыз ету үшін оларға құжаттар </w:t>
      </w:r>
      <w:r>
        <w:br/>
      </w:r>
      <w:r>
        <w:rPr>
          <w:rFonts w:ascii="Times New Roman"/>
          <w:b w:val="false"/>
          <w:i w:val="false"/>
          <w:color w:val="000000"/>
          <w:sz w:val="28"/>
        </w:rPr>
        <w:t xml:space="preserve">
рәсімдеу" мемлекеттiк қызмет   </w:t>
      </w:r>
      <w:r>
        <w:br/>
      </w:r>
      <w:r>
        <w:rPr>
          <w:rFonts w:ascii="Times New Roman"/>
          <w:b w:val="false"/>
          <w:i w:val="false"/>
          <w:color w:val="000000"/>
          <w:sz w:val="28"/>
        </w:rPr>
        <w:t xml:space="preserve">
регламентiне 4-қосымша </w:t>
      </w:r>
    </w:p>
    <w:bookmarkEnd w:id="46"/>
    <w:p>
      <w:pPr>
        <w:spacing w:after="0"/>
        <w:ind w:left="0"/>
        <w:jc w:val="left"/>
      </w:pPr>
      <w:r>
        <w:rPr>
          <w:rFonts w:ascii="Times New Roman"/>
          <w:b/>
          <w:i w:val="false"/>
          <w:color w:val="000000"/>
        </w:rPr>
        <w:t xml:space="preserve"> Мемлекеттік қызметті көрсету үдерісіндегі әкімшілік іс-әрекеттің қисынды кезектілігі мен ҚФБ арасындағы өзара байланысты айғақтайтын сызба</w:t>
      </w:r>
    </w:p>
    <w:p>
      <w:pPr>
        <w:spacing w:after="0"/>
        <w:ind w:left="0"/>
        <w:jc w:val="both"/>
      </w:pPr>
      <w:r>
        <w:drawing>
          <wp:inline distT="0" distB="0" distL="0" distR="0">
            <wp:extent cx="6540500" cy="674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40500" cy="6743700"/>
                    </a:xfrm>
                    <a:prstGeom prst="rect">
                      <a:avLst/>
                    </a:prstGeom>
                  </pic:spPr>
                </pic:pic>
              </a:graphicData>
            </a:graphic>
          </wp:inline>
        </w:drawing>
      </w:r>
    </w:p>
    <w:bookmarkStart w:name="z60" w:id="47"/>
    <w:p>
      <w:pPr>
        <w:spacing w:after="0"/>
        <w:ind w:left="0"/>
        <w:jc w:val="both"/>
      </w:pPr>
      <w:r>
        <w:rPr>
          <w:rFonts w:ascii="Times New Roman"/>
          <w:b w:val="false"/>
          <w:i w:val="false"/>
          <w:color w:val="000000"/>
          <w:sz w:val="28"/>
        </w:rPr>
        <w:t>
"Мүгедектерді сурдо-тифлотехникалық</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xml:space="preserve">
қамтамасыз ету үшін оларға құжаттар </w:t>
      </w:r>
      <w:r>
        <w:br/>
      </w:r>
      <w:r>
        <w:rPr>
          <w:rFonts w:ascii="Times New Roman"/>
          <w:b w:val="false"/>
          <w:i w:val="false"/>
          <w:color w:val="000000"/>
          <w:sz w:val="28"/>
        </w:rPr>
        <w:t xml:space="preserve">
рәсімдеу" мемлекеттiк қызмет   </w:t>
      </w:r>
      <w:r>
        <w:br/>
      </w:r>
      <w:r>
        <w:rPr>
          <w:rFonts w:ascii="Times New Roman"/>
          <w:b w:val="false"/>
          <w:i w:val="false"/>
          <w:color w:val="000000"/>
          <w:sz w:val="28"/>
        </w:rPr>
        <w:t xml:space="preserve">
регламентiне 5-қосымша    </w:t>
      </w:r>
    </w:p>
    <w:bookmarkEnd w:id="47"/>
    <w:p>
      <w:pPr>
        <w:spacing w:after="0"/>
        <w:ind w:left="0"/>
        <w:jc w:val="both"/>
      </w:pPr>
      <w:r>
        <w:rPr>
          <w:rFonts w:ascii="Times New Roman"/>
          <w:b w:val="false"/>
          <w:i w:val="false"/>
          <w:color w:val="000000"/>
          <w:sz w:val="28"/>
        </w:rPr>
        <w:t xml:space="preserve">Аудандық (қалалық) жұмыспен қамту </w:t>
      </w:r>
      <w:r>
        <w:br/>
      </w:r>
      <w:r>
        <w:rPr>
          <w:rFonts w:ascii="Times New Roman"/>
          <w:b w:val="false"/>
          <w:i w:val="false"/>
          <w:color w:val="000000"/>
          <w:sz w:val="28"/>
        </w:rPr>
        <w:t xml:space="preserve">
және әлеуметтік бағдарламалар   </w:t>
      </w:r>
      <w:r>
        <w:br/>
      </w:r>
      <w:r>
        <w:rPr>
          <w:rFonts w:ascii="Times New Roman"/>
          <w:b w:val="false"/>
          <w:i w:val="false"/>
          <w:color w:val="000000"/>
          <w:sz w:val="28"/>
        </w:rPr>
        <w:t xml:space="preserve">
бөлімі бастығына       </w:t>
      </w:r>
      <w:r>
        <w:br/>
      </w:r>
      <w:r>
        <w:rPr>
          <w:rFonts w:ascii="Times New Roman"/>
          <w:b w:val="false"/>
          <w:i w:val="false"/>
          <w:color w:val="000000"/>
          <w:sz w:val="28"/>
        </w:rPr>
        <w:t>
________________________</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Мен, ___-ші топтағы мүгедек</w:t>
      </w:r>
      <w:r>
        <w:br/>
      </w:r>
      <w:r>
        <w:rPr>
          <w:rFonts w:ascii="Times New Roman"/>
          <w:b w:val="false"/>
          <w:i w:val="false"/>
          <w:color w:val="000000"/>
          <w:sz w:val="28"/>
        </w:rPr>
        <w:t>
________________________</w:t>
      </w:r>
      <w:r>
        <w:br/>
      </w:r>
      <w:r>
        <w:rPr>
          <w:rFonts w:ascii="Times New Roman"/>
          <w:b w:val="false"/>
          <w:i w:val="false"/>
          <w:color w:val="000000"/>
          <w:sz w:val="28"/>
        </w:rPr>
        <w:t xml:space="preserve">
аты-жөні         </w:t>
      </w:r>
      <w:r>
        <w:br/>
      </w:r>
      <w:r>
        <w:rPr>
          <w:rFonts w:ascii="Times New Roman"/>
          <w:b w:val="false"/>
          <w:i w:val="false"/>
          <w:color w:val="000000"/>
          <w:sz w:val="28"/>
        </w:rPr>
        <w:t>
</w:t>
      </w:r>
      <w:r>
        <w:rPr>
          <w:rFonts w:ascii="Times New Roman"/>
          <w:b/>
          <w:i w:val="false"/>
          <w:color w:val="000000"/>
          <w:sz w:val="28"/>
        </w:rPr>
        <w:t>______________________</w:t>
      </w:r>
      <w:r>
        <w:br/>
      </w:r>
      <w:r>
        <w:rPr>
          <w:rFonts w:ascii="Times New Roman"/>
          <w:b w:val="false"/>
          <w:i w:val="false"/>
          <w:color w:val="000000"/>
          <w:sz w:val="28"/>
        </w:rPr>
        <w:t xml:space="preserve">
мекен-жайы       </w:t>
      </w:r>
      <w:r>
        <w:br/>
      </w:r>
      <w:r>
        <w:rPr>
          <w:rFonts w:ascii="Times New Roman"/>
          <w:b w:val="false"/>
          <w:i w:val="false"/>
          <w:color w:val="000000"/>
          <w:sz w:val="28"/>
        </w:rPr>
        <w:t>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Сізге осы өтінішімді бере отырып, мүгедектерді оңалтудың жеке бағдарламасы бойынша маған сурдо-тифлотехникалық және міндетті гигиеналық құралдармен қамтамасыз етуіңізді сұраймын.</w:t>
      </w:r>
      <w:r>
        <w:br/>
      </w:r>
      <w:r>
        <w:rPr>
          <w:rFonts w:ascii="Times New Roman"/>
          <w:b w:val="false"/>
          <w:i w:val="false"/>
          <w:color w:val="000000"/>
          <w:sz w:val="28"/>
        </w:rPr>
        <w:t>
      Мынадай құжаттардың көшірмелерін қоса беріп отырмын:</w:t>
      </w:r>
      <w:r>
        <w:br/>
      </w:r>
      <w:r>
        <w:rPr>
          <w:rFonts w:ascii="Times New Roman"/>
          <w:b w:val="false"/>
          <w:i w:val="false"/>
          <w:color w:val="000000"/>
          <w:sz w:val="28"/>
        </w:rPr>
        <w:t>
      1._______________________________________________</w:t>
      </w:r>
      <w:r>
        <w:br/>
      </w:r>
      <w:r>
        <w:rPr>
          <w:rFonts w:ascii="Times New Roman"/>
          <w:b w:val="false"/>
          <w:i w:val="false"/>
          <w:color w:val="000000"/>
          <w:sz w:val="28"/>
        </w:rPr>
        <w:t>
      2._______________________________________________</w:t>
      </w:r>
      <w:r>
        <w:br/>
      </w:r>
      <w:r>
        <w:rPr>
          <w:rFonts w:ascii="Times New Roman"/>
          <w:b w:val="false"/>
          <w:i w:val="false"/>
          <w:color w:val="000000"/>
          <w:sz w:val="28"/>
        </w:rPr>
        <w:t>
      3._______________________________________________</w:t>
      </w:r>
      <w:r>
        <w:br/>
      </w:r>
      <w:r>
        <w:rPr>
          <w:rFonts w:ascii="Times New Roman"/>
          <w:b w:val="false"/>
          <w:i w:val="false"/>
          <w:color w:val="000000"/>
          <w:sz w:val="28"/>
        </w:rPr>
        <w:t>
      4._______________________________________________</w:t>
      </w:r>
      <w:r>
        <w:br/>
      </w:r>
      <w:r>
        <w:rPr>
          <w:rFonts w:ascii="Times New Roman"/>
          <w:b w:val="false"/>
          <w:i w:val="false"/>
          <w:color w:val="000000"/>
          <w:sz w:val="28"/>
        </w:rPr>
        <w:t>
      5._______________________________________________</w:t>
      </w:r>
    </w:p>
    <w:p>
      <w:pPr>
        <w:spacing w:after="0"/>
        <w:ind w:left="0"/>
        <w:jc w:val="both"/>
      </w:pPr>
      <w:r>
        <w:rPr>
          <w:rFonts w:ascii="Times New Roman"/>
          <w:b w:val="false"/>
          <w:i w:val="false"/>
          <w:color w:val="000000"/>
          <w:sz w:val="28"/>
        </w:rPr>
        <w:t>      Өтініш беруші: ________________________</w:t>
      </w:r>
      <w:r>
        <w:br/>
      </w:r>
      <w:r>
        <w:rPr>
          <w:rFonts w:ascii="Times New Roman"/>
          <w:b w:val="false"/>
          <w:i w:val="false"/>
          <w:color w:val="000000"/>
          <w:sz w:val="28"/>
        </w:rPr>
        <w:t>
      Мезгілі:______________________________</w:t>
      </w:r>
    </w:p>
    <w:bookmarkStart w:name="z61" w:id="48"/>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2011 жылғы 30 желтоқсандағы № 399</w:t>
      </w:r>
      <w:r>
        <w:br/>
      </w:r>
      <w:r>
        <w:rPr>
          <w:rFonts w:ascii="Times New Roman"/>
          <w:b w:val="false"/>
          <w:i w:val="false"/>
          <w:color w:val="000000"/>
          <w:sz w:val="28"/>
        </w:rPr>
        <w:t xml:space="preserve">
қаулысына 5 қосымша    </w:t>
      </w:r>
    </w:p>
    <w:bookmarkEnd w:id="48"/>
    <w:p>
      <w:pPr>
        <w:spacing w:after="0"/>
        <w:ind w:left="0"/>
        <w:jc w:val="both"/>
      </w:pPr>
      <w:r>
        <w:rPr>
          <w:rFonts w:ascii="Times New Roman"/>
          <w:b w:val="false"/>
          <w:i w:val="false"/>
          <w:color w:val="000000"/>
          <w:sz w:val="28"/>
        </w:rPr>
        <w:t xml:space="preserve">Облысы әкiмдiгiнiң     </w:t>
      </w:r>
      <w:r>
        <w:br/>
      </w:r>
      <w:r>
        <w:rPr>
          <w:rFonts w:ascii="Times New Roman"/>
          <w:b w:val="false"/>
          <w:i w:val="false"/>
          <w:color w:val="000000"/>
          <w:sz w:val="28"/>
        </w:rPr>
        <w:t>
2011 жылғы 30 желтоқсандағы № 399</w:t>
      </w:r>
      <w:r>
        <w:br/>
      </w:r>
      <w:r>
        <w:rPr>
          <w:rFonts w:ascii="Times New Roman"/>
          <w:b w:val="false"/>
          <w:i w:val="false"/>
          <w:color w:val="000000"/>
          <w:sz w:val="28"/>
        </w:rPr>
        <w:t xml:space="preserve">
қаулысымен бекiтiлген  </w:t>
      </w:r>
    </w:p>
    <w:bookmarkStart w:name="z62" w:id="49"/>
    <w:p>
      <w:pPr>
        <w:spacing w:after="0"/>
        <w:ind w:left="0"/>
        <w:jc w:val="left"/>
      </w:pPr>
      <w:r>
        <w:rPr>
          <w:rFonts w:ascii="Times New Roman"/>
          <w:b/>
          <w:i w:val="false"/>
          <w:color w:val="000000"/>
        </w:rPr>
        <w:t xml:space="preserve"> 
"Мемлекеттiк бюджет қаражаты есебiнен қызмет көрсететiн</w:t>
      </w:r>
      <w:r>
        <w:br/>
      </w:r>
      <w:r>
        <w:rPr>
          <w:rFonts w:ascii="Times New Roman"/>
          <w:b/>
          <w:i w:val="false"/>
          <w:color w:val="000000"/>
        </w:rPr>
        <w:t>
мемлекеттiк және мемлекеттiк емес медициналық-әлеуметтiк</w:t>
      </w:r>
      <w:r>
        <w:br/>
      </w:r>
      <w:r>
        <w:rPr>
          <w:rFonts w:ascii="Times New Roman"/>
          <w:b/>
          <w:i w:val="false"/>
          <w:color w:val="000000"/>
        </w:rPr>
        <w:t>
мекемелерде (ұйымдарда) әлеуметтiк қызмет көрсетуге</w:t>
      </w:r>
      <w:r>
        <w:br/>
      </w:r>
      <w:r>
        <w:rPr>
          <w:rFonts w:ascii="Times New Roman"/>
          <w:b/>
          <w:i w:val="false"/>
          <w:color w:val="000000"/>
        </w:rPr>
        <w:t>
арналған құжаттарды ресiмдеу" мемлекеттiк қызмет регламентi</w:t>
      </w:r>
      <w:r>
        <w:br/>
      </w:r>
      <w:r>
        <w:rPr>
          <w:rFonts w:ascii="Times New Roman"/>
          <w:b/>
          <w:i w:val="false"/>
          <w:color w:val="000000"/>
        </w:rPr>
        <w:t>
1. Негiзгi ұғымдар</w:t>
      </w:r>
    </w:p>
    <w:bookmarkEnd w:id="49"/>
    <w:p>
      <w:pPr>
        <w:spacing w:after="0"/>
        <w:ind w:left="0"/>
        <w:jc w:val="both"/>
      </w:pPr>
      <w:r>
        <w:rPr>
          <w:rFonts w:ascii="Times New Roman"/>
          <w:b w:val="false"/>
          <w:i w:val="false"/>
          <w:color w:val="000000"/>
          <w:sz w:val="28"/>
        </w:rPr>
        <w:t>      1. Осы "Мемлекеттiк бюджет қаражаты есебiнен қызмет көрсететiн мемлекеттiк және мемлекеттiк емес медициналық-әлеуметтiк мекемелерде (ұйымдарда) әлеуметтiк қызмет көрсетуге арналған құжаттарды ресiмдеу" регламентiнде (бұдан әрi - Регламент) келесi ұғымдар қолданылады:</w:t>
      </w:r>
      <w:r>
        <w:br/>
      </w:r>
      <w:r>
        <w:rPr>
          <w:rFonts w:ascii="Times New Roman"/>
          <w:b w:val="false"/>
          <w:i w:val="false"/>
          <w:color w:val="000000"/>
          <w:sz w:val="28"/>
        </w:rPr>
        <w:t>
      1) уәкiлеттi орган – аудандар, облыстық маңызы бар қаланың жұмыспен қамту және әлеуметтiк бағдарламалар бөлiмдерi;</w:t>
      </w:r>
      <w:r>
        <w:br/>
      </w:r>
      <w:r>
        <w:rPr>
          <w:rFonts w:ascii="Times New Roman"/>
          <w:b w:val="false"/>
          <w:i w:val="false"/>
          <w:color w:val="000000"/>
          <w:sz w:val="28"/>
        </w:rPr>
        <w:t>
      2) тұтынушы – жеке тұлғалар: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 оралмандар, Қазақстан Республикасының аумағында тұрақты тұратын шетелдiктер мен азаматтығы жоқ адамдар:</w:t>
      </w:r>
      <w:r>
        <w:br/>
      </w:r>
      <w:r>
        <w:rPr>
          <w:rFonts w:ascii="Times New Roman"/>
          <w:b w:val="false"/>
          <w:i w:val="false"/>
          <w:color w:val="000000"/>
          <w:sz w:val="28"/>
        </w:rPr>
        <w:t>
      жасы он сегiзден асқан психоневрологиялық ауруы бар мүгедектер;</w:t>
      </w:r>
      <w:r>
        <w:br/>
      </w:r>
      <w:r>
        <w:rPr>
          <w:rFonts w:ascii="Times New Roman"/>
          <w:b w:val="false"/>
          <w:i w:val="false"/>
          <w:color w:val="000000"/>
          <w:sz w:val="28"/>
        </w:rPr>
        <w:t>
      психоневрологиялық патологиясы бар немесе тiрек-қимыл аппаратының функциясы бұзылған мүгедек балалар;</w:t>
      </w:r>
      <w:r>
        <w:br/>
      </w:r>
      <w:r>
        <w:rPr>
          <w:rFonts w:ascii="Times New Roman"/>
          <w:b w:val="false"/>
          <w:i w:val="false"/>
          <w:color w:val="000000"/>
          <w:sz w:val="28"/>
        </w:rPr>
        <w:t>
      жалғыз тұратын бiрiншi, екiншi топтағы мүгедектер мен қарттар.</w:t>
      </w:r>
    </w:p>
    <w:bookmarkStart w:name="z63" w:id="50"/>
    <w:p>
      <w:pPr>
        <w:spacing w:after="0"/>
        <w:ind w:left="0"/>
        <w:jc w:val="left"/>
      </w:pPr>
      <w:r>
        <w:rPr>
          <w:rFonts w:ascii="Times New Roman"/>
          <w:b/>
          <w:i w:val="false"/>
          <w:color w:val="000000"/>
        </w:rPr>
        <w:t xml:space="preserve"> 
2. Жалпы ережелер</w:t>
      </w:r>
    </w:p>
    <w:bookmarkEnd w:id="50"/>
    <w:p>
      <w:pPr>
        <w:spacing w:after="0"/>
        <w:ind w:left="0"/>
        <w:jc w:val="both"/>
      </w:pPr>
      <w:r>
        <w:rPr>
          <w:rFonts w:ascii="Times New Roman"/>
          <w:b w:val="false"/>
          <w:i w:val="false"/>
          <w:color w:val="000000"/>
          <w:sz w:val="28"/>
        </w:rPr>
        <w:t>      2. Осы </w:t>
      </w:r>
      <w:r>
        <w:rPr>
          <w:rFonts w:ascii="Times New Roman"/>
          <w:b w:val="false"/>
          <w:i w:val="false"/>
          <w:color w:val="000000"/>
          <w:sz w:val="28"/>
        </w:rPr>
        <w:t>Регламент</w:t>
      </w:r>
      <w:r>
        <w:rPr>
          <w:rFonts w:ascii="Times New Roman"/>
          <w:b w:val="false"/>
          <w:i w:val="false"/>
          <w:color w:val="000000"/>
          <w:sz w:val="28"/>
        </w:rPr>
        <w:t xml:space="preserve"> "Әкiмшiлiк ресiмдер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3. Мемлекеттiк қызмет уәкiлеттi органмен немесе Халыққа қызмет көрсету орталығы арқылы (бұдан әрi - орталық) көрсетiледi.</w:t>
      </w:r>
      <w:r>
        <w:br/>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5. Мемлекеттiк қызмет тегiн көрсетiледi.</w:t>
      </w:r>
      <w:r>
        <w:br/>
      </w:r>
      <w:r>
        <w:rPr>
          <w:rFonts w:ascii="Times New Roman"/>
          <w:b w:val="false"/>
          <w:i w:val="false"/>
          <w:color w:val="000000"/>
          <w:sz w:val="28"/>
        </w:rPr>
        <w:t>
      6. Мемлекеттiк қызмет "Қазақстан Республикасында мүгедектердi әлеуметтiк қорғау туралы" Қазақстан Республикасының 2005 жылғы 13 сәуiрдегi Заңының </w:t>
      </w:r>
      <w:r>
        <w:rPr>
          <w:rFonts w:ascii="Times New Roman"/>
          <w:b w:val="false"/>
          <w:i w:val="false"/>
          <w:color w:val="000000"/>
          <w:sz w:val="28"/>
        </w:rPr>
        <w:t>24-бабының</w:t>
      </w:r>
      <w:r>
        <w:rPr>
          <w:rFonts w:ascii="Times New Roman"/>
          <w:b w:val="false"/>
          <w:i w:val="false"/>
          <w:color w:val="000000"/>
          <w:sz w:val="28"/>
        </w:rPr>
        <w:t xml:space="preserve"> 1-тармағы, "Арнаулы әлеуметтiк қызметтер туралы" Қазақстан Республикасының 2008 жылғы 29 желтоқсандағы Заңының 11-бабы 1-тармағының </w:t>
      </w:r>
      <w:r>
        <w:rPr>
          <w:rFonts w:ascii="Times New Roman"/>
          <w:b w:val="false"/>
          <w:i w:val="false"/>
          <w:color w:val="000000"/>
          <w:sz w:val="28"/>
        </w:rPr>
        <w:t>3) тармақшасы</w:t>
      </w:r>
      <w:r>
        <w:rPr>
          <w:rFonts w:ascii="Times New Roman"/>
          <w:b w:val="false"/>
          <w:i w:val="false"/>
          <w:color w:val="000000"/>
          <w:sz w:val="28"/>
        </w:rPr>
        <w:t>, 13-бабы 1-тармағының </w:t>
      </w:r>
      <w:r>
        <w:rPr>
          <w:rFonts w:ascii="Times New Roman"/>
          <w:b w:val="false"/>
          <w:i w:val="false"/>
          <w:color w:val="000000"/>
          <w:sz w:val="28"/>
        </w:rPr>
        <w:t>1) тармақшасы,</w:t>
      </w:r>
      <w:r>
        <w:rPr>
          <w:rFonts w:ascii="Times New Roman"/>
          <w:b w:val="false"/>
          <w:i w:val="false"/>
          <w:color w:val="000000"/>
          <w:sz w:val="28"/>
        </w:rPr>
        <w:t xml:space="preserve"> "Арнаулы әлеуметтiк қызметтердiң кепiлдiк берiлген көлемiнiң тiзбесiн бекiту туралы" Қазақстан Республикасы Үкiметiнiң 2009 жылғы 14 наурыздағы № 330 қаулысының </w:t>
      </w:r>
      <w:r>
        <w:rPr>
          <w:rFonts w:ascii="Times New Roman"/>
          <w:b w:val="false"/>
          <w:i w:val="false"/>
          <w:color w:val="000000"/>
          <w:sz w:val="28"/>
        </w:rPr>
        <w:t>1-тармағы</w:t>
      </w:r>
      <w:r>
        <w:rPr>
          <w:rFonts w:ascii="Times New Roman"/>
          <w:b w:val="false"/>
          <w:i w:val="false"/>
          <w:color w:val="000000"/>
          <w:sz w:val="28"/>
        </w:rPr>
        <w:t>, "Халықты әлеуметтiк қорғау саласында арнаулы әлеуметтiк қызмет көрсету стандарттарын бекiту туралы" Қазақстан Республикасы Еңбек және халықты әлеуметтiк қорғау министрiнiң 2010 жылғы 6 желтоқсандағы № 394-ө бұйрығы (Нормативтiк құқықтық актiлер тiзiлiмiнде № 6714 тiркелген),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w:t>
      </w:r>
      <w:r>
        <w:rPr>
          <w:rFonts w:ascii="Times New Roman"/>
          <w:b w:val="false"/>
          <w:i w:val="false"/>
          <w:color w:val="000000"/>
          <w:sz w:val="28"/>
        </w:rPr>
        <w:t>394</w:t>
      </w:r>
      <w:r>
        <w:rPr>
          <w:rFonts w:ascii="Times New Roman"/>
          <w:b w:val="false"/>
          <w:i w:val="false"/>
          <w:color w:val="000000"/>
          <w:sz w:val="28"/>
        </w:rPr>
        <w:t xml:space="preserve"> қаулысы негiзiнде ұсынылады.</w:t>
      </w:r>
      <w:r>
        <w:br/>
      </w:r>
      <w:r>
        <w:rPr>
          <w:rFonts w:ascii="Times New Roman"/>
          <w:b w:val="false"/>
          <w:i w:val="false"/>
          <w:color w:val="000000"/>
          <w:sz w:val="28"/>
        </w:rPr>
        <w:t>
      7. Өтініш беруші алатын көрсетілетін мемлекеттік қызметтің нәтижесі мемлекеттік бюджет қаражаты есебінен қызметтер көрсететін мемлекеттік және мемлекеттік емес медициналық-әлеуметтік мекемелерде (ұйымдарда) әлеуметтік қызмет көрсетуге құжаттарды ресімдеу туралы хабарлама (бұдан әрі-хабарлама) не қызмет көрсетуден бас тарту туралы қағаз жеткізгіштегі дәлелді жауап болып табылады.</w:t>
      </w:r>
    </w:p>
    <w:bookmarkStart w:name="z64" w:id="51"/>
    <w:p>
      <w:pPr>
        <w:spacing w:after="0"/>
        <w:ind w:left="0"/>
        <w:jc w:val="left"/>
      </w:pPr>
      <w:r>
        <w:rPr>
          <w:rFonts w:ascii="Times New Roman"/>
          <w:b/>
          <w:i w:val="false"/>
          <w:color w:val="000000"/>
        </w:rPr>
        <w:t xml:space="preserve"> 
3. Мемлекеттiк қызметтi көрсету бойынша қойылатын талаптар</w:t>
      </w:r>
    </w:p>
    <w:bookmarkEnd w:id="51"/>
    <w:p>
      <w:pPr>
        <w:spacing w:after="0"/>
        <w:ind w:left="0"/>
        <w:jc w:val="both"/>
      </w:pPr>
      <w:r>
        <w:rPr>
          <w:rFonts w:ascii="Times New Roman"/>
          <w:b w:val="false"/>
          <w:i w:val="false"/>
          <w:color w:val="000000"/>
          <w:sz w:val="28"/>
        </w:rPr>
        <w:t>      8. Мемлекеттiк қызметтi көрсету мәселесi бойынша, мемлекеттiк қызметтi көрсету барысы туралы ақпаратты орталықтан немесе уәкiлеттi органнан алуға болады олардың мекенжайлары мен жұмыс кесте Регламенттiң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көрсетiлген.</w:t>
      </w:r>
      <w:r>
        <w:br/>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мемлекеттік қызметті көрсету мерзімдері тұтынушы осы Регламенттің 14-тармағында айқындалған қажетті құжаттарды тапсырған сәттен бастап:</w:t>
      </w:r>
      <w:r>
        <w:br/>
      </w:r>
      <w:r>
        <w:rPr>
          <w:rFonts w:ascii="Times New Roman"/>
          <w:b w:val="false"/>
          <w:i w:val="false"/>
          <w:color w:val="000000"/>
          <w:sz w:val="28"/>
        </w:rPr>
        <w:t>
      уәкілетті органға – он жеті жұмыс күні ішінде;</w:t>
      </w:r>
      <w:r>
        <w:br/>
      </w:r>
      <w:r>
        <w:rPr>
          <w:rFonts w:ascii="Times New Roman"/>
          <w:b w:val="false"/>
          <w:i w:val="false"/>
          <w:color w:val="000000"/>
          <w:sz w:val="28"/>
        </w:rPr>
        <w:t>
      орталыққа – он жеті жұмыс күні ішінде (мемлекеттік қызмет құжатын (нәтиже) қабылдау және беру күні мемлекеттік қызмет көрсету мерзіміне кірмейді);</w:t>
      </w:r>
      <w:r>
        <w:br/>
      </w:r>
      <w:r>
        <w:rPr>
          <w:rFonts w:ascii="Times New Roman"/>
          <w:b w:val="false"/>
          <w:i w:val="false"/>
          <w:color w:val="000000"/>
          <w:sz w:val="28"/>
        </w:rPr>
        <w:t>
      2) тұтынушы жүгінген күні сол жерде көрсетілетін мемлекеттік қызметті алуға дейін күтудің ең көп рұқсат етілген уақыты (талон алғанға дейін) 30 минуттан аспайды;</w:t>
      </w:r>
      <w:r>
        <w:br/>
      </w:r>
      <w:r>
        <w:rPr>
          <w:rFonts w:ascii="Times New Roman"/>
          <w:b w:val="false"/>
          <w:i w:val="false"/>
          <w:color w:val="000000"/>
          <w:sz w:val="28"/>
        </w:rPr>
        <w:t>
      3) тұтынушы жүгінген күні сол жерде көрсетілетін мемлекеттік қызметті алушыға қызмет көрсетудің ең көп рұқсат етілген уақыты уәкілетті органда 15 минуттан, орталықта 30 минуттан аспайды.</w:t>
      </w:r>
      <w:r>
        <w:br/>
      </w:r>
      <w:r>
        <w:rPr>
          <w:rFonts w:ascii="Times New Roman"/>
          <w:b w:val="false"/>
          <w:i w:val="false"/>
          <w:color w:val="000000"/>
          <w:sz w:val="28"/>
        </w:rPr>
        <w:t>
      10. Мемлекеттік және мемлекеттік емес мекемелерге (ұйымдарға) мемлекеттік қызметті көрсетуден мынадай негіздер бойынша бас тартылады:</w:t>
      </w:r>
      <w:r>
        <w:br/>
      </w:r>
      <w:r>
        <w:rPr>
          <w:rFonts w:ascii="Times New Roman"/>
          <w:b w:val="false"/>
          <w:i w:val="false"/>
          <w:color w:val="000000"/>
          <w:sz w:val="28"/>
        </w:rPr>
        <w:t>
      1) әлеуметтік қызмет көрсету үшін қабылдауға тұтынушыда медициналық қарсы көрсетілімдердің болуы;</w:t>
      </w:r>
      <w:r>
        <w:br/>
      </w:r>
      <w:r>
        <w:rPr>
          <w:rFonts w:ascii="Times New Roman"/>
          <w:b w:val="false"/>
          <w:i w:val="false"/>
          <w:color w:val="000000"/>
          <w:sz w:val="28"/>
        </w:rPr>
        <w:t>
      2) осы мемлекеттік қызметті көрсету үшін талап етілетін құжаттардың бірінің болмауы;</w:t>
      </w:r>
      <w:r>
        <w:br/>
      </w:r>
      <w:r>
        <w:rPr>
          <w:rFonts w:ascii="Times New Roman"/>
          <w:b w:val="false"/>
          <w:i w:val="false"/>
          <w:color w:val="000000"/>
          <w:sz w:val="28"/>
        </w:rPr>
        <w:t>
      3) көрінеу жалған құжаттама беру.</w:t>
      </w:r>
      <w:r>
        <w:br/>
      </w:r>
      <w:r>
        <w:rPr>
          <w:rFonts w:ascii="Times New Roman"/>
          <w:b w:val="false"/>
          <w:i w:val="false"/>
          <w:color w:val="000000"/>
          <w:sz w:val="28"/>
        </w:rPr>
        <w:t>
      Мемлекеттік қызмет көрсетуді тоқтата тұру үшін негіздемелер жоқ.</w:t>
      </w:r>
      <w:r>
        <w:br/>
      </w:r>
      <w:r>
        <w:rPr>
          <w:rFonts w:ascii="Times New Roman"/>
          <w:b w:val="false"/>
          <w:i w:val="false"/>
          <w:color w:val="000000"/>
          <w:sz w:val="28"/>
        </w:rPr>
        <w:t xml:space="preserve">
      Мемлекеттік қызмет орталық арқылы жүзеге асырылған кезде уәкілетті орган жоғарыда көрсетілген себептер бойынша бас тарту себебін жазбаша жауаппен дәлелдейді және құжаттар пакетін алғаннан кейін он алтыншы жұмыс күні құжаттарды қайтарады және кейін тұтынушыға беру үшін бас тарту себебін көрсете отырып, орталыққа хабарлама жібереді. </w:t>
      </w:r>
      <w:r>
        <w:br/>
      </w:r>
      <w:r>
        <w:rPr>
          <w:rFonts w:ascii="Times New Roman"/>
          <w:b w:val="false"/>
          <w:i w:val="false"/>
          <w:color w:val="000000"/>
          <w:sz w:val="28"/>
        </w:rPr>
        <w:t>
      11. Тұтынушыдан мемлекеттiк қызметтi алу үшiн өтiнiштi алған сәттен бастап және мемлекеттiк қызмет нәтижесiн тапсырған сәтке дейiн мемлекеттiк қызметтi көрсету кезеңдерi:</w:t>
      </w:r>
      <w:r>
        <w:br/>
      </w:r>
      <w:r>
        <w:rPr>
          <w:rFonts w:ascii="Times New Roman"/>
          <w:b w:val="false"/>
          <w:i w:val="false"/>
          <w:color w:val="000000"/>
          <w:sz w:val="28"/>
        </w:rPr>
        <w:t>
      1) тұтынушы уәкiлеттi органға немесе орталыққа өтiнiш бередi;</w:t>
      </w:r>
      <w:r>
        <w:br/>
      </w:r>
      <w:r>
        <w:rPr>
          <w:rFonts w:ascii="Times New Roman"/>
          <w:b w:val="false"/>
          <w:i w:val="false"/>
          <w:color w:val="000000"/>
          <w:sz w:val="28"/>
        </w:rPr>
        <w:t>
      2) орталық өтiнiштi тiркейдi және уәкiлеттi органға тапсырады;</w:t>
      </w:r>
      <w:r>
        <w:br/>
      </w:r>
      <w:r>
        <w:rPr>
          <w:rFonts w:ascii="Times New Roman"/>
          <w:b w:val="false"/>
          <w:i w:val="false"/>
          <w:color w:val="000000"/>
          <w:sz w:val="28"/>
        </w:rPr>
        <w:t>
      3) уәкiлеттi орган алынған өтiнiштi тiркейдi, орталықтан немесе тұтынушыдан ұсынылған құжаттарды қарастыруды жүзеге асырады, хабарламаны ресiмдейдi немесе дәлелді бас тартуды әзiрлейдi, мемлекеттiк қызметтi көрсету нәтижесiн орталыққа немесе уәкiлеттi органға жүгiнген кезде тұтынушыға тапсырады;</w:t>
      </w:r>
      <w:r>
        <w:br/>
      </w:r>
      <w:r>
        <w:rPr>
          <w:rFonts w:ascii="Times New Roman"/>
          <w:b w:val="false"/>
          <w:i w:val="false"/>
          <w:color w:val="000000"/>
          <w:sz w:val="28"/>
        </w:rPr>
        <w:t>
      4) орталық тұтынушыға хабарламаны немесе дәлелдi бас тартуды тапсырады.</w:t>
      </w:r>
      <w:r>
        <w:br/>
      </w:r>
      <w:r>
        <w:rPr>
          <w:rFonts w:ascii="Times New Roman"/>
          <w:b w:val="false"/>
          <w:i w:val="false"/>
          <w:color w:val="000000"/>
          <w:sz w:val="28"/>
        </w:rPr>
        <w:t>
      12. Орталықта және уәкiлеттi органдағы мемлекеттiк қызметтi көрсету үшiн құжаттарды қабылдауды жүзеге асыратын тұлғалар санының ең төмен саны бiр қызметкердi құрайды.</w:t>
      </w:r>
    </w:p>
    <w:bookmarkStart w:name="z65" w:id="52"/>
    <w:p>
      <w:pPr>
        <w:spacing w:after="0"/>
        <w:ind w:left="0"/>
        <w:jc w:val="left"/>
      </w:pPr>
      <w:r>
        <w:rPr>
          <w:rFonts w:ascii="Times New Roman"/>
          <w:b/>
          <w:i w:val="false"/>
          <w:color w:val="000000"/>
        </w:rPr>
        <w:t xml:space="preserve"> 
4. Мемлекеттiк қызметтi көрсету барысындағы iс-әрекеттер (қарым-қатынастар) тәртiбiнiң сипаттамасы</w:t>
      </w:r>
    </w:p>
    <w:bookmarkEnd w:id="52"/>
    <w:p>
      <w:pPr>
        <w:spacing w:after="0"/>
        <w:ind w:left="0"/>
        <w:jc w:val="both"/>
      </w:pPr>
      <w:r>
        <w:rPr>
          <w:rFonts w:ascii="Times New Roman"/>
          <w:b w:val="false"/>
          <w:i w:val="false"/>
          <w:color w:val="000000"/>
          <w:sz w:val="28"/>
        </w:rPr>
        <w:t>      13. Мемлекеттік қызмет орталық арқылы көрсетілгенде құжаттар "терезелердің" мақсаттары мен орындайтын функциялары туралы ақпарат орналастырылған "терезелер" арқылы қабылданады,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уәкiлеттi органда қабылдау уәкiлеттi органның жауапты тұлғасы арқылы жүзеге асырылады.</w:t>
      </w:r>
      <w:r>
        <w:br/>
      </w:r>
      <w:r>
        <w:rPr>
          <w:rFonts w:ascii="Times New Roman"/>
          <w:b w:val="false"/>
          <w:i w:val="false"/>
          <w:color w:val="000000"/>
          <w:sz w:val="28"/>
        </w:rPr>
        <w:t>
      Барлық қажетті құжаттарды тапсырғаннан кейiн тұтынушыға:</w:t>
      </w:r>
      <w:r>
        <w:br/>
      </w:r>
      <w:r>
        <w:rPr>
          <w:rFonts w:ascii="Times New Roman"/>
          <w:b w:val="false"/>
          <w:i w:val="false"/>
          <w:color w:val="000000"/>
          <w:sz w:val="28"/>
        </w:rPr>
        <w:t>
      1) уәкілетті органда – өтініш берушінің тіркелген және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14. Мемлекеттiк қызметтi алу үшiн тұтынушы мынадай құжаттарды тапсырады:</w:t>
      </w:r>
      <w:r>
        <w:br/>
      </w:r>
      <w:r>
        <w:rPr>
          <w:rFonts w:ascii="Times New Roman"/>
          <w:b w:val="false"/>
          <w:i w:val="false"/>
          <w:color w:val="000000"/>
          <w:sz w:val="28"/>
        </w:rPr>
        <w:t>
      1) тұтынушының жазбаша өтiнiшi, ал кәмелеттiк жасқа толмаған және әрекетке қабiлетсiз адамдарға – заңды өкiлiнiң (баланың ата-анасының бiреуiнiң, қамқоршысының, қорғаншының) жазбаша өтiнiшi немесе белгiленген нысандағы медициналық ұйымның қолдау хаты;</w:t>
      </w:r>
      <w:r>
        <w:br/>
      </w:r>
      <w:r>
        <w:rPr>
          <w:rFonts w:ascii="Times New Roman"/>
          <w:b w:val="false"/>
          <w:i w:val="false"/>
          <w:color w:val="000000"/>
          <w:sz w:val="28"/>
        </w:rPr>
        <w:t>
      2) баланың туу туралы куәлiгi немесе тұтынушының жеке сәйкестендiру нөмiрi бар (ЖСН) жеке куәлiгi;</w:t>
      </w:r>
      <w:r>
        <w:br/>
      </w:r>
      <w:r>
        <w:rPr>
          <w:rFonts w:ascii="Times New Roman"/>
          <w:b w:val="false"/>
          <w:i w:val="false"/>
          <w:color w:val="000000"/>
          <w:sz w:val="28"/>
        </w:rPr>
        <w:t>
      3) ЖСН болмаған жағдайда салық төлеушiнiң тiркеу нөмiрiн беру және тұтынушының әлеуметтiк жеке коды туралы куәлiгi қосымша ұсынылады;</w:t>
      </w:r>
      <w:r>
        <w:br/>
      </w:r>
      <w:r>
        <w:rPr>
          <w:rFonts w:ascii="Times New Roman"/>
          <w:b w:val="false"/>
          <w:i w:val="false"/>
          <w:color w:val="000000"/>
          <w:sz w:val="28"/>
        </w:rPr>
        <w:t>
      4) мүгедектiгi туралы анықтаманың көшiрмесi (қарттар үшiн талап етiлмейдi);</w:t>
      </w:r>
      <w:r>
        <w:br/>
      </w:r>
      <w:r>
        <w:rPr>
          <w:rFonts w:ascii="Times New Roman"/>
          <w:b w:val="false"/>
          <w:i w:val="false"/>
          <w:color w:val="000000"/>
          <w:sz w:val="28"/>
        </w:rPr>
        <w:t>
      5) белгiленген нысан бойынша медициналық карта;</w:t>
      </w:r>
      <w:r>
        <w:br/>
      </w:r>
      <w:r>
        <w:rPr>
          <w:rFonts w:ascii="Times New Roman"/>
          <w:b w:val="false"/>
          <w:i w:val="false"/>
          <w:color w:val="000000"/>
          <w:sz w:val="28"/>
        </w:rPr>
        <w:t>
      6) мүгедектi оңалтудың жеке бағдарламасынан үзiндiнiң көшiрмесi (қарттар үшiн талап етiлмейдi);</w:t>
      </w:r>
      <w:r>
        <w:br/>
      </w:r>
      <w:r>
        <w:rPr>
          <w:rFonts w:ascii="Times New Roman"/>
          <w:b w:val="false"/>
          <w:i w:val="false"/>
          <w:color w:val="000000"/>
          <w:sz w:val="28"/>
        </w:rPr>
        <w:t>
      7) жасы он сегізден асқан адамдарға – еңбекке қабiлетсiздiгiн тану туралы сот шешiмi (болған жағдайда);</w:t>
      </w:r>
      <w:r>
        <w:br/>
      </w:r>
      <w:r>
        <w:rPr>
          <w:rFonts w:ascii="Times New Roman"/>
          <w:b w:val="false"/>
          <w:i w:val="false"/>
          <w:color w:val="000000"/>
          <w:sz w:val="28"/>
        </w:rPr>
        <w:t>
      8) зейнеткер жастағы адамдар үшiн – зейнеткер куәлiгi;</w:t>
      </w:r>
      <w:r>
        <w:br/>
      </w:r>
      <w:r>
        <w:rPr>
          <w:rFonts w:ascii="Times New Roman"/>
          <w:b w:val="false"/>
          <w:i w:val="false"/>
          <w:color w:val="000000"/>
          <w:sz w:val="28"/>
        </w:rPr>
        <w:t>
      9) Ұлы Отан соғысының қатысушылары мен мүгедектерi және соларға теңестiрiлген адамдар үшiн Ұлы Отан соғысының мүгедегi, қатысушысы және соларға теңестiрiлген адамдардың мәртебесiн растайтын куәлiк.</w:t>
      </w:r>
      <w:r>
        <w:br/>
      </w:r>
      <w:r>
        <w:rPr>
          <w:rFonts w:ascii="Times New Roman"/>
          <w:b w:val="false"/>
          <w:i w:val="false"/>
          <w:color w:val="000000"/>
          <w:sz w:val="28"/>
        </w:rPr>
        <w:t>
      Салыстырып тексеру үшiн құжаттардың түпнұсқалары мен көшiрмелерi ұсынылады, содан кейiн құжаттардың түпнұсқалары қайтарылуға жатады.</w:t>
      </w:r>
      <w:r>
        <w:br/>
      </w:r>
      <w:r>
        <w:rPr>
          <w:rFonts w:ascii="Times New Roman"/>
          <w:b w:val="false"/>
          <w:i w:val="false"/>
          <w:color w:val="000000"/>
          <w:sz w:val="28"/>
        </w:rPr>
        <w:t>
      Уәкiлеттi органда өтiнiш пен медициналық картаның нысандары күту залындағы арнайы тағанда орналастырылады не құжаттарды қабылдайтын қызметкерде болады.</w:t>
      </w:r>
      <w:r>
        <w:br/>
      </w:r>
      <w:r>
        <w:rPr>
          <w:rFonts w:ascii="Times New Roman"/>
          <w:b w:val="false"/>
          <w:i w:val="false"/>
          <w:color w:val="000000"/>
          <w:sz w:val="28"/>
        </w:rPr>
        <w:t>
      Орталықта өтiнiш пен медициналық картаның нысандары күту залындағы арнайы тағанда орналастырылады.</w:t>
      </w:r>
      <w:r>
        <w:br/>
      </w:r>
      <w:r>
        <w:rPr>
          <w:rFonts w:ascii="Times New Roman"/>
          <w:b w:val="false"/>
          <w:i w:val="false"/>
          <w:color w:val="000000"/>
          <w:sz w:val="28"/>
        </w:rPr>
        <w:t>
      15. Мемлекеттiк қызметтi көрсету барысында келесi құрылымдық-функционалдық бiрлiктер қатысады (бұдан әрi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бөлiмiнiң инспекторы;</w:t>
      </w:r>
      <w:r>
        <w:br/>
      </w:r>
      <w:r>
        <w:rPr>
          <w:rFonts w:ascii="Times New Roman"/>
          <w:b w:val="false"/>
          <w:i w:val="false"/>
          <w:color w:val="000000"/>
          <w:sz w:val="28"/>
        </w:rPr>
        <w:t>
      3) уәкiлеттi орган басшылығы;</w:t>
      </w:r>
      <w:r>
        <w:br/>
      </w:r>
      <w:r>
        <w:rPr>
          <w:rFonts w:ascii="Times New Roman"/>
          <w:b w:val="false"/>
          <w:i w:val="false"/>
          <w:color w:val="000000"/>
          <w:sz w:val="28"/>
        </w:rPr>
        <w:t>
      4) уәкiлеттi органның жауапты орындаушысы.</w:t>
      </w:r>
      <w:r>
        <w:br/>
      </w:r>
      <w:r>
        <w:rPr>
          <w:rFonts w:ascii="Times New Roman"/>
          <w:b w:val="false"/>
          <w:i w:val="false"/>
          <w:color w:val="000000"/>
          <w:sz w:val="28"/>
        </w:rPr>
        <w:t>
      16.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үдерісіндегі әкімшілік іс-әрекеттің қисынды кезектілігі мен ҚФБ арасындағы өзара байланысты айғақтайтын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Start w:name="z66" w:id="53"/>
    <w:p>
      <w:pPr>
        <w:spacing w:after="0"/>
        <w:ind w:left="0"/>
        <w:jc w:val="left"/>
      </w:pPr>
      <w:r>
        <w:rPr>
          <w:rFonts w:ascii="Times New Roman"/>
          <w:b/>
          <w:i w:val="false"/>
          <w:color w:val="000000"/>
        </w:rPr>
        <w:t xml:space="preserve"> 
5. Мемлекеттiк қызметтердi көрсететiн лауазымды тұлғалардың жауапкершiлiгi</w:t>
      </w:r>
    </w:p>
    <w:bookmarkEnd w:id="53"/>
    <w:p>
      <w:pPr>
        <w:spacing w:after="0"/>
        <w:ind w:left="0"/>
        <w:jc w:val="both"/>
      </w:pPr>
      <w:r>
        <w:rPr>
          <w:rFonts w:ascii="Times New Roman"/>
          <w:b w:val="false"/>
          <w:i w:val="false"/>
          <w:color w:val="000000"/>
          <w:sz w:val="28"/>
        </w:rPr>
        <w:t>      18. Уәкiлеттi органның басшысы және орталықтың басшысы (бұдан әрi – лауазымды тұлғалар) мемлекеттiк қызметтi көрсетуге жауапты тұлғалары болып табылады.</w:t>
      </w:r>
      <w:r>
        <w:br/>
      </w:r>
      <w:r>
        <w:rPr>
          <w:rFonts w:ascii="Times New Roman"/>
          <w:b w:val="false"/>
          <w:i w:val="false"/>
          <w:color w:val="000000"/>
          <w:sz w:val="28"/>
        </w:rPr>
        <w:t>
      Лауазымды тұлғалар мемлекеттiк қызметтi көрсетiуге Қазақстан Республикасының заңнамалық актiлерiне сәйкес белгiленген мерзімдерде мемлекеттiк қызметтi көрсетуді жүзеге асыруға жауапты.</w:t>
      </w:r>
    </w:p>
    <w:bookmarkStart w:name="z67" w:id="54"/>
    <w:p>
      <w:pPr>
        <w:spacing w:after="0"/>
        <w:ind w:left="0"/>
        <w:jc w:val="both"/>
      </w:pPr>
      <w:r>
        <w:rPr>
          <w:rFonts w:ascii="Times New Roman"/>
          <w:b w:val="false"/>
          <w:i w:val="false"/>
          <w:color w:val="000000"/>
          <w:sz w:val="28"/>
        </w:rPr>
        <w:t xml:space="preserve">
"Мемлекеттік бюджет қаражаты   </w:t>
      </w:r>
      <w:r>
        <w:br/>
      </w:r>
      <w:r>
        <w:rPr>
          <w:rFonts w:ascii="Times New Roman"/>
          <w:b w:val="false"/>
          <w:i w:val="false"/>
          <w:color w:val="000000"/>
          <w:sz w:val="28"/>
        </w:rPr>
        <w:t xml:space="preserve">
есебінен қызмет көрсететін   </w:t>
      </w:r>
      <w:r>
        <w:br/>
      </w:r>
      <w:r>
        <w:rPr>
          <w:rFonts w:ascii="Times New Roman"/>
          <w:b w:val="false"/>
          <w:i w:val="false"/>
          <w:color w:val="000000"/>
          <w:sz w:val="28"/>
        </w:rPr>
        <w:t>
мемлекеттік және мемлекеттік емес</w:t>
      </w:r>
      <w:r>
        <w:br/>
      </w:r>
      <w:r>
        <w:rPr>
          <w:rFonts w:ascii="Times New Roman"/>
          <w:b w:val="false"/>
          <w:i w:val="false"/>
          <w:color w:val="000000"/>
          <w:sz w:val="28"/>
        </w:rPr>
        <w:t>
медициналық-әлеуметтік мекемелерде</w:t>
      </w:r>
      <w:r>
        <w:br/>
      </w:r>
      <w:r>
        <w:rPr>
          <w:rFonts w:ascii="Times New Roman"/>
          <w:b w:val="false"/>
          <w:i w:val="false"/>
          <w:color w:val="000000"/>
          <w:sz w:val="28"/>
        </w:rPr>
        <w:t xml:space="preserve">
(ұйымдарда) әлеуметтік қызмет  </w:t>
      </w:r>
      <w:r>
        <w:br/>
      </w:r>
      <w:r>
        <w:rPr>
          <w:rFonts w:ascii="Times New Roman"/>
          <w:b w:val="false"/>
          <w:i w:val="false"/>
          <w:color w:val="000000"/>
          <w:sz w:val="28"/>
        </w:rPr>
        <w:t xml:space="preserve">
көрсетуге арналған құжаттарды  </w:t>
      </w:r>
      <w:r>
        <w:br/>
      </w:r>
      <w:r>
        <w:rPr>
          <w:rFonts w:ascii="Times New Roman"/>
          <w:b w:val="false"/>
          <w:i w:val="false"/>
          <w:color w:val="000000"/>
          <w:sz w:val="28"/>
        </w:rPr>
        <w:t xml:space="preserve">
ресімдеу" мемлекеттiк қызмет   </w:t>
      </w:r>
      <w:r>
        <w:br/>
      </w:r>
      <w:r>
        <w:rPr>
          <w:rFonts w:ascii="Times New Roman"/>
          <w:b w:val="false"/>
          <w:i w:val="false"/>
          <w:color w:val="000000"/>
          <w:sz w:val="28"/>
        </w:rPr>
        <w:t xml:space="preserve">
регламентiне 1-қосымша     </w:t>
      </w:r>
    </w:p>
    <w:bookmarkEnd w:id="54"/>
    <w:p>
      <w:pPr>
        <w:spacing w:after="0"/>
        <w:ind w:left="0"/>
        <w:jc w:val="left"/>
      </w:pPr>
      <w:r>
        <w:rPr>
          <w:rFonts w:ascii="Times New Roman"/>
          <w:b/>
          <w:i w:val="false"/>
          <w:color w:val="000000"/>
        </w:rPr>
        <w:t xml:space="preserve"> Мемлекеттік қызметті көрсету бойынша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3742"/>
        <w:gridCol w:w="4592"/>
        <w:gridCol w:w="1917"/>
        <w:gridCol w:w="2993"/>
      </w:tblGrid>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к-сі, 4</w:t>
            </w:r>
            <w:r>
              <w:rPr>
                <w:rFonts w:ascii="Times New Roman"/>
                <w:b w:val="false"/>
                <w:i w:val="false"/>
                <w:color w:val="000000"/>
                <w:sz w:val="20"/>
                <w:u w:val="single"/>
              </w:rPr>
              <w:t>zanayt@mail.ru</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ауд.Құлсары қ. Әбдірахманов к-сі, 1</w:t>
            </w:r>
            <w:r>
              <w:rPr>
                <w:rFonts w:ascii="Times New Roman"/>
                <w:b w:val="false"/>
                <w:i w:val="false"/>
                <w:color w:val="000000"/>
                <w:sz w:val="20"/>
                <w:u w:val="single"/>
              </w:rPr>
              <w:t>zhylyoizhumyskz@mail.ru</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 Индербор кенті, Қонаев к-сі, 16 </w:t>
            </w:r>
            <w:r>
              <w:rPr>
                <w:rFonts w:ascii="Times New Roman"/>
                <w:b w:val="false"/>
                <w:i w:val="false"/>
                <w:color w:val="000000"/>
                <w:sz w:val="20"/>
                <w:u w:val="single"/>
              </w:rPr>
              <w:t>inderzan@mail.ru</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 Аққыстау кенті, Ынтымақ к-сі, 23</w:t>
            </w:r>
            <w:r>
              <w:rPr>
                <w:rFonts w:ascii="Times New Roman"/>
                <w:b w:val="false"/>
                <w:i w:val="false"/>
                <w:color w:val="000000"/>
                <w:sz w:val="20"/>
                <w:u w:val="single"/>
              </w:rPr>
              <w:t>isatai_raisobes@mail.kz</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 Миялы ауылы, Мәмедов к-сі 1 </w:t>
            </w:r>
            <w:r>
              <w:rPr>
                <w:rFonts w:ascii="Times New Roman"/>
                <w:b w:val="false"/>
                <w:i w:val="false"/>
                <w:color w:val="000000"/>
                <w:sz w:val="20"/>
                <w:u w:val="single"/>
              </w:rPr>
              <w:t>gulfaruz@mail.ru</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 Ганюшкин ауылы, Болашақ к-сі 15</w:t>
            </w:r>
            <w:r>
              <w:rPr>
                <w:rFonts w:ascii="Times New Roman"/>
                <w:b w:val="false"/>
                <w:i w:val="false"/>
                <w:color w:val="000000"/>
                <w:sz w:val="20"/>
                <w:u w:val="single"/>
              </w:rPr>
              <w:t>otdzisp@mail.ru</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 Мақат кенті, Орталық ал. 2</w:t>
            </w:r>
            <w:r>
              <w:rPr>
                <w:rFonts w:ascii="Times New Roman"/>
                <w:b w:val="false"/>
                <w:i w:val="false"/>
                <w:color w:val="000000"/>
                <w:sz w:val="20"/>
                <w:u w:val="single"/>
              </w:rPr>
              <w:t>tolkin_makat@mail.ru</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2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 Махамбет ауылы, Жеңістің 50 жылдығы к-сі, 18</w:t>
            </w:r>
            <w:r>
              <w:rPr>
                <w:rFonts w:ascii="Times New Roman"/>
                <w:b w:val="false"/>
                <w:i w:val="false"/>
                <w:color w:val="000000"/>
                <w:sz w:val="20"/>
                <w:u w:val="single"/>
              </w:rPr>
              <w:t>Mahambet_Zan@mail.ru</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68" w:id="55"/>
    <w:p>
      <w:pPr>
        <w:spacing w:after="0"/>
        <w:ind w:left="0"/>
        <w:jc w:val="both"/>
      </w:pPr>
      <w:r>
        <w:rPr>
          <w:rFonts w:ascii="Times New Roman"/>
          <w:b w:val="false"/>
          <w:i w:val="false"/>
          <w:color w:val="000000"/>
          <w:sz w:val="28"/>
        </w:rPr>
        <w:t xml:space="preserve">
"Мемлекеттік бюджет қаражаты   </w:t>
      </w:r>
      <w:r>
        <w:br/>
      </w:r>
      <w:r>
        <w:rPr>
          <w:rFonts w:ascii="Times New Roman"/>
          <w:b w:val="false"/>
          <w:i w:val="false"/>
          <w:color w:val="000000"/>
          <w:sz w:val="28"/>
        </w:rPr>
        <w:t xml:space="preserve">
есебінен қызмет көрсететін   </w:t>
      </w:r>
      <w:r>
        <w:br/>
      </w:r>
      <w:r>
        <w:rPr>
          <w:rFonts w:ascii="Times New Roman"/>
          <w:b w:val="false"/>
          <w:i w:val="false"/>
          <w:color w:val="000000"/>
          <w:sz w:val="28"/>
        </w:rPr>
        <w:t>
мемлекеттік және мемлекеттік емес</w:t>
      </w:r>
      <w:r>
        <w:br/>
      </w:r>
      <w:r>
        <w:rPr>
          <w:rFonts w:ascii="Times New Roman"/>
          <w:b w:val="false"/>
          <w:i w:val="false"/>
          <w:color w:val="000000"/>
          <w:sz w:val="28"/>
        </w:rPr>
        <w:t>
медициналық-әлеуметтік мекемелерде</w:t>
      </w:r>
      <w:r>
        <w:br/>
      </w:r>
      <w:r>
        <w:rPr>
          <w:rFonts w:ascii="Times New Roman"/>
          <w:b w:val="false"/>
          <w:i w:val="false"/>
          <w:color w:val="000000"/>
          <w:sz w:val="28"/>
        </w:rPr>
        <w:t xml:space="preserve">
(ұйымдарда) әлеуметтік қызмет  </w:t>
      </w:r>
      <w:r>
        <w:br/>
      </w:r>
      <w:r>
        <w:rPr>
          <w:rFonts w:ascii="Times New Roman"/>
          <w:b w:val="false"/>
          <w:i w:val="false"/>
          <w:color w:val="000000"/>
          <w:sz w:val="28"/>
        </w:rPr>
        <w:t xml:space="preserve">
көрсетуге арналған құжаттарды  </w:t>
      </w:r>
      <w:r>
        <w:br/>
      </w:r>
      <w:r>
        <w:rPr>
          <w:rFonts w:ascii="Times New Roman"/>
          <w:b w:val="false"/>
          <w:i w:val="false"/>
          <w:color w:val="000000"/>
          <w:sz w:val="28"/>
        </w:rPr>
        <w:t xml:space="preserve">
ресімдеу" мемлекеттiк қызмет   </w:t>
      </w:r>
      <w:r>
        <w:br/>
      </w:r>
      <w:r>
        <w:rPr>
          <w:rFonts w:ascii="Times New Roman"/>
          <w:b w:val="false"/>
          <w:i w:val="false"/>
          <w:color w:val="000000"/>
          <w:sz w:val="28"/>
        </w:rPr>
        <w:t xml:space="preserve">
регламентiне 2-қосымша     </w:t>
      </w:r>
    </w:p>
    <w:bookmarkEnd w:id="55"/>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5689"/>
        <w:gridCol w:w="4944"/>
        <w:gridCol w:w="2530"/>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даңғ. 23 үй</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№1 қалалық бөлімі</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к-сі, 16а үй</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357505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№2 қалалық бөлімі</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Балықшы кенті, Байжігітов к-сі. 80а үй</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Мендіғалиев к-сі, 30 үй</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Абай к-сі, 10 үй</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Абай к-сі, 1 үй</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Бейбітшілік к-сі, 8 үй</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 Есболаев к-сі, 66а, үй</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к-сі, 2 үй</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4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Қазақстан к-сі, 9 үй</w:t>
            </w:r>
          </w:p>
        </w:tc>
        <w:tc>
          <w:tcPr>
            <w:tcW w:w="2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bl>
    <w:p>
      <w:pPr>
        <w:spacing w:after="0"/>
        <w:ind w:left="0"/>
        <w:jc w:val="both"/>
      </w:pPr>
      <w:r>
        <w:rPr>
          <w:rFonts w:ascii="Times New Roman"/>
          <w:b w:val="false"/>
          <w:i w:val="false"/>
          <w:color w:val="000000"/>
          <w:sz w:val="28"/>
        </w:rPr>
        <w:t>Қысқартулардың атауы:</w:t>
      </w:r>
    </w:p>
    <w:p>
      <w:pPr>
        <w:spacing w:after="0"/>
        <w:ind w:left="0"/>
        <w:jc w:val="both"/>
      </w:pPr>
      <w:r>
        <w:rPr>
          <w:rFonts w:ascii="Times New Roman"/>
          <w:b w:val="false"/>
          <w:i w:val="false"/>
          <w:color w:val="000000"/>
          <w:sz w:val="28"/>
        </w:rPr>
        <w:t>      ХҚКО РМК филиалы - Атырау облысы бойынша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филиалы.</w:t>
      </w:r>
    </w:p>
    <w:bookmarkStart w:name="z69" w:id="56"/>
    <w:p>
      <w:pPr>
        <w:spacing w:after="0"/>
        <w:ind w:left="0"/>
        <w:jc w:val="both"/>
      </w:pPr>
      <w:r>
        <w:rPr>
          <w:rFonts w:ascii="Times New Roman"/>
          <w:b w:val="false"/>
          <w:i w:val="false"/>
          <w:color w:val="000000"/>
          <w:sz w:val="28"/>
        </w:rPr>
        <w:t xml:space="preserve">
"Мемлекеттік бюджет қаражаты   </w:t>
      </w:r>
      <w:r>
        <w:br/>
      </w:r>
      <w:r>
        <w:rPr>
          <w:rFonts w:ascii="Times New Roman"/>
          <w:b w:val="false"/>
          <w:i w:val="false"/>
          <w:color w:val="000000"/>
          <w:sz w:val="28"/>
        </w:rPr>
        <w:t xml:space="preserve">
есебінен қызмет көрсететін   </w:t>
      </w:r>
      <w:r>
        <w:br/>
      </w:r>
      <w:r>
        <w:rPr>
          <w:rFonts w:ascii="Times New Roman"/>
          <w:b w:val="false"/>
          <w:i w:val="false"/>
          <w:color w:val="000000"/>
          <w:sz w:val="28"/>
        </w:rPr>
        <w:t>
мемлекеттік және мемлекеттік емес</w:t>
      </w:r>
      <w:r>
        <w:br/>
      </w:r>
      <w:r>
        <w:rPr>
          <w:rFonts w:ascii="Times New Roman"/>
          <w:b w:val="false"/>
          <w:i w:val="false"/>
          <w:color w:val="000000"/>
          <w:sz w:val="28"/>
        </w:rPr>
        <w:t>
медициналық-әлеуметтік мекемелерде</w:t>
      </w:r>
      <w:r>
        <w:br/>
      </w:r>
      <w:r>
        <w:rPr>
          <w:rFonts w:ascii="Times New Roman"/>
          <w:b w:val="false"/>
          <w:i w:val="false"/>
          <w:color w:val="000000"/>
          <w:sz w:val="28"/>
        </w:rPr>
        <w:t xml:space="preserve">
(ұйымдарда) әлеуметтік қызмет  </w:t>
      </w:r>
      <w:r>
        <w:br/>
      </w:r>
      <w:r>
        <w:rPr>
          <w:rFonts w:ascii="Times New Roman"/>
          <w:b w:val="false"/>
          <w:i w:val="false"/>
          <w:color w:val="000000"/>
          <w:sz w:val="28"/>
        </w:rPr>
        <w:t xml:space="preserve">
көрсетуге арналған құжаттарды  </w:t>
      </w:r>
      <w:r>
        <w:br/>
      </w:r>
      <w:r>
        <w:rPr>
          <w:rFonts w:ascii="Times New Roman"/>
          <w:b w:val="false"/>
          <w:i w:val="false"/>
          <w:color w:val="000000"/>
          <w:sz w:val="28"/>
        </w:rPr>
        <w:t xml:space="preserve">
ресімдеу" мемлекеттiк қызмет   </w:t>
      </w:r>
      <w:r>
        <w:br/>
      </w:r>
      <w:r>
        <w:rPr>
          <w:rFonts w:ascii="Times New Roman"/>
          <w:b w:val="false"/>
          <w:i w:val="false"/>
          <w:color w:val="000000"/>
          <w:sz w:val="28"/>
        </w:rPr>
        <w:t xml:space="preserve">
регламентiне 3-қосымша     </w:t>
      </w:r>
    </w:p>
    <w:bookmarkEnd w:id="56"/>
    <w:p>
      <w:pPr>
        <w:spacing w:after="0"/>
        <w:ind w:left="0"/>
        <w:jc w:val="left"/>
      </w:pPr>
      <w:r>
        <w:rPr>
          <w:rFonts w:ascii="Times New Roman"/>
          <w:b/>
          <w:i w:val="false"/>
          <w:color w:val="000000"/>
        </w:rPr>
        <w:t xml:space="preserve">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w:t>
      </w:r>
      <w:r>
        <w:br/>
      </w:r>
      <w:r>
        <w:rPr>
          <w:rFonts w:ascii="Times New Roman"/>
          <w:b/>
          <w:i w:val="false"/>
          <w:color w:val="000000"/>
        </w:rPr>
        <w:t>
1. Кесте. ҚФБ iс-әрекеттерiнiң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4"/>
        <w:gridCol w:w="2465"/>
        <w:gridCol w:w="2630"/>
        <w:gridCol w:w="46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үрдiстiң (жұмыс барысының, ағымының) iс-әрекеттерi</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w:t>
            </w:r>
            <w:r>
              <w:br/>
            </w:r>
            <w:r>
              <w:rPr>
                <w:rFonts w:ascii="Times New Roman"/>
                <w:b w:val="false"/>
                <w:i w:val="false"/>
                <w:color w:val="000000"/>
                <w:sz w:val="20"/>
              </w:rPr>
              <w:t>
барысының, ағымының)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Орталықтыңинспекторы</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w:t>
            </w:r>
            <w:r>
              <w:br/>
            </w:r>
            <w:r>
              <w:rPr>
                <w:rFonts w:ascii="Times New Roman"/>
                <w:b w:val="false"/>
                <w:i w:val="false"/>
                <w:color w:val="000000"/>
                <w:sz w:val="20"/>
              </w:rPr>
              <w:t>
бөлiмiнiң</w:t>
            </w:r>
            <w:r>
              <w:br/>
            </w:r>
            <w:r>
              <w:rPr>
                <w:rFonts w:ascii="Times New Roman"/>
                <w:b w:val="false"/>
                <w:i w:val="false"/>
                <w:color w:val="000000"/>
                <w:sz w:val="20"/>
              </w:rPr>
              <w:t>
инспекторы</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жинақтаушы</w:t>
            </w:r>
            <w:r>
              <w:br/>
            </w:r>
            <w:r>
              <w:rPr>
                <w:rFonts w:ascii="Times New Roman"/>
                <w:b w:val="false"/>
                <w:i w:val="false"/>
                <w:color w:val="000000"/>
                <w:sz w:val="20"/>
              </w:rPr>
              <w:t>
бөлiмiнiң инспекторы</w:t>
            </w:r>
          </w:p>
        </w:tc>
      </w:tr>
      <w:tr>
        <w:trPr>
          <w:trHeight w:val="585"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(үрдiстiң, рәсiмнiң,операцияның)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w:t>
            </w:r>
            <w:r>
              <w:br/>
            </w:r>
            <w:r>
              <w:rPr>
                <w:rFonts w:ascii="Times New Roman"/>
                <w:b w:val="false"/>
                <w:i w:val="false"/>
                <w:color w:val="000000"/>
                <w:sz w:val="20"/>
              </w:rPr>
              <w:t>
қояды және</w:t>
            </w:r>
            <w:r>
              <w:br/>
            </w:r>
            <w:r>
              <w:rPr>
                <w:rFonts w:ascii="Times New Roman"/>
                <w:b w:val="false"/>
                <w:i w:val="false"/>
                <w:color w:val="000000"/>
                <w:sz w:val="20"/>
              </w:rPr>
              <w:t>
құжаттарды</w:t>
            </w:r>
            <w:r>
              <w:br/>
            </w:r>
            <w:r>
              <w:rPr>
                <w:rFonts w:ascii="Times New Roman"/>
                <w:b w:val="false"/>
                <w:i w:val="false"/>
                <w:color w:val="000000"/>
                <w:sz w:val="20"/>
              </w:rPr>
              <w:t>
жинайды</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 және құжаттарды жолдайды</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ұйымдық-өкiмдiк шешiм)</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тiркеу және</w:t>
            </w:r>
            <w:r>
              <w:br/>
            </w:r>
            <w:r>
              <w:rPr>
                <w:rFonts w:ascii="Times New Roman"/>
                <w:b w:val="false"/>
                <w:i w:val="false"/>
                <w:color w:val="000000"/>
                <w:sz w:val="20"/>
              </w:rPr>
              <w:t>
қолхат беру</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бөлiмiне құжаттар жинау</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уәкiлеттi органға жолдау</w:t>
            </w:r>
          </w:p>
        </w:tc>
      </w:tr>
      <w:tr>
        <w:trPr>
          <w:trHeight w:val="21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екi реттен кем емес</w:t>
            </w:r>
          </w:p>
        </w:tc>
      </w:tr>
      <w:tr>
        <w:trPr>
          <w:trHeight w:val="30" w:hRule="atLeast"/>
        </w:trPr>
        <w:tc>
          <w:tcPr>
            <w:tcW w:w="4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w:t>
            </w:r>
            <w:r>
              <w:br/>
            </w:r>
            <w:r>
              <w:rPr>
                <w:rFonts w:ascii="Times New Roman"/>
                <w:b w:val="false"/>
                <w:i w:val="false"/>
                <w:color w:val="000000"/>
                <w:sz w:val="20"/>
              </w:rPr>
              <w:t>
нөмiрi</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6"/>
        <w:gridCol w:w="2832"/>
        <w:gridCol w:w="2688"/>
        <w:gridCol w:w="46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үрдiстiң (жұмыс барысының, ағымының)iс-әрекеттерi</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(жұмыс барысының,</w:t>
            </w:r>
            <w:r>
              <w:br/>
            </w:r>
            <w:r>
              <w:rPr>
                <w:rFonts w:ascii="Times New Roman"/>
                <w:b w:val="false"/>
                <w:i w:val="false"/>
                <w:color w:val="000000"/>
                <w:sz w:val="20"/>
              </w:rPr>
              <w:t>
ағымының)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Уәкiлеттiң</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органның жауапты орындаушысы</w:t>
            </w:r>
          </w:p>
        </w:tc>
      </w:tr>
      <w:tr>
        <w:trPr>
          <w:trHeight w:val="585"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(үрдiстiң,</w:t>
            </w:r>
            <w:r>
              <w:br/>
            </w:r>
            <w:r>
              <w:rPr>
                <w:rFonts w:ascii="Times New Roman"/>
                <w:b w:val="false"/>
                <w:i w:val="false"/>
                <w:color w:val="000000"/>
                <w:sz w:val="20"/>
              </w:rPr>
              <w:t>
рәсiмнiң,</w:t>
            </w:r>
            <w:r>
              <w:br/>
            </w:r>
            <w:r>
              <w:rPr>
                <w:rFonts w:ascii="Times New Roman"/>
                <w:b w:val="false"/>
                <w:i w:val="false"/>
                <w:color w:val="000000"/>
                <w:sz w:val="20"/>
              </w:rPr>
              <w:t>
операцияның) атауы және олардың сипаттамасы</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тiркеу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r>
              <w:br/>
            </w:r>
            <w:r>
              <w:rPr>
                <w:rFonts w:ascii="Times New Roman"/>
                <w:b w:val="false"/>
                <w:i w:val="false"/>
                <w:color w:val="000000"/>
                <w:sz w:val="20"/>
              </w:rPr>
              <w:t>
орындау үшiн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 толықтығын тексерудi iске асырады, бас тарту</w:t>
            </w:r>
            <w:r>
              <w:br/>
            </w:r>
            <w:r>
              <w:rPr>
                <w:rFonts w:ascii="Times New Roman"/>
                <w:b w:val="false"/>
                <w:i w:val="false"/>
                <w:color w:val="000000"/>
                <w:sz w:val="20"/>
              </w:rPr>
              <w:t>
туралы дәлелдi жауап</w:t>
            </w:r>
            <w:r>
              <w:br/>
            </w:r>
            <w:r>
              <w:rPr>
                <w:rFonts w:ascii="Times New Roman"/>
                <w:b w:val="false"/>
                <w:i w:val="false"/>
                <w:color w:val="000000"/>
                <w:sz w:val="20"/>
              </w:rPr>
              <w:t>
әзiрлейдi немесе</w:t>
            </w:r>
            <w:r>
              <w:br/>
            </w:r>
            <w:r>
              <w:rPr>
                <w:rFonts w:ascii="Times New Roman"/>
                <w:b w:val="false"/>
                <w:i w:val="false"/>
                <w:color w:val="000000"/>
                <w:sz w:val="20"/>
              </w:rPr>
              <w:t>
хабарлама ресiмдейдi</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түрi</w:t>
            </w:r>
            <w:r>
              <w:br/>
            </w:r>
            <w:r>
              <w:rPr>
                <w:rFonts w:ascii="Times New Roman"/>
                <w:b w:val="false"/>
                <w:i w:val="false"/>
                <w:color w:val="000000"/>
                <w:sz w:val="20"/>
              </w:rPr>
              <w:t>
(деректер, құжат,</w:t>
            </w:r>
            <w:r>
              <w:br/>
            </w:r>
            <w:r>
              <w:rPr>
                <w:rFonts w:ascii="Times New Roman"/>
                <w:b w:val="false"/>
                <w:i w:val="false"/>
                <w:color w:val="000000"/>
                <w:sz w:val="20"/>
              </w:rPr>
              <w:t>
ұйымдық-өкiмдiк шешiм)</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үшiн</w:t>
            </w:r>
            <w:r>
              <w:br/>
            </w:r>
            <w:r>
              <w:rPr>
                <w:rFonts w:ascii="Times New Roman"/>
                <w:b w:val="false"/>
                <w:i w:val="false"/>
                <w:color w:val="000000"/>
                <w:sz w:val="20"/>
              </w:rPr>
              <w:t>
құжаттарды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 жауапты</w:t>
            </w:r>
            <w:r>
              <w:br/>
            </w:r>
            <w:r>
              <w:rPr>
                <w:rFonts w:ascii="Times New Roman"/>
                <w:b w:val="false"/>
                <w:i w:val="false"/>
                <w:color w:val="000000"/>
                <w:sz w:val="20"/>
              </w:rPr>
              <w:t>
орындаушыға</w:t>
            </w:r>
            <w:r>
              <w:br/>
            </w:r>
            <w:r>
              <w:rPr>
                <w:rFonts w:ascii="Times New Roman"/>
                <w:b w:val="false"/>
                <w:i w:val="false"/>
                <w:color w:val="000000"/>
                <w:sz w:val="20"/>
              </w:rPr>
              <w:t>
жiберу</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тапсыру</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алты жұмыс күнi iшiнде</w:t>
            </w:r>
          </w:p>
        </w:tc>
      </w:tr>
      <w:tr>
        <w:trPr>
          <w:trHeight w:val="30" w:hRule="atLeast"/>
        </w:trPr>
        <w:tc>
          <w:tcPr>
            <w:tcW w:w="3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w:t>
            </w:r>
            <w:r>
              <w:br/>
            </w:r>
            <w:r>
              <w:rPr>
                <w:rFonts w:ascii="Times New Roman"/>
                <w:b w:val="false"/>
                <w:i w:val="false"/>
                <w:color w:val="000000"/>
                <w:sz w:val="20"/>
              </w:rPr>
              <w:t>
iс-әрекеттiң</w:t>
            </w:r>
            <w:r>
              <w:br/>
            </w:r>
            <w:r>
              <w:rPr>
                <w:rFonts w:ascii="Times New Roman"/>
                <w:b w:val="false"/>
                <w:i w:val="false"/>
                <w:color w:val="000000"/>
                <w:sz w:val="20"/>
              </w:rPr>
              <w:t>
нөмiрi</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7"/>
        <w:gridCol w:w="2516"/>
        <w:gridCol w:w="5102"/>
        <w:gridCol w:w="2225"/>
      </w:tblGrid>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w:t>
            </w:r>
            <w:r>
              <w:br/>
            </w:r>
            <w:r>
              <w:rPr>
                <w:rFonts w:ascii="Times New Roman"/>
                <w:b w:val="false"/>
                <w:i w:val="false"/>
                <w:color w:val="000000"/>
                <w:sz w:val="20"/>
              </w:rPr>
              <w:t>
(жұмыс барысының,</w:t>
            </w:r>
            <w:r>
              <w:br/>
            </w:r>
            <w:r>
              <w:rPr>
                <w:rFonts w:ascii="Times New Roman"/>
                <w:b w:val="false"/>
                <w:i w:val="false"/>
                <w:color w:val="000000"/>
                <w:sz w:val="20"/>
              </w:rPr>
              <w:t>
ағымының)</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Уәкiлеттiң органның</w:t>
            </w:r>
            <w:r>
              <w:br/>
            </w:r>
            <w:r>
              <w:rPr>
                <w:rFonts w:ascii="Times New Roman"/>
                <w:b w:val="false"/>
                <w:i w:val="false"/>
                <w:color w:val="000000"/>
                <w:sz w:val="20"/>
              </w:rPr>
              <w:t>
жауапты орындаушысы</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инспекторы</w:t>
            </w:r>
          </w:p>
        </w:tc>
      </w:tr>
      <w:tr>
        <w:trPr>
          <w:trHeight w:val="585"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(үрдiстiң,</w:t>
            </w:r>
            <w:r>
              <w:br/>
            </w:r>
            <w:r>
              <w:rPr>
                <w:rFonts w:ascii="Times New Roman"/>
                <w:b w:val="false"/>
                <w:i w:val="false"/>
                <w:color w:val="000000"/>
                <w:sz w:val="20"/>
              </w:rPr>
              <w:t>
рәсiмнiң,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Мемлекеттiк бюджет қаражаты есебiнен</w:t>
            </w:r>
            <w:r>
              <w:br/>
            </w:r>
            <w:r>
              <w:rPr>
                <w:rFonts w:ascii="Times New Roman"/>
                <w:b w:val="false"/>
                <w:i w:val="false"/>
                <w:color w:val="000000"/>
                <w:sz w:val="20"/>
              </w:rPr>
              <w:t>
қызмет көрсететiн</w:t>
            </w:r>
            <w:r>
              <w:br/>
            </w:r>
            <w:r>
              <w:rPr>
                <w:rFonts w:ascii="Times New Roman"/>
                <w:b w:val="false"/>
                <w:i w:val="false"/>
                <w:color w:val="000000"/>
                <w:sz w:val="20"/>
              </w:rPr>
              <w:t>
мемлекеттiк және</w:t>
            </w:r>
            <w:r>
              <w:br/>
            </w:r>
            <w:r>
              <w:rPr>
                <w:rFonts w:ascii="Times New Roman"/>
                <w:b w:val="false"/>
                <w:i w:val="false"/>
                <w:color w:val="000000"/>
                <w:sz w:val="20"/>
              </w:rPr>
              <w:t>
мемлекеттiк емес</w:t>
            </w:r>
            <w:r>
              <w:br/>
            </w:r>
            <w:r>
              <w:rPr>
                <w:rFonts w:ascii="Times New Roman"/>
                <w:b w:val="false"/>
                <w:i w:val="false"/>
                <w:color w:val="000000"/>
                <w:sz w:val="20"/>
              </w:rPr>
              <w:t>
медициналық-әлеуметтiк</w:t>
            </w:r>
            <w:r>
              <w:br/>
            </w:r>
            <w:r>
              <w:rPr>
                <w:rFonts w:ascii="Times New Roman"/>
                <w:b w:val="false"/>
                <w:i w:val="false"/>
                <w:color w:val="000000"/>
                <w:sz w:val="20"/>
              </w:rPr>
              <w:t>
мекемелерде(ұйымдарда)</w:t>
            </w:r>
            <w:r>
              <w:br/>
            </w:r>
            <w:r>
              <w:rPr>
                <w:rFonts w:ascii="Times New Roman"/>
                <w:b w:val="false"/>
                <w:i w:val="false"/>
                <w:color w:val="000000"/>
                <w:sz w:val="20"/>
              </w:rPr>
              <w:t>
әлеуметтiк қызмет</w:t>
            </w:r>
            <w:r>
              <w:br/>
            </w:r>
            <w:r>
              <w:rPr>
                <w:rFonts w:ascii="Times New Roman"/>
                <w:b w:val="false"/>
                <w:i w:val="false"/>
                <w:color w:val="000000"/>
                <w:sz w:val="20"/>
              </w:rPr>
              <w:t>
көрсетуге арналған</w:t>
            </w:r>
            <w:r>
              <w:br/>
            </w:r>
            <w:r>
              <w:rPr>
                <w:rFonts w:ascii="Times New Roman"/>
                <w:b w:val="false"/>
                <w:i w:val="false"/>
                <w:color w:val="000000"/>
                <w:sz w:val="20"/>
              </w:rPr>
              <w:t>
құжаттарды ресiмдеу</w:t>
            </w:r>
            <w:r>
              <w:br/>
            </w:r>
            <w:r>
              <w:rPr>
                <w:rFonts w:ascii="Times New Roman"/>
                <w:b w:val="false"/>
                <w:i w:val="false"/>
                <w:color w:val="000000"/>
                <w:sz w:val="20"/>
              </w:rPr>
              <w:t>
кiтабында тiркеу, бас</w:t>
            </w:r>
            <w:r>
              <w:br/>
            </w:r>
            <w:r>
              <w:rPr>
                <w:rFonts w:ascii="Times New Roman"/>
                <w:b w:val="false"/>
                <w:i w:val="false"/>
                <w:color w:val="000000"/>
                <w:sz w:val="20"/>
              </w:rPr>
              <w:t>
тарту туралы дәлелдi</w:t>
            </w:r>
            <w:r>
              <w:br/>
            </w:r>
            <w:r>
              <w:rPr>
                <w:rFonts w:ascii="Times New Roman"/>
                <w:b w:val="false"/>
                <w:i w:val="false"/>
                <w:color w:val="000000"/>
                <w:sz w:val="20"/>
              </w:rPr>
              <w:t>
жауапты немесехабарламаны тұтынушыға</w:t>
            </w:r>
            <w:r>
              <w:br/>
            </w:r>
            <w:r>
              <w:rPr>
                <w:rFonts w:ascii="Times New Roman"/>
                <w:b w:val="false"/>
                <w:i w:val="false"/>
                <w:color w:val="000000"/>
                <w:sz w:val="20"/>
              </w:rPr>
              <w:t>
немесе орталыққа тапсыру</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w:t>
            </w:r>
            <w:r>
              <w:br/>
            </w:r>
            <w:r>
              <w:rPr>
                <w:rFonts w:ascii="Times New Roman"/>
                <w:b w:val="false"/>
                <w:i w:val="false"/>
                <w:color w:val="000000"/>
                <w:sz w:val="20"/>
              </w:rPr>
              <w:t>
дәлелдi жауап немесе хабарлама</w:t>
            </w:r>
            <w:r>
              <w:br/>
            </w:r>
            <w:r>
              <w:rPr>
                <w:rFonts w:ascii="Times New Roman"/>
                <w:b w:val="false"/>
                <w:i w:val="false"/>
                <w:color w:val="000000"/>
                <w:sz w:val="20"/>
              </w:rPr>
              <w:t>
тапсыру</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ұйымдық-өкiмдiк шешiм)</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w:t>
            </w:r>
            <w:r>
              <w:br/>
            </w:r>
            <w:r>
              <w:rPr>
                <w:rFonts w:ascii="Times New Roman"/>
                <w:b w:val="false"/>
                <w:i w:val="false"/>
                <w:color w:val="000000"/>
                <w:sz w:val="20"/>
              </w:rPr>
              <w:t>
қою</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w:t>
            </w:r>
            <w:r>
              <w:br/>
            </w:r>
            <w:r>
              <w:rPr>
                <w:rFonts w:ascii="Times New Roman"/>
                <w:b w:val="false"/>
                <w:i w:val="false"/>
                <w:color w:val="000000"/>
                <w:sz w:val="20"/>
              </w:rPr>
              <w:t>
тарту туралы дәлелдi</w:t>
            </w:r>
            <w:r>
              <w:br/>
            </w:r>
            <w:r>
              <w:rPr>
                <w:rFonts w:ascii="Times New Roman"/>
                <w:b w:val="false"/>
                <w:i w:val="false"/>
                <w:color w:val="000000"/>
                <w:sz w:val="20"/>
              </w:rPr>
              <w:t>
жауапты тұтынушыға</w:t>
            </w:r>
            <w:r>
              <w:br/>
            </w:r>
            <w:r>
              <w:rPr>
                <w:rFonts w:ascii="Times New Roman"/>
                <w:b w:val="false"/>
                <w:i w:val="false"/>
                <w:color w:val="000000"/>
                <w:sz w:val="20"/>
              </w:rPr>
              <w:t>
немесе орталыққа тапсыру туралы қолхат</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дәлелдi</w:t>
            </w:r>
            <w:r>
              <w:br/>
            </w:r>
            <w:r>
              <w:rPr>
                <w:rFonts w:ascii="Times New Roman"/>
                <w:b w:val="false"/>
                <w:i w:val="false"/>
                <w:color w:val="000000"/>
                <w:sz w:val="20"/>
              </w:rPr>
              <w:t>
жауапты</w:t>
            </w:r>
            <w:r>
              <w:br/>
            </w:r>
            <w:r>
              <w:rPr>
                <w:rFonts w:ascii="Times New Roman"/>
                <w:b w:val="false"/>
                <w:i w:val="false"/>
                <w:color w:val="000000"/>
                <w:sz w:val="20"/>
              </w:rPr>
              <w:t>
тапсыру</w:t>
            </w:r>
            <w:r>
              <w:br/>
            </w:r>
            <w:r>
              <w:rPr>
                <w:rFonts w:ascii="Times New Roman"/>
                <w:b w:val="false"/>
                <w:i w:val="false"/>
                <w:color w:val="000000"/>
                <w:sz w:val="20"/>
              </w:rPr>
              <w:t>
туралы</w:t>
            </w:r>
            <w:r>
              <w:br/>
            </w:r>
            <w:r>
              <w:rPr>
                <w:rFonts w:ascii="Times New Roman"/>
                <w:b w:val="false"/>
                <w:i w:val="false"/>
                <w:color w:val="000000"/>
                <w:sz w:val="20"/>
              </w:rPr>
              <w:t>
қолхат</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w:t>
            </w:r>
            <w:r>
              <w:br/>
            </w:r>
            <w:r>
              <w:rPr>
                <w:rFonts w:ascii="Times New Roman"/>
                <w:b w:val="false"/>
                <w:i w:val="false"/>
                <w:color w:val="000000"/>
                <w:sz w:val="20"/>
              </w:rPr>
              <w:t>
iшiнде</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w:t>
            </w:r>
            <w:r>
              <w:br/>
            </w:r>
            <w:r>
              <w:rPr>
                <w:rFonts w:ascii="Times New Roman"/>
                <w:b w:val="false"/>
                <w:i w:val="false"/>
                <w:color w:val="000000"/>
                <w:sz w:val="20"/>
              </w:rPr>
              <w:t>
iшiнде</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w:t>
            </w:r>
            <w:r>
              <w:br/>
            </w:r>
            <w:r>
              <w:rPr>
                <w:rFonts w:ascii="Times New Roman"/>
                <w:b w:val="false"/>
                <w:i w:val="false"/>
                <w:color w:val="000000"/>
                <w:sz w:val="20"/>
              </w:rPr>
              <w:t>
нөмiрi</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Пайдалану нұсқалары. Негiзгi үрдiс.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4613"/>
        <w:gridCol w:w="5145"/>
      </w:tblGrid>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Уәкiлеттiң органның</w:t>
            </w:r>
            <w:r>
              <w:br/>
            </w:r>
            <w:r>
              <w:rPr>
                <w:rFonts w:ascii="Times New Roman"/>
                <w:b w:val="false"/>
                <w:i w:val="false"/>
                <w:color w:val="000000"/>
                <w:sz w:val="20"/>
              </w:rPr>
              <w:t>
жауапты орындаушысы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Уәкiлеттi органның</w:t>
            </w:r>
            <w:r>
              <w:br/>
            </w:r>
            <w:r>
              <w:rPr>
                <w:rFonts w:ascii="Times New Roman"/>
                <w:b w:val="false"/>
                <w:i w:val="false"/>
                <w:color w:val="000000"/>
                <w:sz w:val="20"/>
              </w:rPr>
              <w:t>
басшылығы</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өтiнiштi тiркеу,</w:t>
            </w:r>
            <w:r>
              <w:br/>
            </w:r>
            <w:r>
              <w:rPr>
                <w:rFonts w:ascii="Times New Roman"/>
                <w:b w:val="false"/>
                <w:i w:val="false"/>
                <w:color w:val="000000"/>
                <w:sz w:val="20"/>
              </w:rPr>
              <w:t>
құжаттарды</w:t>
            </w:r>
            <w:r>
              <w:br/>
            </w:r>
            <w:r>
              <w:rPr>
                <w:rFonts w:ascii="Times New Roman"/>
                <w:b w:val="false"/>
                <w:i w:val="false"/>
                <w:color w:val="000000"/>
                <w:sz w:val="20"/>
              </w:rPr>
              <w:t>
уәкiлеттi органға</w:t>
            </w:r>
            <w:r>
              <w:br/>
            </w:r>
            <w:r>
              <w:rPr>
                <w:rFonts w:ascii="Times New Roman"/>
                <w:b w:val="false"/>
                <w:i w:val="false"/>
                <w:color w:val="000000"/>
                <w:sz w:val="20"/>
              </w:rPr>
              <w:t>
жолдау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w:t>
            </w:r>
            <w:r>
              <w:br/>
            </w:r>
            <w:r>
              <w:rPr>
                <w:rFonts w:ascii="Times New Roman"/>
                <w:b w:val="false"/>
                <w:i w:val="false"/>
                <w:color w:val="000000"/>
                <w:sz w:val="20"/>
              </w:rPr>
              <w:t>
Өтiнiштi орталықтан немесе тұтынушыдан қабылдау, тiркеу, өтiнiштi уәкiлеттi органның басшылығына жолдау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w:t>
            </w:r>
            <w:r>
              <w:br/>
            </w:r>
            <w:r>
              <w:rPr>
                <w:rFonts w:ascii="Times New Roman"/>
                <w:b w:val="false"/>
                <w:i w:val="false"/>
                <w:color w:val="000000"/>
                <w:sz w:val="20"/>
              </w:rPr>
              <w:t>
Орындау үшiн жауапты орындаушыны анықтау, бұрыштама қою</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w:t>
            </w:r>
            <w:r>
              <w:br/>
            </w:r>
            <w:r>
              <w:rPr>
                <w:rFonts w:ascii="Times New Roman"/>
                <w:b w:val="false"/>
                <w:i w:val="false"/>
                <w:color w:val="000000"/>
                <w:sz w:val="20"/>
              </w:rPr>
              <w:t>
Өтiнiштi қарастыру,</w:t>
            </w:r>
            <w:r>
              <w:br/>
            </w:r>
            <w:r>
              <w:rPr>
                <w:rFonts w:ascii="Times New Roman"/>
                <w:b w:val="false"/>
                <w:i w:val="false"/>
                <w:color w:val="000000"/>
                <w:sz w:val="20"/>
              </w:rPr>
              <w:t>
хабарламаны дайындау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 Хабарламаға қол қою</w:t>
            </w:r>
          </w:p>
        </w:tc>
      </w:tr>
      <w:tr>
        <w:trPr>
          <w:trHeight w:val="147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w:t>
            </w:r>
            <w:r>
              <w:br/>
            </w:r>
            <w:r>
              <w:rPr>
                <w:rFonts w:ascii="Times New Roman"/>
                <w:b w:val="false"/>
                <w:i w:val="false"/>
                <w:color w:val="000000"/>
                <w:sz w:val="20"/>
              </w:rPr>
              <w:t>
Хабарламаны</w:t>
            </w:r>
            <w:r>
              <w:br/>
            </w:r>
            <w:r>
              <w:rPr>
                <w:rFonts w:ascii="Times New Roman"/>
                <w:b w:val="false"/>
                <w:i w:val="false"/>
                <w:color w:val="000000"/>
                <w:sz w:val="20"/>
              </w:rPr>
              <w:t>
Мемлекеттiк бюджет</w:t>
            </w:r>
            <w:r>
              <w:br/>
            </w:r>
            <w:r>
              <w:rPr>
                <w:rFonts w:ascii="Times New Roman"/>
                <w:b w:val="false"/>
                <w:i w:val="false"/>
                <w:color w:val="000000"/>
                <w:sz w:val="20"/>
              </w:rPr>
              <w:t>
қаражаты есебiнен</w:t>
            </w:r>
            <w:r>
              <w:br/>
            </w:r>
            <w:r>
              <w:rPr>
                <w:rFonts w:ascii="Times New Roman"/>
                <w:b w:val="false"/>
                <w:i w:val="false"/>
                <w:color w:val="000000"/>
                <w:sz w:val="20"/>
              </w:rPr>
              <w:t>
қызмет көрсететiн</w:t>
            </w:r>
            <w:r>
              <w:br/>
            </w:r>
            <w:r>
              <w:rPr>
                <w:rFonts w:ascii="Times New Roman"/>
                <w:b w:val="false"/>
                <w:i w:val="false"/>
                <w:color w:val="000000"/>
                <w:sz w:val="20"/>
              </w:rPr>
              <w:t>
мемлекеттiк және</w:t>
            </w:r>
            <w:r>
              <w:br/>
            </w:r>
            <w:r>
              <w:rPr>
                <w:rFonts w:ascii="Times New Roman"/>
                <w:b w:val="false"/>
                <w:i w:val="false"/>
                <w:color w:val="000000"/>
                <w:sz w:val="20"/>
              </w:rPr>
              <w:t>
мемлекеттiк емес</w:t>
            </w:r>
            <w:r>
              <w:br/>
            </w:r>
            <w:r>
              <w:rPr>
                <w:rFonts w:ascii="Times New Roman"/>
                <w:b w:val="false"/>
                <w:i w:val="false"/>
                <w:color w:val="000000"/>
                <w:sz w:val="20"/>
              </w:rPr>
              <w:t>
медициналық-әлеуметтiк</w:t>
            </w:r>
            <w:r>
              <w:br/>
            </w:r>
            <w:r>
              <w:rPr>
                <w:rFonts w:ascii="Times New Roman"/>
                <w:b w:val="false"/>
                <w:i w:val="false"/>
                <w:color w:val="000000"/>
                <w:sz w:val="20"/>
              </w:rPr>
              <w:t>
мекемелерде</w:t>
            </w:r>
            <w:r>
              <w:br/>
            </w:r>
            <w:r>
              <w:rPr>
                <w:rFonts w:ascii="Times New Roman"/>
                <w:b w:val="false"/>
                <w:i w:val="false"/>
                <w:color w:val="000000"/>
                <w:sz w:val="20"/>
              </w:rPr>
              <w:t>
(ұйымдарда) әлеуметтiк</w:t>
            </w:r>
            <w:r>
              <w:br/>
            </w:r>
            <w:r>
              <w:rPr>
                <w:rFonts w:ascii="Times New Roman"/>
                <w:b w:val="false"/>
                <w:i w:val="false"/>
                <w:color w:val="000000"/>
                <w:sz w:val="20"/>
              </w:rPr>
              <w:t>
қызмет көрсетуге</w:t>
            </w:r>
            <w:r>
              <w:br/>
            </w:r>
            <w:r>
              <w:rPr>
                <w:rFonts w:ascii="Times New Roman"/>
                <w:b w:val="false"/>
                <w:i w:val="false"/>
                <w:color w:val="000000"/>
                <w:sz w:val="20"/>
              </w:rPr>
              <w:t>
арналған құжаттарды</w:t>
            </w:r>
            <w:r>
              <w:br/>
            </w:r>
            <w:r>
              <w:rPr>
                <w:rFonts w:ascii="Times New Roman"/>
                <w:b w:val="false"/>
                <w:i w:val="false"/>
                <w:color w:val="000000"/>
                <w:sz w:val="20"/>
              </w:rPr>
              <w:t>
ресiмдеу кiтабында</w:t>
            </w:r>
            <w:r>
              <w:br/>
            </w:r>
            <w:r>
              <w:rPr>
                <w:rFonts w:ascii="Times New Roman"/>
                <w:b w:val="false"/>
                <w:i w:val="false"/>
                <w:color w:val="000000"/>
                <w:sz w:val="20"/>
              </w:rPr>
              <w:t>
тiркеу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w:t>
            </w:r>
            <w:r>
              <w:br/>
            </w:r>
            <w:r>
              <w:rPr>
                <w:rFonts w:ascii="Times New Roman"/>
                <w:b w:val="false"/>
                <w:i w:val="false"/>
                <w:color w:val="000000"/>
                <w:sz w:val="20"/>
              </w:rPr>
              <w:t>
Хабарламаны орталыққа</w:t>
            </w:r>
            <w:r>
              <w:br/>
            </w:r>
            <w:r>
              <w:rPr>
                <w:rFonts w:ascii="Times New Roman"/>
                <w:b w:val="false"/>
                <w:i w:val="false"/>
                <w:color w:val="000000"/>
                <w:sz w:val="20"/>
              </w:rPr>
              <w:t>
жiберу немесе</w:t>
            </w:r>
            <w:r>
              <w:br/>
            </w:r>
            <w:r>
              <w:rPr>
                <w:rFonts w:ascii="Times New Roman"/>
                <w:b w:val="false"/>
                <w:i w:val="false"/>
                <w:color w:val="000000"/>
                <w:sz w:val="20"/>
              </w:rPr>
              <w:t>
тұтынушыға тапсыру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iс-әрекет</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орталықта тапсыру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3. Пайдалану нұсқалары. Баламалы үрдiс.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4613"/>
        <w:gridCol w:w="5145"/>
      </w:tblGrid>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Уәкiлеттiң органның</w:t>
            </w:r>
            <w:r>
              <w:br/>
            </w:r>
            <w:r>
              <w:rPr>
                <w:rFonts w:ascii="Times New Roman"/>
                <w:b w:val="false"/>
                <w:i w:val="false"/>
                <w:color w:val="000000"/>
                <w:sz w:val="20"/>
              </w:rPr>
              <w:t>
жауапты орындаушысы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Уәкiлеттi органның</w:t>
            </w:r>
            <w:r>
              <w:br/>
            </w:r>
            <w:r>
              <w:rPr>
                <w:rFonts w:ascii="Times New Roman"/>
                <w:b w:val="false"/>
                <w:i w:val="false"/>
                <w:color w:val="000000"/>
                <w:sz w:val="20"/>
              </w:rPr>
              <w:t>
басшылығы</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өтiнiштi тiркеу,</w:t>
            </w:r>
            <w:r>
              <w:br/>
            </w:r>
            <w:r>
              <w:rPr>
                <w:rFonts w:ascii="Times New Roman"/>
                <w:b w:val="false"/>
                <w:i w:val="false"/>
                <w:color w:val="000000"/>
                <w:sz w:val="20"/>
              </w:rPr>
              <w:t>
құжаттарды</w:t>
            </w:r>
            <w:r>
              <w:br/>
            </w:r>
            <w:r>
              <w:rPr>
                <w:rFonts w:ascii="Times New Roman"/>
                <w:b w:val="false"/>
                <w:i w:val="false"/>
                <w:color w:val="000000"/>
                <w:sz w:val="20"/>
              </w:rPr>
              <w:t>
уәкiлеттi органға</w:t>
            </w:r>
            <w:r>
              <w:br/>
            </w:r>
            <w:r>
              <w:rPr>
                <w:rFonts w:ascii="Times New Roman"/>
                <w:b w:val="false"/>
                <w:i w:val="false"/>
                <w:color w:val="000000"/>
                <w:sz w:val="20"/>
              </w:rPr>
              <w:t>
жолдау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w:t>
            </w:r>
            <w:r>
              <w:br/>
            </w:r>
            <w:r>
              <w:rPr>
                <w:rFonts w:ascii="Times New Roman"/>
                <w:b w:val="false"/>
                <w:i w:val="false"/>
                <w:color w:val="000000"/>
                <w:sz w:val="20"/>
              </w:rPr>
              <w:t>
Өтiнiштi орталықтан</w:t>
            </w:r>
            <w:r>
              <w:br/>
            </w:r>
            <w:r>
              <w:rPr>
                <w:rFonts w:ascii="Times New Roman"/>
                <w:b w:val="false"/>
                <w:i w:val="false"/>
                <w:color w:val="000000"/>
                <w:sz w:val="20"/>
              </w:rPr>
              <w:t>
немесе тұтынушыдан</w:t>
            </w:r>
            <w:r>
              <w:br/>
            </w:r>
            <w:r>
              <w:rPr>
                <w:rFonts w:ascii="Times New Roman"/>
                <w:b w:val="false"/>
                <w:i w:val="false"/>
                <w:color w:val="000000"/>
                <w:sz w:val="20"/>
              </w:rPr>
              <w:t>
қабылдау, тiркеу,</w:t>
            </w:r>
            <w:r>
              <w:br/>
            </w:r>
            <w:r>
              <w:rPr>
                <w:rFonts w:ascii="Times New Roman"/>
                <w:b w:val="false"/>
                <w:i w:val="false"/>
                <w:color w:val="000000"/>
                <w:sz w:val="20"/>
              </w:rPr>
              <w:t>
өтiнiштi уәкiлеттi</w:t>
            </w:r>
            <w:r>
              <w:br/>
            </w:r>
            <w:r>
              <w:rPr>
                <w:rFonts w:ascii="Times New Roman"/>
                <w:b w:val="false"/>
                <w:i w:val="false"/>
                <w:color w:val="000000"/>
                <w:sz w:val="20"/>
              </w:rPr>
              <w:t>
органның басшылығына</w:t>
            </w:r>
            <w:r>
              <w:br/>
            </w:r>
            <w:r>
              <w:rPr>
                <w:rFonts w:ascii="Times New Roman"/>
                <w:b w:val="false"/>
                <w:i w:val="false"/>
                <w:color w:val="000000"/>
                <w:sz w:val="20"/>
              </w:rPr>
              <w:t>
жолдау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w:t>
            </w:r>
            <w:r>
              <w:br/>
            </w:r>
            <w:r>
              <w:rPr>
                <w:rFonts w:ascii="Times New Roman"/>
                <w:b w:val="false"/>
                <w:i w:val="false"/>
                <w:color w:val="000000"/>
                <w:sz w:val="20"/>
              </w:rPr>
              <w:t>
Орындау үшiн жауапты орындаушыны анықтау,  бұрыштама қою</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w:t>
            </w:r>
            <w:r>
              <w:br/>
            </w:r>
            <w:r>
              <w:rPr>
                <w:rFonts w:ascii="Times New Roman"/>
                <w:b w:val="false"/>
                <w:i w:val="false"/>
                <w:color w:val="000000"/>
                <w:sz w:val="20"/>
              </w:rPr>
              <w:t>
Өтiнiштi қарастыру,</w:t>
            </w:r>
            <w:r>
              <w:br/>
            </w:r>
            <w:r>
              <w:rPr>
                <w:rFonts w:ascii="Times New Roman"/>
                <w:b w:val="false"/>
                <w:i w:val="false"/>
                <w:color w:val="000000"/>
                <w:sz w:val="20"/>
              </w:rPr>
              <w:t>
бас тарту туралы дәлелдi жауапты</w:t>
            </w:r>
            <w:r>
              <w:br/>
            </w:r>
            <w:r>
              <w:rPr>
                <w:rFonts w:ascii="Times New Roman"/>
                <w:b w:val="false"/>
                <w:i w:val="false"/>
                <w:color w:val="000000"/>
                <w:sz w:val="20"/>
              </w:rPr>
              <w:t>
дайындау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w:t>
            </w:r>
            <w:r>
              <w:br/>
            </w:r>
            <w:r>
              <w:rPr>
                <w:rFonts w:ascii="Times New Roman"/>
                <w:b w:val="false"/>
                <w:i w:val="false"/>
                <w:color w:val="000000"/>
                <w:sz w:val="20"/>
              </w:rPr>
              <w:t>
Бас тарту туралы дәлелдi жауапқа қол қою</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жауапты</w:t>
            </w:r>
            <w:r>
              <w:br/>
            </w:r>
            <w:r>
              <w:rPr>
                <w:rFonts w:ascii="Times New Roman"/>
                <w:b w:val="false"/>
                <w:i w:val="false"/>
                <w:color w:val="000000"/>
                <w:sz w:val="20"/>
              </w:rPr>
              <w:t>
орталыққа жiберу</w:t>
            </w:r>
            <w:r>
              <w:br/>
            </w:r>
            <w:r>
              <w:rPr>
                <w:rFonts w:ascii="Times New Roman"/>
                <w:b w:val="false"/>
                <w:i w:val="false"/>
                <w:color w:val="000000"/>
                <w:sz w:val="20"/>
              </w:rPr>
              <w:t>
немесе тұтынушыға</w:t>
            </w:r>
            <w:r>
              <w:br/>
            </w:r>
            <w:r>
              <w:rPr>
                <w:rFonts w:ascii="Times New Roman"/>
                <w:b w:val="false"/>
                <w:i w:val="false"/>
                <w:color w:val="000000"/>
                <w:sz w:val="20"/>
              </w:rPr>
              <w:t>
тапсыру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жауапты</w:t>
            </w:r>
            <w:r>
              <w:br/>
            </w:r>
            <w:r>
              <w:rPr>
                <w:rFonts w:ascii="Times New Roman"/>
                <w:b w:val="false"/>
                <w:i w:val="false"/>
                <w:color w:val="000000"/>
                <w:sz w:val="20"/>
              </w:rPr>
              <w:t>
тұтынушыға</w:t>
            </w:r>
            <w:r>
              <w:br/>
            </w:r>
            <w:r>
              <w:rPr>
                <w:rFonts w:ascii="Times New Roman"/>
                <w:b w:val="false"/>
                <w:i w:val="false"/>
                <w:color w:val="000000"/>
                <w:sz w:val="20"/>
              </w:rPr>
              <w:t>
орталықта тапсыру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 w:id="57"/>
    <w:p>
      <w:pPr>
        <w:spacing w:after="0"/>
        <w:ind w:left="0"/>
        <w:jc w:val="both"/>
      </w:pPr>
      <w:r>
        <w:rPr>
          <w:rFonts w:ascii="Times New Roman"/>
          <w:b w:val="false"/>
          <w:i w:val="false"/>
          <w:color w:val="000000"/>
          <w:sz w:val="28"/>
        </w:rPr>
        <w:t xml:space="preserve">
"Мемлекеттік бюджет қаражаты   </w:t>
      </w:r>
      <w:r>
        <w:br/>
      </w:r>
      <w:r>
        <w:rPr>
          <w:rFonts w:ascii="Times New Roman"/>
          <w:b w:val="false"/>
          <w:i w:val="false"/>
          <w:color w:val="000000"/>
          <w:sz w:val="28"/>
        </w:rPr>
        <w:t xml:space="preserve">
есебінен қызмет көрсететін   </w:t>
      </w:r>
      <w:r>
        <w:br/>
      </w:r>
      <w:r>
        <w:rPr>
          <w:rFonts w:ascii="Times New Roman"/>
          <w:b w:val="false"/>
          <w:i w:val="false"/>
          <w:color w:val="000000"/>
          <w:sz w:val="28"/>
        </w:rPr>
        <w:t>
мемлекеттік және мемлекеттік емес</w:t>
      </w:r>
      <w:r>
        <w:br/>
      </w:r>
      <w:r>
        <w:rPr>
          <w:rFonts w:ascii="Times New Roman"/>
          <w:b w:val="false"/>
          <w:i w:val="false"/>
          <w:color w:val="000000"/>
          <w:sz w:val="28"/>
        </w:rPr>
        <w:t>
медициналық-әлеуметтік мекемелерде</w:t>
      </w:r>
      <w:r>
        <w:br/>
      </w:r>
      <w:r>
        <w:rPr>
          <w:rFonts w:ascii="Times New Roman"/>
          <w:b w:val="false"/>
          <w:i w:val="false"/>
          <w:color w:val="000000"/>
          <w:sz w:val="28"/>
        </w:rPr>
        <w:t xml:space="preserve">
(ұйымдарда) әлеуметтік қызмет  </w:t>
      </w:r>
      <w:r>
        <w:br/>
      </w:r>
      <w:r>
        <w:rPr>
          <w:rFonts w:ascii="Times New Roman"/>
          <w:b w:val="false"/>
          <w:i w:val="false"/>
          <w:color w:val="000000"/>
          <w:sz w:val="28"/>
        </w:rPr>
        <w:t xml:space="preserve">
көрсетуге арналған құжаттарды  </w:t>
      </w:r>
      <w:r>
        <w:br/>
      </w:r>
      <w:r>
        <w:rPr>
          <w:rFonts w:ascii="Times New Roman"/>
          <w:b w:val="false"/>
          <w:i w:val="false"/>
          <w:color w:val="000000"/>
          <w:sz w:val="28"/>
        </w:rPr>
        <w:t xml:space="preserve">
ресімдеу" мемлекеттiк қызмет   </w:t>
      </w:r>
      <w:r>
        <w:br/>
      </w:r>
      <w:r>
        <w:rPr>
          <w:rFonts w:ascii="Times New Roman"/>
          <w:b w:val="false"/>
          <w:i w:val="false"/>
          <w:color w:val="000000"/>
          <w:sz w:val="28"/>
        </w:rPr>
        <w:t xml:space="preserve">
регламентiне 4-қосымша     </w:t>
      </w:r>
    </w:p>
    <w:bookmarkEnd w:id="57"/>
    <w:p>
      <w:pPr>
        <w:spacing w:after="0"/>
        <w:ind w:left="0"/>
        <w:jc w:val="left"/>
      </w:pPr>
      <w:r>
        <w:rPr>
          <w:rFonts w:ascii="Times New Roman"/>
          <w:b/>
          <w:i w:val="false"/>
          <w:color w:val="000000"/>
        </w:rPr>
        <w:t xml:space="preserve"> Мемлекеттік қызметті көрсету үдерісіндегі әкімшілік іс-әрекеттің қисынды кезектілігі мен ҚФБ арасындағы өзара байланысты айғақтайтын сызба</w:t>
      </w:r>
    </w:p>
    <w:p>
      <w:pPr>
        <w:spacing w:after="0"/>
        <w:ind w:left="0"/>
        <w:jc w:val="both"/>
      </w:pPr>
      <w:r>
        <w:drawing>
          <wp:inline distT="0" distB="0" distL="0" distR="0">
            <wp:extent cx="65151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15100" cy="5956300"/>
                    </a:xfrm>
                    <a:prstGeom prst="rect">
                      <a:avLst/>
                    </a:prstGeom>
                  </pic:spPr>
                </pic:pic>
              </a:graphicData>
            </a:graphic>
          </wp:inline>
        </w:drawing>
      </w:r>
    </w:p>
    <w:bookmarkStart w:name="z71" w:id="58"/>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2011 жылғы 30 желтоқсандағы № 399</w:t>
      </w:r>
      <w:r>
        <w:br/>
      </w:r>
      <w:r>
        <w:rPr>
          <w:rFonts w:ascii="Times New Roman"/>
          <w:b w:val="false"/>
          <w:i w:val="false"/>
          <w:color w:val="000000"/>
          <w:sz w:val="28"/>
        </w:rPr>
        <w:t xml:space="preserve">
қаулысына 6 қосымша    </w:t>
      </w:r>
    </w:p>
    <w:bookmarkEnd w:id="58"/>
    <w:p>
      <w:pPr>
        <w:spacing w:after="0"/>
        <w:ind w:left="0"/>
        <w:jc w:val="both"/>
      </w:pPr>
      <w:r>
        <w:rPr>
          <w:rFonts w:ascii="Times New Roman"/>
          <w:b w:val="false"/>
          <w:i w:val="false"/>
          <w:color w:val="000000"/>
          <w:sz w:val="28"/>
        </w:rPr>
        <w:t xml:space="preserve">Облысы әкiмдiгiнiң     </w:t>
      </w:r>
      <w:r>
        <w:br/>
      </w:r>
      <w:r>
        <w:rPr>
          <w:rFonts w:ascii="Times New Roman"/>
          <w:b w:val="false"/>
          <w:i w:val="false"/>
          <w:color w:val="000000"/>
          <w:sz w:val="28"/>
        </w:rPr>
        <w:t>
2011 жылғы 30 желтоқсандағы № 399</w:t>
      </w:r>
      <w:r>
        <w:br/>
      </w:r>
      <w:r>
        <w:rPr>
          <w:rFonts w:ascii="Times New Roman"/>
          <w:b w:val="false"/>
          <w:i w:val="false"/>
          <w:color w:val="000000"/>
          <w:sz w:val="28"/>
        </w:rPr>
        <w:t xml:space="preserve">
қаулысымен бекітілген  </w:t>
      </w:r>
    </w:p>
    <w:bookmarkStart w:name="z72" w:id="59"/>
    <w:p>
      <w:pPr>
        <w:spacing w:after="0"/>
        <w:ind w:left="0"/>
        <w:jc w:val="left"/>
      </w:pPr>
      <w:r>
        <w:rPr>
          <w:rFonts w:ascii="Times New Roman"/>
          <w:b/>
          <w:i w:val="false"/>
          <w:color w:val="000000"/>
        </w:rPr>
        <w:t xml:space="preserve"> 
"Жалғызiлiктi, жалғыз тұратын қарттарға, бөгде адамның</w:t>
      </w:r>
      <w:r>
        <w:br/>
      </w:r>
      <w:r>
        <w:rPr>
          <w:rFonts w:ascii="Times New Roman"/>
          <w:b/>
          <w:i w:val="false"/>
          <w:color w:val="000000"/>
        </w:rPr>
        <w:t>
күтiмiне және жәрдемiне мұқтаж мүгедектерге және мүгедек</w:t>
      </w:r>
      <w:r>
        <w:br/>
      </w:r>
      <w:r>
        <w:rPr>
          <w:rFonts w:ascii="Times New Roman"/>
          <w:b/>
          <w:i w:val="false"/>
          <w:color w:val="000000"/>
        </w:rPr>
        <w:t>
балаларға үйде әлеуметтiк қызмет көрсетуге құжаттарды ресiмдеу"</w:t>
      </w:r>
      <w:r>
        <w:br/>
      </w:r>
      <w:r>
        <w:rPr>
          <w:rFonts w:ascii="Times New Roman"/>
          <w:b/>
          <w:i w:val="false"/>
          <w:color w:val="000000"/>
        </w:rPr>
        <w:t>
мемлекеттiк қызмет регламентi</w:t>
      </w:r>
      <w:r>
        <w:br/>
      </w:r>
      <w:r>
        <w:rPr>
          <w:rFonts w:ascii="Times New Roman"/>
          <w:b/>
          <w:i w:val="false"/>
          <w:color w:val="000000"/>
        </w:rPr>
        <w:t>
1. Негiзгi ұғымдар</w:t>
      </w:r>
    </w:p>
    <w:bookmarkEnd w:id="59"/>
    <w:p>
      <w:pPr>
        <w:spacing w:after="0"/>
        <w:ind w:left="0"/>
        <w:jc w:val="both"/>
      </w:pPr>
      <w:r>
        <w:rPr>
          <w:rFonts w:ascii="Times New Roman"/>
          <w:b w:val="false"/>
          <w:i w:val="false"/>
          <w:color w:val="000000"/>
          <w:sz w:val="28"/>
        </w:rPr>
        <w:t>      1. Осы "Жалғызiлiктi, жалғыз тұратын қарттарға, бөгде адамның күтiмiне және жәрдемiне мұқтаж мүгедектерге және мүгедек балаларға үйде әлеуметтiк қызмет көрсетуге құжаттарды ресiмдеу" регламентiнде (бұдан әрi - Регламент) келесi ұғымдар қолданылады:</w:t>
      </w:r>
      <w:r>
        <w:br/>
      </w:r>
      <w:r>
        <w:rPr>
          <w:rFonts w:ascii="Times New Roman"/>
          <w:b w:val="false"/>
          <w:i w:val="false"/>
          <w:color w:val="000000"/>
          <w:sz w:val="28"/>
        </w:rPr>
        <w:t>
      1) уәкiлеттi орган – аудандардың, облыстық маңызы бар қаланың жұмыспен қамту және әлеуметтiк бағдарламалар бөлiмдерi;</w:t>
      </w:r>
      <w:r>
        <w:br/>
      </w:r>
      <w:r>
        <w:rPr>
          <w:rFonts w:ascii="Times New Roman"/>
          <w:b w:val="false"/>
          <w:i w:val="false"/>
          <w:color w:val="000000"/>
          <w:sz w:val="28"/>
        </w:rPr>
        <w:t>
      2) тұтынушы – жеке тұлғалар: оңалтудың жеке бағдарламасына немесе медициналық ұйымның қорытындысына сәйкес бөгде адамның күтiмiне және әлеуметтiк қызмет көрсетуге мұқтаж Қазақстан Республикасының азаматтары, оралмандар, Қазақстан Республикасының аумағында тұрақты тұратын шетелдiктер мен азаматтығы жоқ адамдар:</w:t>
      </w:r>
      <w:r>
        <w:br/>
      </w:r>
      <w:r>
        <w:rPr>
          <w:rFonts w:ascii="Times New Roman"/>
          <w:b w:val="false"/>
          <w:i w:val="false"/>
          <w:color w:val="000000"/>
          <w:sz w:val="28"/>
        </w:rPr>
        <w:t>
      жалғызiлiктi, жалғыз тұратын бiрiншi, екiншi топтағы мүгедектер мен қарттар;</w:t>
      </w:r>
      <w:r>
        <w:br/>
      </w:r>
      <w:r>
        <w:rPr>
          <w:rFonts w:ascii="Times New Roman"/>
          <w:b w:val="false"/>
          <w:i w:val="false"/>
          <w:color w:val="000000"/>
          <w:sz w:val="28"/>
        </w:rPr>
        <w:t>
      отбасында тұратын тiрек-қимыл аппараты бұзылған мүгедек балалар;</w:t>
      </w:r>
      <w:r>
        <w:br/>
      </w:r>
      <w:r>
        <w:rPr>
          <w:rFonts w:ascii="Times New Roman"/>
          <w:b w:val="false"/>
          <w:i w:val="false"/>
          <w:color w:val="000000"/>
          <w:sz w:val="28"/>
        </w:rPr>
        <w:t>
      отбасында тұратын психоневрологиялық патологиясы бар мүгедек балалар;</w:t>
      </w:r>
      <w:r>
        <w:br/>
      </w:r>
      <w:r>
        <w:rPr>
          <w:rFonts w:ascii="Times New Roman"/>
          <w:b w:val="false"/>
          <w:i w:val="false"/>
          <w:color w:val="000000"/>
          <w:sz w:val="28"/>
        </w:rPr>
        <w:t>
      отбасында тұратын психоневрологиялық аурулары бар 18 жастан асқан адамдар.</w:t>
      </w:r>
    </w:p>
    <w:bookmarkStart w:name="z73" w:id="60"/>
    <w:p>
      <w:pPr>
        <w:spacing w:after="0"/>
        <w:ind w:left="0"/>
        <w:jc w:val="left"/>
      </w:pPr>
      <w:r>
        <w:rPr>
          <w:rFonts w:ascii="Times New Roman"/>
          <w:b/>
          <w:i w:val="false"/>
          <w:color w:val="000000"/>
        </w:rPr>
        <w:t xml:space="preserve"> 
2. Жалпы ережелер</w:t>
      </w:r>
    </w:p>
    <w:bookmarkEnd w:id="60"/>
    <w:p>
      <w:pPr>
        <w:spacing w:after="0"/>
        <w:ind w:left="0"/>
        <w:jc w:val="both"/>
      </w:pPr>
      <w:r>
        <w:rPr>
          <w:rFonts w:ascii="Times New Roman"/>
          <w:b w:val="false"/>
          <w:i w:val="false"/>
          <w:color w:val="000000"/>
          <w:sz w:val="28"/>
        </w:rPr>
        <w:t>      2. Осы </w:t>
      </w:r>
      <w:r>
        <w:rPr>
          <w:rFonts w:ascii="Times New Roman"/>
          <w:b w:val="false"/>
          <w:i w:val="false"/>
          <w:color w:val="000000"/>
          <w:sz w:val="28"/>
        </w:rPr>
        <w:t>Регламент</w:t>
      </w:r>
      <w:r>
        <w:rPr>
          <w:rFonts w:ascii="Times New Roman"/>
          <w:b w:val="false"/>
          <w:i w:val="false"/>
          <w:color w:val="000000"/>
          <w:sz w:val="28"/>
        </w:rPr>
        <w:t xml:space="preserve"> "Әкiмшiлiк ресiмдер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3. Мемлекеттiк қызмет уәкiлеттi органмен немесе Халыққа қызмет көрсету орталығы арқылы (бұдан әрi - орталық) көрсетiледi.</w:t>
      </w:r>
      <w:r>
        <w:br/>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5. Мемлекеттiк қызмет тегiн көрсетiледi.</w:t>
      </w:r>
      <w:r>
        <w:br/>
      </w:r>
      <w:r>
        <w:rPr>
          <w:rFonts w:ascii="Times New Roman"/>
          <w:b w:val="false"/>
          <w:i w:val="false"/>
          <w:color w:val="000000"/>
          <w:sz w:val="28"/>
        </w:rPr>
        <w:t>
      6. Мемлекеттiк қызмет "Қазақстан Республикасында мүгедектердi әлеуметтiк қорғау туралы" Қазақстан Республикасы 2005 жылғы 13 сәуiрдегi Заңының 23-бабының </w:t>
      </w:r>
      <w:r>
        <w:rPr>
          <w:rFonts w:ascii="Times New Roman"/>
          <w:b w:val="false"/>
          <w:i w:val="false"/>
          <w:color w:val="000000"/>
          <w:sz w:val="28"/>
        </w:rPr>
        <w:t>1-тармағы</w:t>
      </w:r>
      <w:r>
        <w:rPr>
          <w:rFonts w:ascii="Times New Roman"/>
          <w:b w:val="false"/>
          <w:i w:val="false"/>
          <w:color w:val="000000"/>
          <w:sz w:val="28"/>
        </w:rPr>
        <w:t>, "Арнаулы әлеуметтiк қызметтер туралы" Қазақстан Республикасы 2008 жылғы 29 желтоқсандағы Заңының 11-бабы 1-тармағының </w:t>
      </w:r>
      <w:r>
        <w:rPr>
          <w:rFonts w:ascii="Times New Roman"/>
          <w:b w:val="false"/>
          <w:i w:val="false"/>
          <w:color w:val="000000"/>
          <w:sz w:val="28"/>
        </w:rPr>
        <w:t>3) тармақшасы</w:t>
      </w:r>
      <w:r>
        <w:rPr>
          <w:rFonts w:ascii="Times New Roman"/>
          <w:b w:val="false"/>
          <w:i w:val="false"/>
          <w:color w:val="000000"/>
          <w:sz w:val="28"/>
        </w:rPr>
        <w:t>, 13-бабы 1-тармағының </w:t>
      </w:r>
      <w:r>
        <w:rPr>
          <w:rFonts w:ascii="Times New Roman"/>
          <w:b w:val="false"/>
          <w:i w:val="false"/>
          <w:color w:val="000000"/>
          <w:sz w:val="28"/>
        </w:rPr>
        <w:t>1) тармақшасы,</w:t>
      </w:r>
      <w:r>
        <w:rPr>
          <w:rFonts w:ascii="Times New Roman"/>
          <w:b w:val="false"/>
          <w:i w:val="false"/>
          <w:color w:val="000000"/>
          <w:sz w:val="28"/>
        </w:rPr>
        <w:t xml:space="preserve"> "Арнаулы әлеуметтiк қызметтердiң кепiлдiк берiлген көлемiнiң тiзбесiн бекiту туралы" Қазақстан Республикасы Үкiметiнiң 2009 жылғы 14 наурыздағы № 330 қаулысының </w:t>
      </w:r>
      <w:r>
        <w:rPr>
          <w:rFonts w:ascii="Times New Roman"/>
          <w:b w:val="false"/>
          <w:i w:val="false"/>
          <w:color w:val="000000"/>
          <w:sz w:val="28"/>
        </w:rPr>
        <w:t>1-тармағы</w:t>
      </w:r>
      <w:r>
        <w:rPr>
          <w:rFonts w:ascii="Times New Roman"/>
          <w:b w:val="false"/>
          <w:i w:val="false"/>
          <w:color w:val="000000"/>
          <w:sz w:val="28"/>
        </w:rPr>
        <w:t>, "Халықты әлеуметтiк қорғау саласында арнаулы әлеуметтiк қызмет көрсету стандарттарын бекiту туралы" Қазақстан Республикасы Еңбек және халықты әлеуметтiк қорғау министрiнiң 2010 жылғы 6 желтоқсандағы № 394-ө бұйрығы (Нормативтiк құқықтық актiлер тiзiлiмiнде № 6714 тiркелген),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w:t>
      </w:r>
      <w:r>
        <w:rPr>
          <w:rFonts w:ascii="Times New Roman"/>
          <w:b w:val="false"/>
          <w:i w:val="false"/>
          <w:color w:val="000000"/>
          <w:sz w:val="28"/>
        </w:rPr>
        <w:t>394</w:t>
      </w:r>
      <w:r>
        <w:rPr>
          <w:rFonts w:ascii="Times New Roman"/>
          <w:b w:val="false"/>
          <w:i w:val="false"/>
          <w:color w:val="000000"/>
          <w:sz w:val="28"/>
        </w:rPr>
        <w:t xml:space="preserve"> қаулысы негiзiнде ұсынылады.</w:t>
      </w:r>
      <w:r>
        <w:br/>
      </w:r>
      <w:r>
        <w:rPr>
          <w:rFonts w:ascii="Times New Roman"/>
          <w:b w:val="false"/>
          <w:i w:val="false"/>
          <w:color w:val="000000"/>
          <w:sz w:val="28"/>
        </w:rPr>
        <w:t>
      7. Тұтынушы алатын көрсетілетін мемлекеттік қызметтің нәтижесі үйде әлеуметтік қызмет көрсетуге құжаттарды ресімдеу туралы хабарлама не қызмет көрсетуден бас тарту туралы қағаз жеткізгіштегі дәлелді жауап болып табылады.</w:t>
      </w:r>
    </w:p>
    <w:bookmarkStart w:name="z74" w:id="61"/>
    <w:p>
      <w:pPr>
        <w:spacing w:after="0"/>
        <w:ind w:left="0"/>
        <w:jc w:val="left"/>
      </w:pPr>
      <w:r>
        <w:rPr>
          <w:rFonts w:ascii="Times New Roman"/>
          <w:b/>
          <w:i w:val="false"/>
          <w:color w:val="000000"/>
        </w:rPr>
        <w:t xml:space="preserve"> 
3. Мемлекеттiк қызметтi көрсету бойынша қойылатын талаптар</w:t>
      </w:r>
    </w:p>
    <w:bookmarkEnd w:id="61"/>
    <w:p>
      <w:pPr>
        <w:spacing w:after="0"/>
        <w:ind w:left="0"/>
        <w:jc w:val="both"/>
      </w:pPr>
      <w:r>
        <w:rPr>
          <w:rFonts w:ascii="Times New Roman"/>
          <w:b w:val="false"/>
          <w:i w:val="false"/>
          <w:color w:val="000000"/>
          <w:sz w:val="28"/>
        </w:rPr>
        <w:t>      8. Мемлекеттiк қызметтi көрсету мәселесi бойынша, мемлекеттiк қызметтi көрсету барысы туралы ақпаратты орталықтан немесе уәкiлеттi органнан алуға болады олардың мекен-жайлары мен жұмыс кестесi осы Регламенттiң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-қосымшаларында көрсетiлген.</w:t>
      </w:r>
      <w:r>
        <w:br/>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 көрсету мерзімдері тұтынушы осы регламенттің 14-тармағында айқындалған қажетті құжаттарды тапсырған сәттен бастап:</w:t>
      </w:r>
      <w:r>
        <w:br/>
      </w:r>
      <w:r>
        <w:rPr>
          <w:rFonts w:ascii="Times New Roman"/>
          <w:b w:val="false"/>
          <w:i w:val="false"/>
          <w:color w:val="000000"/>
          <w:sz w:val="28"/>
        </w:rPr>
        <w:t>
      уәкілетті органға – он төрт жұмыс күні ішінде;</w:t>
      </w:r>
      <w:r>
        <w:br/>
      </w:r>
      <w:r>
        <w:rPr>
          <w:rFonts w:ascii="Times New Roman"/>
          <w:b w:val="false"/>
          <w:i w:val="false"/>
          <w:color w:val="000000"/>
          <w:sz w:val="28"/>
        </w:rPr>
        <w:t>
      орталыққа – он төрт жұмыс күні ішінде (мемлекеттік қызметтің құжатын (нәтиже) қабылдау және беру күні мемлекеттік қызмет көрсету мерзіміне кірмейді);</w:t>
      </w:r>
      <w:r>
        <w:br/>
      </w:r>
      <w:r>
        <w:rPr>
          <w:rFonts w:ascii="Times New Roman"/>
          <w:b w:val="false"/>
          <w:i w:val="false"/>
          <w:color w:val="000000"/>
          <w:sz w:val="28"/>
        </w:rPr>
        <w:t>
      2) тұтынушы жүгінген күні сол жерде көрсетілетін мемлекеттік қызметті алуға дейін күтудің ең көп рұқсат етілген уақыты (талон алғанға дейін) 30 минуттан аспайды;</w:t>
      </w:r>
      <w:r>
        <w:br/>
      </w:r>
      <w:r>
        <w:rPr>
          <w:rFonts w:ascii="Times New Roman"/>
          <w:b w:val="false"/>
          <w:i w:val="false"/>
          <w:color w:val="000000"/>
          <w:sz w:val="28"/>
        </w:rPr>
        <w:t>
      3) тұтынушы жүгінген күні сол жерде көрсетілетін мемлекеттік қызметті тұтынушыға қызмет көрсетудің ең көп рұқсат етілген уақыты уәкілетті органда 15 минуттан, орталықта 30 минуттан аспайды.</w:t>
      </w:r>
      <w:r>
        <w:br/>
      </w:r>
      <w:r>
        <w:rPr>
          <w:rFonts w:ascii="Times New Roman"/>
          <w:b w:val="false"/>
          <w:i w:val="false"/>
          <w:color w:val="000000"/>
          <w:sz w:val="28"/>
        </w:rPr>
        <w:t>
      10. Мемлекеттiк қызметтi көрсетуден мынадай негiздер бойынша бас тартылады:</w:t>
      </w:r>
      <w:r>
        <w:br/>
      </w:r>
      <w:r>
        <w:rPr>
          <w:rFonts w:ascii="Times New Roman"/>
          <w:b w:val="false"/>
          <w:i w:val="false"/>
          <w:color w:val="000000"/>
          <w:sz w:val="28"/>
        </w:rPr>
        <w:t>
      1) үйде әлеуметтiк қызмет көрсету үшiн қабылдауға тұтынушыда медициналық қарсы көрсетiлiмдердiң болуы;</w:t>
      </w:r>
      <w:r>
        <w:br/>
      </w:r>
      <w:r>
        <w:rPr>
          <w:rFonts w:ascii="Times New Roman"/>
          <w:b w:val="false"/>
          <w:i w:val="false"/>
          <w:color w:val="000000"/>
          <w:sz w:val="28"/>
        </w:rPr>
        <w:t>
      2) осы мемлекеттік қызметті көрсету үшін талап етілетін құжаттардың бірінің болмауы;</w:t>
      </w:r>
      <w:r>
        <w:br/>
      </w:r>
      <w:r>
        <w:rPr>
          <w:rFonts w:ascii="Times New Roman"/>
          <w:b w:val="false"/>
          <w:i w:val="false"/>
          <w:color w:val="000000"/>
          <w:sz w:val="28"/>
        </w:rPr>
        <w:t>
      3) көрiнеу жалған құжаттама беру.</w:t>
      </w:r>
      <w:r>
        <w:br/>
      </w:r>
      <w:r>
        <w:rPr>
          <w:rFonts w:ascii="Times New Roman"/>
          <w:b w:val="false"/>
          <w:i w:val="false"/>
          <w:color w:val="000000"/>
          <w:sz w:val="28"/>
        </w:rPr>
        <w:t>
      Мемлекеттiк қызмет көрсетудi тоқтата тұру үшiн негiздемелер жоқ.</w:t>
      </w:r>
      <w:r>
        <w:br/>
      </w:r>
      <w:r>
        <w:rPr>
          <w:rFonts w:ascii="Times New Roman"/>
          <w:b w:val="false"/>
          <w:i w:val="false"/>
          <w:color w:val="000000"/>
          <w:sz w:val="28"/>
        </w:rPr>
        <w:t>
      11. Тұтынушыдан мемлекеттiк қызметтi алу үшiн өтiнiштi алған сәттен бастап және мемлекеттiк қызмет нәтижесiн тапсырған сәтке дейiн мемлекеттiк қызметтi көрсету кезеңдерi:</w:t>
      </w:r>
      <w:r>
        <w:br/>
      </w:r>
      <w:r>
        <w:rPr>
          <w:rFonts w:ascii="Times New Roman"/>
          <w:b w:val="false"/>
          <w:i w:val="false"/>
          <w:color w:val="000000"/>
          <w:sz w:val="28"/>
        </w:rPr>
        <w:t>
      1) тұтынушы уәкiлеттi органға немесе орталыққа өтiнiш бередi;</w:t>
      </w:r>
      <w:r>
        <w:br/>
      </w:r>
      <w:r>
        <w:rPr>
          <w:rFonts w:ascii="Times New Roman"/>
          <w:b w:val="false"/>
          <w:i w:val="false"/>
          <w:color w:val="000000"/>
          <w:sz w:val="28"/>
        </w:rPr>
        <w:t>
      2) орталық өтiнiштi тiркейдi және уәкiлеттi органға тапсырады.</w:t>
      </w:r>
      <w:r>
        <w:br/>
      </w:r>
      <w:r>
        <w:rPr>
          <w:rFonts w:ascii="Times New Roman"/>
          <w:b w:val="false"/>
          <w:i w:val="false"/>
          <w:color w:val="000000"/>
          <w:sz w:val="28"/>
        </w:rPr>
        <w:t>
      3) уәкiлеттi орган өтiнiштi тiркейдi, орталықтан немесе тұтынушыдан алған өтiнiштi қарастыруды жүзеге асырады, хабарлама ресiмдейдi немесе дәлелдi бас тарту әзiрлейдi, мемлекеттiк қызметтi көрсету нәтижесiн орталыққа немесе уәкiлеттi органға жүгiнген жағдайда тұтынушыға тапсырады.</w:t>
      </w:r>
      <w:r>
        <w:br/>
      </w:r>
      <w:r>
        <w:rPr>
          <w:rFonts w:ascii="Times New Roman"/>
          <w:b w:val="false"/>
          <w:i w:val="false"/>
          <w:color w:val="000000"/>
          <w:sz w:val="28"/>
        </w:rPr>
        <w:t>
      4) орталық тұтынушыға хабарламаны немесе дәлелдi бас тартуды тапсырады.</w:t>
      </w:r>
      <w:r>
        <w:br/>
      </w:r>
      <w:r>
        <w:rPr>
          <w:rFonts w:ascii="Times New Roman"/>
          <w:b w:val="false"/>
          <w:i w:val="false"/>
          <w:color w:val="000000"/>
          <w:sz w:val="28"/>
        </w:rPr>
        <w:t>
      12. Орталықта және уәкiлеттi органдағы мемлекеттiк қызметтi көрсету үшiн құжаттарды қабылдауды жүзеге асыратын тұлғалар санының ең төмен саны бiр қызметкердi құрайды.</w:t>
      </w:r>
    </w:p>
    <w:bookmarkStart w:name="z75" w:id="62"/>
    <w:p>
      <w:pPr>
        <w:spacing w:after="0"/>
        <w:ind w:left="0"/>
        <w:jc w:val="left"/>
      </w:pPr>
      <w:r>
        <w:rPr>
          <w:rFonts w:ascii="Times New Roman"/>
          <w:b/>
          <w:i w:val="false"/>
          <w:color w:val="000000"/>
        </w:rPr>
        <w:t xml:space="preserve"> 
4. Мемлекеттiк қызметтi көрсету барысындағы iс-әрекеттер (қарым-қатынастар) тәртiбiнiң сипаттамасы</w:t>
      </w:r>
    </w:p>
    <w:bookmarkEnd w:id="62"/>
    <w:p>
      <w:pPr>
        <w:spacing w:after="0"/>
        <w:ind w:left="0"/>
        <w:jc w:val="both"/>
      </w:pPr>
      <w:r>
        <w:rPr>
          <w:rFonts w:ascii="Times New Roman"/>
          <w:b w:val="false"/>
          <w:i w:val="false"/>
          <w:color w:val="000000"/>
          <w:sz w:val="28"/>
        </w:rPr>
        <w:t>      13. Мемлекеттік қызмет орталық арқылы көрсетілгенде құжаттар "терезелердің" мақсаттары мен орындайтын функциялары туралы ақпарат орналастырылған "терезелер" арқылы қабылданады, сондай-ақ орталық инспекторының тегі, аты, әкесінің аты және лауазымы көрсетіледі.</w:t>
      </w:r>
      <w:r>
        <w:br/>
      </w:r>
      <w:r>
        <w:rPr>
          <w:rFonts w:ascii="Times New Roman"/>
          <w:b w:val="false"/>
          <w:i w:val="false"/>
          <w:color w:val="000000"/>
          <w:sz w:val="28"/>
        </w:rPr>
        <w:t>
      Құжаттарды уәкiлеттi органда қабылдау уәкiлеттi органның жауапты тұлғасы арқылы жүзеге асырылады.</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 өтініш берушінің тіркелген және мемлекеттік қызметті алу күні, құжаттарды қабылдаған адамның тегі мен аты-жөні көрсетілген талон беріледі;</w:t>
      </w:r>
      <w:r>
        <w:br/>
      </w:r>
      <w:r>
        <w:rPr>
          <w:rFonts w:ascii="Times New Roman"/>
          <w:b w:val="false"/>
          <w:i w:val="false"/>
          <w:color w:val="000000"/>
          <w:sz w:val="28"/>
        </w:rPr>
        <w:t>
      2) орталықта:өтініштің нөмірі және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14. Мемлекеттік қызметті алу үшін тұтынушы мынадай құжаттарды тапсырады:</w:t>
      </w:r>
      <w:r>
        <w:br/>
      </w:r>
      <w:r>
        <w:rPr>
          <w:rFonts w:ascii="Times New Roman"/>
          <w:b w:val="false"/>
          <w:i w:val="false"/>
          <w:color w:val="000000"/>
          <w:sz w:val="28"/>
        </w:rPr>
        <w:t>
      1) тұтынушының жазбаша өтініші, ал кәмелет жасқа толмаған және әрекетке қабілетсіз адамдарға – заңды өкілінің (баланың ата-анасының біреуінің, қамқоршысының, қорғаншының) жазбаша өтініші регламентте </w:t>
      </w:r>
      <w:r>
        <w:rPr>
          <w:rFonts w:ascii="Times New Roman"/>
          <w:b w:val="false"/>
          <w:i w:val="false"/>
          <w:color w:val="000000"/>
          <w:sz w:val="28"/>
        </w:rPr>
        <w:t>5- қосымша</w:t>
      </w:r>
      <w:r>
        <w:rPr>
          <w:rFonts w:ascii="Times New Roman"/>
          <w:b w:val="false"/>
          <w:i w:val="false"/>
          <w:color w:val="000000"/>
          <w:sz w:val="28"/>
        </w:rPr>
        <w:t xml:space="preserve"> немесе белгіленген нысандағы медициналық қолдау хаты;</w:t>
      </w:r>
      <w:r>
        <w:br/>
      </w:r>
      <w:r>
        <w:rPr>
          <w:rFonts w:ascii="Times New Roman"/>
          <w:b w:val="false"/>
          <w:i w:val="false"/>
          <w:color w:val="000000"/>
          <w:sz w:val="28"/>
        </w:rPr>
        <w:t>
      2) баланың туу туралы куәлігінің көшірмесі немесе жеке куәлігі;</w:t>
      </w:r>
      <w:r>
        <w:br/>
      </w:r>
      <w:r>
        <w:rPr>
          <w:rFonts w:ascii="Times New Roman"/>
          <w:b w:val="false"/>
          <w:i w:val="false"/>
          <w:color w:val="000000"/>
          <w:sz w:val="28"/>
        </w:rPr>
        <w:t>
      3) тұрғылықты тұратын жерi бойынша тiркелгенiн растайтын құжатты (мекенжай анықтамасын не селолық және/немесе ауылдық әкiмдердiң анықтамасын);</w:t>
      </w:r>
      <w:r>
        <w:br/>
      </w:r>
      <w:r>
        <w:rPr>
          <w:rFonts w:ascii="Times New Roman"/>
          <w:b w:val="false"/>
          <w:i w:val="false"/>
          <w:color w:val="000000"/>
          <w:sz w:val="28"/>
        </w:rPr>
        <w:t>
      4) мүгедектігі туралы анықтаманың көшірмесі (қарттар үшін талап етілмейді);</w:t>
      </w:r>
      <w:r>
        <w:br/>
      </w:r>
      <w:r>
        <w:rPr>
          <w:rFonts w:ascii="Times New Roman"/>
          <w:b w:val="false"/>
          <w:i w:val="false"/>
          <w:color w:val="000000"/>
          <w:sz w:val="28"/>
        </w:rPr>
        <w:t>
      5) белгіленген нысан бойынша медициналық карта;</w:t>
      </w:r>
      <w:r>
        <w:br/>
      </w:r>
      <w:r>
        <w:rPr>
          <w:rFonts w:ascii="Times New Roman"/>
          <w:b w:val="false"/>
          <w:i w:val="false"/>
          <w:color w:val="000000"/>
          <w:sz w:val="28"/>
        </w:rPr>
        <w:t>
      6) мүгедектерді оңалтудың жеке бағдарламасынан үзінді көшірмесін (қарттар үшін талап етілмейді);</w:t>
      </w:r>
      <w:r>
        <w:br/>
      </w:r>
      <w:r>
        <w:rPr>
          <w:rFonts w:ascii="Times New Roman"/>
          <w:b w:val="false"/>
          <w:i w:val="false"/>
          <w:color w:val="000000"/>
          <w:sz w:val="28"/>
        </w:rPr>
        <w:t>
      7) зейнеткер жастағы адамдар үшін – зейнеткер куәлігі;</w:t>
      </w:r>
      <w:r>
        <w:br/>
      </w:r>
      <w:r>
        <w:rPr>
          <w:rFonts w:ascii="Times New Roman"/>
          <w:b w:val="false"/>
          <w:i w:val="false"/>
          <w:color w:val="000000"/>
          <w:sz w:val="28"/>
        </w:rPr>
        <w:t>
      8) Ұлы Отан соғысының қатысушылары мен мүгедектерi және соларға теңестiрiлген адамдар үшін Ұлы Отан соғысының мүгедегі, қатысушысы және соларға теңестiрiлген адамдардың мәртебесін растайтын куәлік.</w:t>
      </w:r>
      <w:r>
        <w:br/>
      </w:r>
      <w:r>
        <w:rPr>
          <w:rFonts w:ascii="Times New Roman"/>
          <w:b w:val="false"/>
          <w:i w:val="false"/>
          <w:color w:val="000000"/>
          <w:sz w:val="28"/>
        </w:rPr>
        <w:t>
      Салыстырып тексеру үшін құжаттардың түпнұсқалары мен көшірмелері ұсынылады, содан кейін құжаттардың түпнұсқалары қайтарылуға жатады.</w:t>
      </w:r>
      <w:r>
        <w:br/>
      </w:r>
      <w:r>
        <w:rPr>
          <w:rFonts w:ascii="Times New Roman"/>
          <w:b w:val="false"/>
          <w:i w:val="false"/>
          <w:color w:val="000000"/>
          <w:sz w:val="28"/>
        </w:rPr>
        <w:t>
      Уәкiлеттi органда өтiнiш пен медициналық картаның нысандары күту залындағы арнайы тағанда орналастырылады не құжаттарды қабылдайтын қызметкерде болады.</w:t>
      </w:r>
      <w:r>
        <w:br/>
      </w:r>
      <w:r>
        <w:rPr>
          <w:rFonts w:ascii="Times New Roman"/>
          <w:b w:val="false"/>
          <w:i w:val="false"/>
          <w:color w:val="000000"/>
          <w:sz w:val="28"/>
        </w:rPr>
        <w:t>
      Орталықта өтiнiш пен медициналық картаның нысандары күту залындағы арнайы тағанда орналастырылады.</w:t>
      </w:r>
      <w:r>
        <w:br/>
      </w:r>
      <w:r>
        <w:rPr>
          <w:rFonts w:ascii="Times New Roman"/>
          <w:b w:val="false"/>
          <w:i w:val="false"/>
          <w:color w:val="000000"/>
          <w:sz w:val="28"/>
        </w:rPr>
        <w:t>
      15. Мемлекеттiк қызметтi көрсету барысында келесi құрылымдық-функционалдық бiрлiктер қатысады (бұдан әрi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бөлiмiнiң инспекторы;</w:t>
      </w:r>
      <w:r>
        <w:br/>
      </w:r>
      <w:r>
        <w:rPr>
          <w:rFonts w:ascii="Times New Roman"/>
          <w:b w:val="false"/>
          <w:i w:val="false"/>
          <w:color w:val="000000"/>
          <w:sz w:val="28"/>
        </w:rPr>
        <w:t>
      3) уәкiлеттi орган басшылығы;</w:t>
      </w:r>
      <w:r>
        <w:br/>
      </w:r>
      <w:r>
        <w:rPr>
          <w:rFonts w:ascii="Times New Roman"/>
          <w:b w:val="false"/>
          <w:i w:val="false"/>
          <w:color w:val="000000"/>
          <w:sz w:val="28"/>
        </w:rPr>
        <w:t>
      4) уәкiлеттi органның жауапты орындаушысы.</w:t>
      </w:r>
      <w:r>
        <w:br/>
      </w:r>
      <w:r>
        <w:rPr>
          <w:rFonts w:ascii="Times New Roman"/>
          <w:b w:val="false"/>
          <w:i w:val="false"/>
          <w:color w:val="000000"/>
          <w:sz w:val="28"/>
        </w:rPr>
        <w:t>
      16.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үдерісіндегі әкімшілік іс-әрекеттің қисынды кезектілігі мен ҚФБ арасындағы өзара байланысты айғақтайтын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Start w:name="z76" w:id="63"/>
    <w:p>
      <w:pPr>
        <w:spacing w:after="0"/>
        <w:ind w:left="0"/>
        <w:jc w:val="left"/>
      </w:pPr>
      <w:r>
        <w:rPr>
          <w:rFonts w:ascii="Times New Roman"/>
          <w:b/>
          <w:i w:val="false"/>
          <w:color w:val="000000"/>
        </w:rPr>
        <w:t xml:space="preserve"> 
5. Мемлекеттiк қызметтердi көрсететiн лауазымдық тұлғалардың жауапкершiлiгi</w:t>
      </w:r>
    </w:p>
    <w:bookmarkEnd w:id="63"/>
    <w:p>
      <w:pPr>
        <w:spacing w:after="0"/>
        <w:ind w:left="0"/>
        <w:jc w:val="both"/>
      </w:pPr>
      <w:r>
        <w:rPr>
          <w:rFonts w:ascii="Times New Roman"/>
          <w:b w:val="false"/>
          <w:i w:val="false"/>
          <w:color w:val="000000"/>
          <w:sz w:val="28"/>
        </w:rPr>
        <w:t>      18. Уәкiлеттi органның басшысы және орталықтың басшысы (бұдан әрi – лауазымды тұлғалар) мемлекеттiк қызметтi көрсетуге жауапты тұлғалары болып табылады.</w:t>
      </w:r>
      <w:r>
        <w:br/>
      </w:r>
      <w:r>
        <w:rPr>
          <w:rFonts w:ascii="Times New Roman"/>
          <w:b w:val="false"/>
          <w:i w:val="false"/>
          <w:color w:val="000000"/>
          <w:sz w:val="28"/>
        </w:rPr>
        <w:t>
      Лауазымды тұлғалар мемлекеттiк қызметтi көрсетiуге Қазақстан Республикасының заңнамалық актiлерiне сәйкес белгiленген мерзімдерде мемлекеттiк қызметтi көрсетуді жүзеге асыруға жауапты.</w:t>
      </w:r>
    </w:p>
    <w:bookmarkStart w:name="z77" w:id="64"/>
    <w:p>
      <w:pPr>
        <w:spacing w:after="0"/>
        <w:ind w:left="0"/>
        <w:jc w:val="both"/>
      </w:pPr>
      <w:r>
        <w:rPr>
          <w:rFonts w:ascii="Times New Roman"/>
          <w:b w:val="false"/>
          <w:i w:val="false"/>
          <w:color w:val="000000"/>
          <w:sz w:val="28"/>
        </w:rPr>
        <w:t xml:space="preserve">
"Жалғызілікті, жалғыз тұратын  </w:t>
      </w:r>
      <w:r>
        <w:br/>
      </w:r>
      <w:r>
        <w:rPr>
          <w:rFonts w:ascii="Times New Roman"/>
          <w:b w:val="false"/>
          <w:i w:val="false"/>
          <w:color w:val="000000"/>
          <w:sz w:val="28"/>
        </w:rPr>
        <w:t>
қарттарға, бөгде адамның күтіміне</w:t>
      </w:r>
      <w:r>
        <w:br/>
      </w:r>
      <w:r>
        <w:rPr>
          <w:rFonts w:ascii="Times New Roman"/>
          <w:b w:val="false"/>
          <w:i w:val="false"/>
          <w:color w:val="000000"/>
          <w:sz w:val="28"/>
        </w:rPr>
        <w:t>
және жәрдеміне мұқтаж мүгедектерге</w:t>
      </w:r>
      <w:r>
        <w:br/>
      </w:r>
      <w:r>
        <w:rPr>
          <w:rFonts w:ascii="Times New Roman"/>
          <w:b w:val="false"/>
          <w:i w:val="false"/>
          <w:color w:val="000000"/>
          <w:sz w:val="28"/>
        </w:rPr>
        <w:t xml:space="preserve">
және мүгедек балаларға үйде   </w:t>
      </w:r>
      <w:r>
        <w:br/>
      </w:r>
      <w:r>
        <w:rPr>
          <w:rFonts w:ascii="Times New Roman"/>
          <w:b w:val="false"/>
          <w:i w:val="false"/>
          <w:color w:val="000000"/>
          <w:sz w:val="28"/>
        </w:rPr>
        <w:t xml:space="preserve">
әлеуметтік қызмет көрсетуге  </w:t>
      </w:r>
      <w:r>
        <w:br/>
      </w:r>
      <w:r>
        <w:rPr>
          <w:rFonts w:ascii="Times New Roman"/>
          <w:b w:val="false"/>
          <w:i w:val="false"/>
          <w:color w:val="000000"/>
          <w:sz w:val="28"/>
        </w:rPr>
        <w:t>
құжаттар рәсімдеу" мемлекеттiк</w:t>
      </w:r>
      <w:r>
        <w:br/>
      </w:r>
      <w:r>
        <w:rPr>
          <w:rFonts w:ascii="Times New Roman"/>
          <w:b w:val="false"/>
          <w:i w:val="false"/>
          <w:color w:val="000000"/>
          <w:sz w:val="28"/>
        </w:rPr>
        <w:t xml:space="preserve">
қызмет регламентiне 1-қосымша </w:t>
      </w:r>
    </w:p>
    <w:bookmarkEnd w:id="64"/>
    <w:p>
      <w:pPr>
        <w:spacing w:after="0"/>
        <w:ind w:left="0"/>
        <w:jc w:val="left"/>
      </w:pPr>
      <w:r>
        <w:rPr>
          <w:rFonts w:ascii="Times New Roman"/>
          <w:b/>
          <w:i w:val="false"/>
          <w:color w:val="000000"/>
        </w:rPr>
        <w:t xml:space="preserve"> Мемлекеттік қызметті көрсету бойынша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
        <w:gridCol w:w="3757"/>
        <w:gridCol w:w="4342"/>
        <w:gridCol w:w="2133"/>
        <w:gridCol w:w="3009"/>
      </w:tblGrid>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к-сі, 4</w:t>
            </w:r>
            <w:r>
              <w:rPr>
                <w:rFonts w:ascii="Times New Roman"/>
                <w:b w:val="false"/>
                <w:i w:val="false"/>
                <w:color w:val="000000"/>
                <w:sz w:val="20"/>
                <w:u w:val="single"/>
              </w:rPr>
              <w:t>zanayt@mail.ru</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 Құлсары қ. Әбдірахманов к-сі, 1</w:t>
            </w:r>
            <w:r>
              <w:rPr>
                <w:rFonts w:ascii="Times New Roman"/>
                <w:b w:val="false"/>
                <w:i w:val="false"/>
                <w:color w:val="000000"/>
                <w:sz w:val="20"/>
                <w:u w:val="single"/>
              </w:rPr>
              <w:t>zhylyoizhumyskz@mail.ru</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w:t>
            </w:r>
          </w:p>
          <w:p>
            <w:pPr>
              <w:spacing w:after="20"/>
              <w:ind w:left="20"/>
              <w:jc w:val="both"/>
            </w:pPr>
            <w:r>
              <w:rPr>
                <w:rFonts w:ascii="Times New Roman"/>
                <w:b w:val="false"/>
                <w:i w:val="false"/>
                <w:color w:val="000000"/>
                <w:sz w:val="20"/>
              </w:rPr>
              <w:t>және әлеуметтік бағдарламалар бөлімі</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 Индербор кенті, Қонаев к-сі, 16 </w:t>
            </w:r>
            <w:r>
              <w:rPr>
                <w:rFonts w:ascii="Times New Roman"/>
                <w:b w:val="false"/>
                <w:i w:val="false"/>
                <w:color w:val="000000"/>
                <w:sz w:val="20"/>
                <w:u w:val="single"/>
              </w:rPr>
              <w:t>inderzan@mail.ru</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ауд.Аққыстау кенті, Ынтымақ к-сі, 23</w:t>
            </w:r>
            <w:r>
              <w:rPr>
                <w:rFonts w:ascii="Times New Roman"/>
                <w:b w:val="false"/>
                <w:i w:val="false"/>
                <w:color w:val="000000"/>
                <w:sz w:val="20"/>
                <w:u w:val="single"/>
              </w:rPr>
              <w:t>isatai_raisobes@mail.kz</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 Миялы ауылы, Мәмедов к-сі, 1 </w:t>
            </w:r>
            <w:r>
              <w:rPr>
                <w:rFonts w:ascii="Times New Roman"/>
                <w:b w:val="false"/>
                <w:i w:val="false"/>
                <w:color w:val="000000"/>
                <w:sz w:val="20"/>
                <w:u w:val="single"/>
              </w:rPr>
              <w:t>gulfaruz@mail.ru</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 Ганюшкин ауылы, Болашақ к-сі 15</w:t>
            </w:r>
          </w:p>
          <w:p>
            <w:pPr>
              <w:spacing w:after="20"/>
              <w:ind w:left="20"/>
              <w:jc w:val="both"/>
            </w:pPr>
            <w:r>
              <w:rPr>
                <w:rFonts w:ascii="Times New Roman"/>
                <w:b w:val="false"/>
                <w:i w:val="false"/>
                <w:color w:val="000000"/>
                <w:sz w:val="20"/>
                <w:u w:val="single"/>
              </w:rPr>
              <w:t>otdzisp@mail.ru</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 Мақат кенті, Орталық ал. 2 </w:t>
            </w:r>
            <w:r>
              <w:rPr>
                <w:rFonts w:ascii="Times New Roman"/>
                <w:b w:val="false"/>
                <w:i w:val="false"/>
                <w:color w:val="000000"/>
                <w:sz w:val="20"/>
                <w:u w:val="single"/>
              </w:rPr>
              <w:t>tolkin_makat@mail.ru</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3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 Махамбет ауылы, Жеңістің 50 жылдығы  к-сі, 18</w:t>
            </w:r>
            <w:r>
              <w:rPr>
                <w:rFonts w:ascii="Times New Roman"/>
                <w:b w:val="false"/>
                <w:i w:val="false"/>
                <w:color w:val="000000"/>
                <w:sz w:val="20"/>
                <w:u w:val="single"/>
              </w:rPr>
              <w:t>Mahambet_Zan@mail.ru</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78" w:id="65"/>
    <w:p>
      <w:pPr>
        <w:spacing w:after="0"/>
        <w:ind w:left="0"/>
        <w:jc w:val="both"/>
      </w:pPr>
      <w:r>
        <w:rPr>
          <w:rFonts w:ascii="Times New Roman"/>
          <w:b w:val="false"/>
          <w:i w:val="false"/>
          <w:color w:val="000000"/>
          <w:sz w:val="28"/>
        </w:rPr>
        <w:t xml:space="preserve">
"Жалғызілікті, жалғыз тұратын  </w:t>
      </w:r>
      <w:r>
        <w:br/>
      </w:r>
      <w:r>
        <w:rPr>
          <w:rFonts w:ascii="Times New Roman"/>
          <w:b w:val="false"/>
          <w:i w:val="false"/>
          <w:color w:val="000000"/>
          <w:sz w:val="28"/>
        </w:rPr>
        <w:t>
қарттарға, бөгде адамның күтіміне</w:t>
      </w:r>
      <w:r>
        <w:br/>
      </w:r>
      <w:r>
        <w:rPr>
          <w:rFonts w:ascii="Times New Roman"/>
          <w:b w:val="false"/>
          <w:i w:val="false"/>
          <w:color w:val="000000"/>
          <w:sz w:val="28"/>
        </w:rPr>
        <w:t>
және жәрдеміне мұқтаж мүгедектерге</w:t>
      </w:r>
      <w:r>
        <w:br/>
      </w:r>
      <w:r>
        <w:rPr>
          <w:rFonts w:ascii="Times New Roman"/>
          <w:b w:val="false"/>
          <w:i w:val="false"/>
          <w:color w:val="000000"/>
          <w:sz w:val="28"/>
        </w:rPr>
        <w:t xml:space="preserve">
және мүгедек балаларға үйде   </w:t>
      </w:r>
      <w:r>
        <w:br/>
      </w:r>
      <w:r>
        <w:rPr>
          <w:rFonts w:ascii="Times New Roman"/>
          <w:b w:val="false"/>
          <w:i w:val="false"/>
          <w:color w:val="000000"/>
          <w:sz w:val="28"/>
        </w:rPr>
        <w:t xml:space="preserve">
әлеуметтік қызмет көрсетуге  </w:t>
      </w:r>
      <w:r>
        <w:br/>
      </w:r>
      <w:r>
        <w:rPr>
          <w:rFonts w:ascii="Times New Roman"/>
          <w:b w:val="false"/>
          <w:i w:val="false"/>
          <w:color w:val="000000"/>
          <w:sz w:val="28"/>
        </w:rPr>
        <w:t>
құжаттар рәсімдеу" мемлекеттiк</w:t>
      </w:r>
      <w:r>
        <w:br/>
      </w:r>
      <w:r>
        <w:rPr>
          <w:rFonts w:ascii="Times New Roman"/>
          <w:b w:val="false"/>
          <w:i w:val="false"/>
          <w:color w:val="000000"/>
          <w:sz w:val="28"/>
        </w:rPr>
        <w:t xml:space="preserve">
қызмет регламентiне 2-қосымша </w:t>
      </w:r>
    </w:p>
    <w:bookmarkEnd w:id="65"/>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
        <w:gridCol w:w="5689"/>
        <w:gridCol w:w="5125"/>
        <w:gridCol w:w="2349"/>
      </w:tblGrid>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даңғ. 23 үй</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213467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1 қалалық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к-сі, 16а үй</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357505</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2 қалалық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Балықшы кенті, Байжігітов к-сі, 80а үй</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Мендіғалиев к-сі, 30үй</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Абай к-сі, 10 үй</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Абай к-сі 1 үй</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Бейбітшілік к-сі, 8үй</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 Есболаев к-сі, 66а үй</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к-сі, 2үй</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Қазақстан к-сі, 9 үй</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bl>
    <w:p>
      <w:pPr>
        <w:spacing w:after="0"/>
        <w:ind w:left="0"/>
        <w:jc w:val="both"/>
      </w:pPr>
      <w:r>
        <w:rPr>
          <w:rFonts w:ascii="Times New Roman"/>
          <w:b w:val="false"/>
          <w:i w:val="false"/>
          <w:color w:val="000000"/>
          <w:sz w:val="28"/>
        </w:rPr>
        <w:t>Қысқартулардың атауы:</w:t>
      </w:r>
      <w:r>
        <w:br/>
      </w:r>
      <w:r>
        <w:rPr>
          <w:rFonts w:ascii="Times New Roman"/>
          <w:b w:val="false"/>
          <w:i w:val="false"/>
          <w:color w:val="000000"/>
          <w:sz w:val="28"/>
        </w:rPr>
        <w:t>
      ХҚКО РМК филиалы - Атырау облысы бойынша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филиалы.</w:t>
      </w:r>
    </w:p>
    <w:bookmarkStart w:name="z79" w:id="66"/>
    <w:p>
      <w:pPr>
        <w:spacing w:after="0"/>
        <w:ind w:left="0"/>
        <w:jc w:val="both"/>
      </w:pPr>
      <w:r>
        <w:rPr>
          <w:rFonts w:ascii="Times New Roman"/>
          <w:b w:val="false"/>
          <w:i w:val="false"/>
          <w:color w:val="000000"/>
          <w:sz w:val="28"/>
        </w:rPr>
        <w:t xml:space="preserve">
"Жалғызілікті, жалғыз тұратын  </w:t>
      </w:r>
      <w:r>
        <w:br/>
      </w:r>
      <w:r>
        <w:rPr>
          <w:rFonts w:ascii="Times New Roman"/>
          <w:b w:val="false"/>
          <w:i w:val="false"/>
          <w:color w:val="000000"/>
          <w:sz w:val="28"/>
        </w:rPr>
        <w:t>
қарттарға, бөгде адамның күтіміне</w:t>
      </w:r>
      <w:r>
        <w:br/>
      </w:r>
      <w:r>
        <w:rPr>
          <w:rFonts w:ascii="Times New Roman"/>
          <w:b w:val="false"/>
          <w:i w:val="false"/>
          <w:color w:val="000000"/>
          <w:sz w:val="28"/>
        </w:rPr>
        <w:t>
және жәрдеміне мұқтаж мүгедектерге</w:t>
      </w:r>
      <w:r>
        <w:br/>
      </w:r>
      <w:r>
        <w:rPr>
          <w:rFonts w:ascii="Times New Roman"/>
          <w:b w:val="false"/>
          <w:i w:val="false"/>
          <w:color w:val="000000"/>
          <w:sz w:val="28"/>
        </w:rPr>
        <w:t xml:space="preserve">
және мүгедек балаларға үйде   </w:t>
      </w:r>
      <w:r>
        <w:br/>
      </w:r>
      <w:r>
        <w:rPr>
          <w:rFonts w:ascii="Times New Roman"/>
          <w:b w:val="false"/>
          <w:i w:val="false"/>
          <w:color w:val="000000"/>
          <w:sz w:val="28"/>
        </w:rPr>
        <w:t xml:space="preserve">
әлеуметтік қызмет көрсетуге  </w:t>
      </w:r>
      <w:r>
        <w:br/>
      </w:r>
      <w:r>
        <w:rPr>
          <w:rFonts w:ascii="Times New Roman"/>
          <w:b w:val="false"/>
          <w:i w:val="false"/>
          <w:color w:val="000000"/>
          <w:sz w:val="28"/>
        </w:rPr>
        <w:t>
құжаттар рәсімдеу" мемлекеттiк</w:t>
      </w:r>
      <w:r>
        <w:br/>
      </w:r>
      <w:r>
        <w:rPr>
          <w:rFonts w:ascii="Times New Roman"/>
          <w:b w:val="false"/>
          <w:i w:val="false"/>
          <w:color w:val="000000"/>
          <w:sz w:val="28"/>
        </w:rPr>
        <w:t xml:space="preserve">
қызмет регламентiне 3-қосымша </w:t>
      </w:r>
    </w:p>
    <w:bookmarkEnd w:id="66"/>
    <w:p>
      <w:pPr>
        <w:spacing w:after="0"/>
        <w:ind w:left="0"/>
        <w:jc w:val="left"/>
      </w:pPr>
      <w:r>
        <w:rPr>
          <w:rFonts w:ascii="Times New Roman"/>
          <w:b/>
          <w:i w:val="false"/>
          <w:color w:val="000000"/>
        </w:rPr>
        <w:t xml:space="preserve">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w:t>
      </w:r>
      <w:r>
        <w:br/>
      </w:r>
      <w:r>
        <w:rPr>
          <w:rFonts w:ascii="Times New Roman"/>
          <w:b/>
          <w:i w:val="false"/>
          <w:color w:val="000000"/>
        </w:rPr>
        <w:t>
1. Кесте. ҚФБ iс-әрекеттерiнiң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2"/>
        <w:gridCol w:w="2482"/>
        <w:gridCol w:w="3130"/>
        <w:gridCol w:w="32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үрдiстiң (жұмыс барысының, ағымының) iс-әрекеттерi</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w:t>
            </w:r>
            <w:r>
              <w:br/>
            </w:r>
            <w:r>
              <w:rPr>
                <w:rFonts w:ascii="Times New Roman"/>
                <w:b w:val="false"/>
                <w:i w:val="false"/>
                <w:color w:val="000000"/>
                <w:sz w:val="20"/>
              </w:rPr>
              <w:t>
барысының, ағымының) №</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инспекторы</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жинақтаушы</w:t>
            </w:r>
            <w:r>
              <w:br/>
            </w:r>
            <w:r>
              <w:rPr>
                <w:rFonts w:ascii="Times New Roman"/>
                <w:b w:val="false"/>
                <w:i w:val="false"/>
                <w:color w:val="000000"/>
                <w:sz w:val="20"/>
              </w:rPr>
              <w:t>
бөлiмiнiң</w:t>
            </w:r>
            <w:r>
              <w:br/>
            </w:r>
            <w:r>
              <w:rPr>
                <w:rFonts w:ascii="Times New Roman"/>
                <w:b w:val="false"/>
                <w:i w:val="false"/>
                <w:color w:val="000000"/>
                <w:sz w:val="20"/>
              </w:rPr>
              <w:t>
инспекторы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жинақтаушы</w:t>
            </w:r>
            <w:r>
              <w:br/>
            </w:r>
            <w:r>
              <w:rPr>
                <w:rFonts w:ascii="Times New Roman"/>
                <w:b w:val="false"/>
                <w:i w:val="false"/>
                <w:color w:val="000000"/>
                <w:sz w:val="20"/>
              </w:rPr>
              <w:t>
бөлiмiнiң</w:t>
            </w:r>
            <w:r>
              <w:br/>
            </w:r>
            <w:r>
              <w:rPr>
                <w:rFonts w:ascii="Times New Roman"/>
                <w:b w:val="false"/>
                <w:i w:val="false"/>
                <w:color w:val="000000"/>
                <w:sz w:val="20"/>
              </w:rPr>
              <w:t>
инспекторы</w:t>
            </w:r>
          </w:p>
        </w:tc>
      </w:tr>
      <w:tr>
        <w:trPr>
          <w:trHeight w:val="58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(үрдiстiң, рәсiмнiң, операцияның) атауы және олардың</w:t>
            </w:r>
            <w:r>
              <w:br/>
            </w:r>
            <w:r>
              <w:rPr>
                <w:rFonts w:ascii="Times New Roman"/>
                <w:b w:val="false"/>
                <w:i w:val="false"/>
                <w:color w:val="000000"/>
                <w:sz w:val="20"/>
              </w:rPr>
              <w:t>
сипаттамасы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w:t>
            </w:r>
            <w:r>
              <w:br/>
            </w:r>
            <w:r>
              <w:rPr>
                <w:rFonts w:ascii="Times New Roman"/>
                <w:b w:val="false"/>
                <w:i w:val="false"/>
                <w:color w:val="000000"/>
                <w:sz w:val="20"/>
              </w:rPr>
              <w:t>
қояды және</w:t>
            </w:r>
            <w:r>
              <w:br/>
            </w:r>
            <w:r>
              <w:rPr>
                <w:rFonts w:ascii="Times New Roman"/>
                <w:b w:val="false"/>
                <w:i w:val="false"/>
                <w:color w:val="000000"/>
                <w:sz w:val="20"/>
              </w:rPr>
              <w:t>
құжаттарды</w:t>
            </w:r>
            <w:r>
              <w:br/>
            </w:r>
            <w:r>
              <w:rPr>
                <w:rFonts w:ascii="Times New Roman"/>
                <w:b w:val="false"/>
                <w:i w:val="false"/>
                <w:color w:val="000000"/>
                <w:sz w:val="20"/>
              </w:rPr>
              <w:t>
жинайды</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 және құжаттарды жолдайды</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ұйымдық-өкiмдiк шешiм)</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тiркеу және</w:t>
            </w:r>
            <w:r>
              <w:br/>
            </w:r>
            <w:r>
              <w:rPr>
                <w:rFonts w:ascii="Times New Roman"/>
                <w:b w:val="false"/>
                <w:i w:val="false"/>
                <w:color w:val="000000"/>
                <w:sz w:val="20"/>
              </w:rPr>
              <w:t>
қолхат беру</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w:t>
            </w:r>
            <w:r>
              <w:br/>
            </w:r>
            <w:r>
              <w:rPr>
                <w:rFonts w:ascii="Times New Roman"/>
                <w:b w:val="false"/>
                <w:i w:val="false"/>
                <w:color w:val="000000"/>
                <w:sz w:val="20"/>
              </w:rPr>
              <w:t>
бөлiмiне</w:t>
            </w:r>
            <w:r>
              <w:br/>
            </w:r>
            <w:r>
              <w:rPr>
                <w:rFonts w:ascii="Times New Roman"/>
                <w:b w:val="false"/>
                <w:i w:val="false"/>
                <w:color w:val="000000"/>
                <w:sz w:val="20"/>
              </w:rPr>
              <w:t>
құжаттар жинау</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уәкiлеттi органға жолдау</w:t>
            </w:r>
          </w:p>
        </w:tc>
      </w:tr>
      <w:tr>
        <w:trPr>
          <w:trHeight w:val="21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екi реттен кем емес</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w:t>
            </w:r>
            <w:r>
              <w:br/>
            </w:r>
            <w:r>
              <w:rPr>
                <w:rFonts w:ascii="Times New Roman"/>
                <w:b w:val="false"/>
                <w:i w:val="false"/>
                <w:color w:val="000000"/>
                <w:sz w:val="20"/>
              </w:rPr>
              <w:t>
нөмiрi</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47"/>
        <w:gridCol w:w="2916"/>
        <w:gridCol w:w="2666"/>
        <w:gridCol w:w="46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үрдiстiң (жұмыс барысының, ағымының)iс-әрекеттерi</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(жұмыс барысының,</w:t>
            </w:r>
            <w:r>
              <w:br/>
            </w:r>
            <w:r>
              <w:rPr>
                <w:rFonts w:ascii="Times New Roman"/>
                <w:b w:val="false"/>
                <w:i w:val="false"/>
                <w:color w:val="000000"/>
                <w:sz w:val="20"/>
              </w:rPr>
              <w:t>
ағымының) №</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Уәкiлеттiң</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585"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(үрдiстiң,</w:t>
            </w:r>
            <w:r>
              <w:br/>
            </w:r>
            <w:r>
              <w:rPr>
                <w:rFonts w:ascii="Times New Roman"/>
                <w:b w:val="false"/>
                <w:i w:val="false"/>
                <w:color w:val="000000"/>
                <w:sz w:val="20"/>
              </w:rPr>
              <w:t>
рәсiмнiң,</w:t>
            </w:r>
            <w:r>
              <w:br/>
            </w:r>
            <w:r>
              <w:rPr>
                <w:rFonts w:ascii="Times New Roman"/>
                <w:b w:val="false"/>
                <w:i w:val="false"/>
                <w:color w:val="000000"/>
                <w:sz w:val="20"/>
              </w:rPr>
              <w:t>
операцияның) атауы және олардың сипаттамасы</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тiркеу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r>
              <w:br/>
            </w:r>
            <w:r>
              <w:rPr>
                <w:rFonts w:ascii="Times New Roman"/>
                <w:b w:val="false"/>
                <w:i w:val="false"/>
                <w:color w:val="000000"/>
                <w:sz w:val="20"/>
              </w:rPr>
              <w:t>
орындау үшiн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толықтығын тексерудi iске асырады, бас тарту туралы дәлелдi жауап әзiрлейдi немесе хабарлама ресiмдейдi</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түрi</w:t>
            </w:r>
            <w:r>
              <w:br/>
            </w:r>
            <w:r>
              <w:rPr>
                <w:rFonts w:ascii="Times New Roman"/>
                <w:b w:val="false"/>
                <w:i w:val="false"/>
                <w:color w:val="000000"/>
                <w:sz w:val="20"/>
              </w:rPr>
              <w:t>
(деректер, құжат,</w:t>
            </w:r>
            <w:r>
              <w:br/>
            </w:r>
            <w:r>
              <w:rPr>
                <w:rFonts w:ascii="Times New Roman"/>
                <w:b w:val="false"/>
                <w:i w:val="false"/>
                <w:color w:val="000000"/>
                <w:sz w:val="20"/>
              </w:rPr>
              <w:t>
ұйымдық-өкiмдiк шешiм)</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w:t>
            </w:r>
            <w:r>
              <w:br/>
            </w:r>
            <w:r>
              <w:rPr>
                <w:rFonts w:ascii="Times New Roman"/>
                <w:b w:val="false"/>
                <w:i w:val="false"/>
                <w:color w:val="000000"/>
                <w:sz w:val="20"/>
              </w:rPr>
              <w:t>
үшiн құжаттарды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 жауапты</w:t>
            </w:r>
            <w:r>
              <w:br/>
            </w:r>
            <w:r>
              <w:rPr>
                <w:rFonts w:ascii="Times New Roman"/>
                <w:b w:val="false"/>
                <w:i w:val="false"/>
                <w:color w:val="000000"/>
                <w:sz w:val="20"/>
              </w:rPr>
              <w:t>
орындаушыға</w:t>
            </w:r>
            <w:r>
              <w:br/>
            </w:r>
            <w:r>
              <w:rPr>
                <w:rFonts w:ascii="Times New Roman"/>
                <w:b w:val="false"/>
                <w:i w:val="false"/>
                <w:color w:val="000000"/>
                <w:sz w:val="20"/>
              </w:rPr>
              <w:t>
жiберу</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басшылыққа тапсыру</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төрт жұмыс күнi iшiнде</w:t>
            </w:r>
          </w:p>
        </w:tc>
      </w:tr>
      <w:tr>
        <w:trPr>
          <w:trHeight w:val="30" w:hRule="atLeast"/>
        </w:trPr>
        <w:tc>
          <w:tcPr>
            <w:tcW w:w="3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w:t>
            </w:r>
            <w:r>
              <w:br/>
            </w:r>
            <w:r>
              <w:rPr>
                <w:rFonts w:ascii="Times New Roman"/>
                <w:b w:val="false"/>
                <w:i w:val="false"/>
                <w:color w:val="000000"/>
                <w:sz w:val="20"/>
              </w:rPr>
              <w:t>
iс-әрекеттiң</w:t>
            </w:r>
            <w:r>
              <w:br/>
            </w:r>
            <w:r>
              <w:rPr>
                <w:rFonts w:ascii="Times New Roman"/>
                <w:b w:val="false"/>
                <w:i w:val="false"/>
                <w:color w:val="000000"/>
                <w:sz w:val="20"/>
              </w:rPr>
              <w:t>
нөмiрi</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7"/>
        <w:gridCol w:w="2182"/>
        <w:gridCol w:w="3997"/>
        <w:gridCol w:w="3664"/>
      </w:tblGrid>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w:t>
            </w:r>
            <w:r>
              <w:br/>
            </w:r>
            <w:r>
              <w:rPr>
                <w:rFonts w:ascii="Times New Roman"/>
                <w:b w:val="false"/>
                <w:i w:val="false"/>
                <w:color w:val="000000"/>
                <w:sz w:val="20"/>
              </w:rPr>
              <w:t>
(жұмыс барысының,</w:t>
            </w:r>
            <w:r>
              <w:br/>
            </w:r>
            <w:r>
              <w:rPr>
                <w:rFonts w:ascii="Times New Roman"/>
                <w:b w:val="false"/>
                <w:i w:val="false"/>
                <w:color w:val="000000"/>
                <w:sz w:val="20"/>
              </w:rPr>
              <w:t>
ағымының)</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Уәкiлеттiң</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инспекторы</w:t>
            </w:r>
          </w:p>
        </w:tc>
      </w:tr>
      <w:tr>
        <w:trPr>
          <w:trHeight w:val="585"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(үрдiстiң, рәсiмнiң,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 танысу</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w:t>
            </w:r>
            <w:r>
              <w:br/>
            </w:r>
            <w:r>
              <w:rPr>
                <w:rFonts w:ascii="Times New Roman"/>
                <w:b w:val="false"/>
                <w:i w:val="false"/>
                <w:color w:val="000000"/>
                <w:sz w:val="20"/>
              </w:rPr>
              <w:t>
Жалғызiлiктi,</w:t>
            </w:r>
            <w:r>
              <w:br/>
            </w:r>
            <w:r>
              <w:rPr>
                <w:rFonts w:ascii="Times New Roman"/>
                <w:b w:val="false"/>
                <w:i w:val="false"/>
                <w:color w:val="000000"/>
                <w:sz w:val="20"/>
              </w:rPr>
              <w:t>
жалғыз тұратын</w:t>
            </w:r>
            <w:r>
              <w:br/>
            </w:r>
            <w:r>
              <w:rPr>
                <w:rFonts w:ascii="Times New Roman"/>
                <w:b w:val="false"/>
                <w:i w:val="false"/>
                <w:color w:val="000000"/>
                <w:sz w:val="20"/>
              </w:rPr>
              <w:t>
қарттарға, бөгде адамның күтiмiне және жәрдемiне</w:t>
            </w:r>
            <w:r>
              <w:br/>
            </w:r>
            <w:r>
              <w:rPr>
                <w:rFonts w:ascii="Times New Roman"/>
                <w:b w:val="false"/>
                <w:i w:val="false"/>
                <w:color w:val="000000"/>
                <w:sz w:val="20"/>
              </w:rPr>
              <w:t>
мұқтаж мүгедектерге</w:t>
            </w:r>
            <w:r>
              <w:br/>
            </w:r>
            <w:r>
              <w:rPr>
                <w:rFonts w:ascii="Times New Roman"/>
                <w:b w:val="false"/>
                <w:i w:val="false"/>
                <w:color w:val="000000"/>
                <w:sz w:val="20"/>
              </w:rPr>
              <w:t>
және мүгедек</w:t>
            </w:r>
            <w:r>
              <w:br/>
            </w:r>
            <w:r>
              <w:rPr>
                <w:rFonts w:ascii="Times New Roman"/>
                <w:b w:val="false"/>
                <w:i w:val="false"/>
                <w:color w:val="000000"/>
                <w:sz w:val="20"/>
              </w:rPr>
              <w:t>
балаларға үйде</w:t>
            </w:r>
            <w:r>
              <w:br/>
            </w:r>
            <w:r>
              <w:rPr>
                <w:rFonts w:ascii="Times New Roman"/>
                <w:b w:val="false"/>
                <w:i w:val="false"/>
                <w:color w:val="000000"/>
                <w:sz w:val="20"/>
              </w:rPr>
              <w:t>
әлеуметтiк қызмет</w:t>
            </w:r>
            <w:r>
              <w:br/>
            </w:r>
            <w:r>
              <w:rPr>
                <w:rFonts w:ascii="Times New Roman"/>
                <w:b w:val="false"/>
                <w:i w:val="false"/>
                <w:color w:val="000000"/>
                <w:sz w:val="20"/>
              </w:rPr>
              <w:t>
көрсетуге құжаттарды ресiмдеу</w:t>
            </w:r>
            <w:r>
              <w:br/>
            </w:r>
            <w:r>
              <w:rPr>
                <w:rFonts w:ascii="Times New Roman"/>
                <w:b w:val="false"/>
                <w:i w:val="false"/>
                <w:color w:val="000000"/>
                <w:sz w:val="20"/>
              </w:rPr>
              <w:t>
кiтабында тiркеу, бас тарту туралы</w:t>
            </w:r>
            <w:r>
              <w:br/>
            </w:r>
            <w:r>
              <w:rPr>
                <w:rFonts w:ascii="Times New Roman"/>
                <w:b w:val="false"/>
                <w:i w:val="false"/>
                <w:color w:val="000000"/>
                <w:sz w:val="20"/>
              </w:rPr>
              <w:t>
дәлелдi жауапты немесе хабарламаны</w:t>
            </w:r>
            <w:r>
              <w:br/>
            </w:r>
            <w:r>
              <w:rPr>
                <w:rFonts w:ascii="Times New Roman"/>
                <w:b w:val="false"/>
                <w:i w:val="false"/>
                <w:color w:val="000000"/>
                <w:sz w:val="20"/>
              </w:rPr>
              <w:t>
тұтынушыға немесе</w:t>
            </w:r>
            <w:r>
              <w:br/>
            </w:r>
            <w:r>
              <w:rPr>
                <w:rFonts w:ascii="Times New Roman"/>
                <w:b w:val="false"/>
                <w:i w:val="false"/>
                <w:color w:val="000000"/>
                <w:sz w:val="20"/>
              </w:rPr>
              <w:t>
орталыққа тапсыру</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тарту туралы дәлелдi жауап немесе хабарлама тапсыру</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ұйымдық-өкiмдiк шешiм)</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w:t>
            </w:r>
            <w:r>
              <w:br/>
            </w:r>
            <w:r>
              <w:rPr>
                <w:rFonts w:ascii="Times New Roman"/>
                <w:b w:val="false"/>
                <w:i w:val="false"/>
                <w:color w:val="000000"/>
                <w:sz w:val="20"/>
              </w:rPr>
              <w:t>
қою</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w:t>
            </w:r>
            <w:r>
              <w:br/>
            </w:r>
            <w:r>
              <w:rPr>
                <w:rFonts w:ascii="Times New Roman"/>
                <w:b w:val="false"/>
                <w:i w:val="false"/>
                <w:color w:val="000000"/>
                <w:sz w:val="20"/>
              </w:rPr>
              <w:t>
дәлелдi жауапты</w:t>
            </w:r>
            <w:r>
              <w:br/>
            </w:r>
            <w:r>
              <w:rPr>
                <w:rFonts w:ascii="Times New Roman"/>
                <w:b w:val="false"/>
                <w:i w:val="false"/>
                <w:color w:val="000000"/>
                <w:sz w:val="20"/>
              </w:rPr>
              <w:t>
тұтынушыға немесе</w:t>
            </w:r>
            <w:r>
              <w:br/>
            </w:r>
            <w:r>
              <w:rPr>
                <w:rFonts w:ascii="Times New Roman"/>
                <w:b w:val="false"/>
                <w:i w:val="false"/>
                <w:color w:val="000000"/>
                <w:sz w:val="20"/>
              </w:rPr>
              <w:t>
орталыққа тапсыру туралы қолхат</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хабарлама</w:t>
            </w:r>
            <w:r>
              <w:br/>
            </w:r>
            <w:r>
              <w:rPr>
                <w:rFonts w:ascii="Times New Roman"/>
                <w:b w:val="false"/>
                <w:i w:val="false"/>
                <w:color w:val="000000"/>
                <w:sz w:val="20"/>
              </w:rPr>
              <w:t>
немесе бас</w:t>
            </w:r>
            <w:r>
              <w:br/>
            </w:r>
            <w:r>
              <w:rPr>
                <w:rFonts w:ascii="Times New Roman"/>
                <w:b w:val="false"/>
                <w:i w:val="false"/>
                <w:color w:val="000000"/>
                <w:sz w:val="20"/>
              </w:rPr>
              <w:t>
тарту туралы</w:t>
            </w:r>
            <w:r>
              <w:br/>
            </w:r>
            <w:r>
              <w:rPr>
                <w:rFonts w:ascii="Times New Roman"/>
                <w:b w:val="false"/>
                <w:i w:val="false"/>
                <w:color w:val="000000"/>
                <w:sz w:val="20"/>
              </w:rPr>
              <w:t>
дәлелдi</w:t>
            </w:r>
            <w:r>
              <w:br/>
            </w:r>
            <w:r>
              <w:rPr>
                <w:rFonts w:ascii="Times New Roman"/>
                <w:b w:val="false"/>
                <w:i w:val="false"/>
                <w:color w:val="000000"/>
                <w:sz w:val="20"/>
              </w:rPr>
              <w:t>
жауапты</w:t>
            </w:r>
            <w:r>
              <w:br/>
            </w:r>
            <w:r>
              <w:rPr>
                <w:rFonts w:ascii="Times New Roman"/>
                <w:b w:val="false"/>
                <w:i w:val="false"/>
                <w:color w:val="000000"/>
                <w:sz w:val="20"/>
              </w:rPr>
              <w:t>
тапсыру</w:t>
            </w:r>
            <w:r>
              <w:br/>
            </w:r>
            <w:r>
              <w:rPr>
                <w:rFonts w:ascii="Times New Roman"/>
                <w:b w:val="false"/>
                <w:i w:val="false"/>
                <w:color w:val="000000"/>
                <w:sz w:val="20"/>
              </w:rPr>
              <w:t>
туралы</w:t>
            </w:r>
            <w:r>
              <w:br/>
            </w:r>
            <w:r>
              <w:rPr>
                <w:rFonts w:ascii="Times New Roman"/>
                <w:b w:val="false"/>
                <w:i w:val="false"/>
                <w:color w:val="000000"/>
                <w:sz w:val="20"/>
              </w:rPr>
              <w:t>
қолхат</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 iшiнде</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 iшiнде</w:t>
            </w:r>
          </w:p>
        </w:tc>
      </w:tr>
      <w:tr>
        <w:trPr>
          <w:trHeight w:val="30" w:hRule="atLeast"/>
        </w:trPr>
        <w:tc>
          <w:tcPr>
            <w:tcW w:w="4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w:t>
            </w:r>
            <w:r>
              <w:br/>
            </w:r>
            <w:r>
              <w:rPr>
                <w:rFonts w:ascii="Times New Roman"/>
                <w:b w:val="false"/>
                <w:i w:val="false"/>
                <w:color w:val="000000"/>
                <w:sz w:val="20"/>
              </w:rPr>
              <w:t>
нөмiрi</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2. Пайдалану нұсқалары. Негiзгi үрдiс.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4613"/>
        <w:gridCol w:w="5145"/>
      </w:tblGrid>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Уәкiлеттiң органның</w:t>
            </w:r>
            <w:r>
              <w:br/>
            </w:r>
            <w:r>
              <w:rPr>
                <w:rFonts w:ascii="Times New Roman"/>
                <w:b w:val="false"/>
                <w:i w:val="false"/>
                <w:color w:val="000000"/>
                <w:sz w:val="20"/>
              </w:rPr>
              <w:t>
жауапты орындаушысы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Уәкiлеттi органның</w:t>
            </w:r>
            <w:r>
              <w:br/>
            </w:r>
            <w:r>
              <w:rPr>
                <w:rFonts w:ascii="Times New Roman"/>
                <w:b w:val="false"/>
                <w:i w:val="false"/>
                <w:color w:val="000000"/>
                <w:sz w:val="20"/>
              </w:rPr>
              <w:t>
басшылығы</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өтiнiштi тiркеу,</w:t>
            </w:r>
            <w:r>
              <w:br/>
            </w:r>
            <w:r>
              <w:rPr>
                <w:rFonts w:ascii="Times New Roman"/>
                <w:b w:val="false"/>
                <w:i w:val="false"/>
                <w:color w:val="000000"/>
                <w:sz w:val="20"/>
              </w:rPr>
              <w:t>
құжаттарды уәкiлеттi органға</w:t>
            </w:r>
            <w:r>
              <w:br/>
            </w:r>
            <w:r>
              <w:rPr>
                <w:rFonts w:ascii="Times New Roman"/>
                <w:b w:val="false"/>
                <w:i w:val="false"/>
                <w:color w:val="000000"/>
                <w:sz w:val="20"/>
              </w:rPr>
              <w:t>
жолдау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w:t>
            </w:r>
            <w:r>
              <w:br/>
            </w:r>
            <w:r>
              <w:rPr>
                <w:rFonts w:ascii="Times New Roman"/>
                <w:b w:val="false"/>
                <w:i w:val="false"/>
                <w:color w:val="000000"/>
                <w:sz w:val="20"/>
              </w:rPr>
              <w:t>
Өтiнiштi орталықтан</w:t>
            </w:r>
            <w:r>
              <w:br/>
            </w:r>
            <w:r>
              <w:rPr>
                <w:rFonts w:ascii="Times New Roman"/>
                <w:b w:val="false"/>
                <w:i w:val="false"/>
                <w:color w:val="000000"/>
                <w:sz w:val="20"/>
              </w:rPr>
              <w:t>
немесе тұтынушыдан</w:t>
            </w:r>
            <w:r>
              <w:br/>
            </w:r>
            <w:r>
              <w:rPr>
                <w:rFonts w:ascii="Times New Roman"/>
                <w:b w:val="false"/>
                <w:i w:val="false"/>
                <w:color w:val="000000"/>
                <w:sz w:val="20"/>
              </w:rPr>
              <w:t>
қабылдау, тiркеу, өтiнiштi уәкiлеттi органның басшылығына жолдау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w:t>
            </w:r>
            <w:r>
              <w:br/>
            </w:r>
            <w:r>
              <w:rPr>
                <w:rFonts w:ascii="Times New Roman"/>
                <w:b w:val="false"/>
                <w:i w:val="false"/>
                <w:color w:val="000000"/>
                <w:sz w:val="20"/>
              </w:rPr>
              <w:t>
Орындау үшiн жауапты орындаушыны анықтау, бұрыштама қою</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iс-әрекет</w:t>
            </w:r>
            <w:r>
              <w:br/>
            </w:r>
            <w:r>
              <w:rPr>
                <w:rFonts w:ascii="Times New Roman"/>
                <w:b w:val="false"/>
                <w:i w:val="false"/>
                <w:color w:val="000000"/>
                <w:sz w:val="20"/>
              </w:rPr>
              <w:t>
Өтiнiштi қарастыру,</w:t>
            </w:r>
            <w:r>
              <w:br/>
            </w:r>
            <w:r>
              <w:rPr>
                <w:rFonts w:ascii="Times New Roman"/>
                <w:b w:val="false"/>
                <w:i w:val="false"/>
                <w:color w:val="000000"/>
                <w:sz w:val="20"/>
              </w:rPr>
              <w:t>
хабарламаны дайындау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w:t>
            </w:r>
            <w:r>
              <w:br/>
            </w:r>
            <w:r>
              <w:rPr>
                <w:rFonts w:ascii="Times New Roman"/>
                <w:b w:val="false"/>
                <w:i w:val="false"/>
                <w:color w:val="000000"/>
                <w:sz w:val="20"/>
              </w:rPr>
              <w:t>
Хабарламаға қол қою</w:t>
            </w:r>
          </w:p>
        </w:tc>
      </w:tr>
      <w:tr>
        <w:trPr>
          <w:trHeight w:val="147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w:t>
            </w:r>
            <w:r>
              <w:br/>
            </w:r>
            <w:r>
              <w:rPr>
                <w:rFonts w:ascii="Times New Roman"/>
                <w:b w:val="false"/>
                <w:i w:val="false"/>
                <w:color w:val="000000"/>
                <w:sz w:val="20"/>
              </w:rPr>
              <w:t>
Хабарламаны</w:t>
            </w:r>
            <w:r>
              <w:br/>
            </w:r>
            <w:r>
              <w:rPr>
                <w:rFonts w:ascii="Times New Roman"/>
                <w:b w:val="false"/>
                <w:i w:val="false"/>
                <w:color w:val="000000"/>
                <w:sz w:val="20"/>
              </w:rPr>
              <w:t>
Жалғызiлiктi, жалғыз</w:t>
            </w:r>
            <w:r>
              <w:br/>
            </w:r>
            <w:r>
              <w:rPr>
                <w:rFonts w:ascii="Times New Roman"/>
                <w:b w:val="false"/>
                <w:i w:val="false"/>
                <w:color w:val="000000"/>
                <w:sz w:val="20"/>
              </w:rPr>
              <w:t>
тұратын қарттарға,</w:t>
            </w:r>
            <w:r>
              <w:br/>
            </w:r>
            <w:r>
              <w:rPr>
                <w:rFonts w:ascii="Times New Roman"/>
                <w:b w:val="false"/>
                <w:i w:val="false"/>
                <w:color w:val="000000"/>
                <w:sz w:val="20"/>
              </w:rPr>
              <w:t>
бөгде адамның күтiмiне</w:t>
            </w:r>
            <w:r>
              <w:br/>
            </w:r>
            <w:r>
              <w:rPr>
                <w:rFonts w:ascii="Times New Roman"/>
                <w:b w:val="false"/>
                <w:i w:val="false"/>
                <w:color w:val="000000"/>
                <w:sz w:val="20"/>
              </w:rPr>
              <w:t>
және жәрдемiне мұқтаж</w:t>
            </w:r>
            <w:r>
              <w:br/>
            </w:r>
            <w:r>
              <w:rPr>
                <w:rFonts w:ascii="Times New Roman"/>
                <w:b w:val="false"/>
                <w:i w:val="false"/>
                <w:color w:val="000000"/>
                <w:sz w:val="20"/>
              </w:rPr>
              <w:t>
мүгедектерге және</w:t>
            </w:r>
            <w:r>
              <w:br/>
            </w:r>
            <w:r>
              <w:rPr>
                <w:rFonts w:ascii="Times New Roman"/>
                <w:b w:val="false"/>
                <w:i w:val="false"/>
                <w:color w:val="000000"/>
                <w:sz w:val="20"/>
              </w:rPr>
              <w:t>
мүгедек балаларға үйде</w:t>
            </w:r>
            <w:r>
              <w:br/>
            </w:r>
            <w:r>
              <w:rPr>
                <w:rFonts w:ascii="Times New Roman"/>
                <w:b w:val="false"/>
                <w:i w:val="false"/>
                <w:color w:val="000000"/>
                <w:sz w:val="20"/>
              </w:rPr>
              <w:t>
әлеуметтiк қызмет</w:t>
            </w:r>
            <w:r>
              <w:br/>
            </w:r>
            <w:r>
              <w:rPr>
                <w:rFonts w:ascii="Times New Roman"/>
                <w:b w:val="false"/>
                <w:i w:val="false"/>
                <w:color w:val="000000"/>
                <w:sz w:val="20"/>
              </w:rPr>
              <w:t>
көрсетуге құжаттарды</w:t>
            </w:r>
            <w:r>
              <w:br/>
            </w:r>
            <w:r>
              <w:rPr>
                <w:rFonts w:ascii="Times New Roman"/>
                <w:b w:val="false"/>
                <w:i w:val="false"/>
                <w:color w:val="000000"/>
                <w:sz w:val="20"/>
              </w:rPr>
              <w:t>
ресiмдеу кiтабында</w:t>
            </w:r>
            <w:r>
              <w:br/>
            </w:r>
            <w:r>
              <w:rPr>
                <w:rFonts w:ascii="Times New Roman"/>
                <w:b w:val="false"/>
                <w:i w:val="false"/>
                <w:color w:val="000000"/>
                <w:sz w:val="20"/>
              </w:rPr>
              <w:t>
тiркеу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w:t>
            </w:r>
            <w:r>
              <w:br/>
            </w:r>
            <w:r>
              <w:rPr>
                <w:rFonts w:ascii="Times New Roman"/>
                <w:b w:val="false"/>
                <w:i w:val="false"/>
                <w:color w:val="000000"/>
                <w:sz w:val="20"/>
              </w:rPr>
              <w:t>
Хабарламаны орталыққа</w:t>
            </w:r>
            <w:r>
              <w:br/>
            </w:r>
            <w:r>
              <w:rPr>
                <w:rFonts w:ascii="Times New Roman"/>
                <w:b w:val="false"/>
                <w:i w:val="false"/>
                <w:color w:val="000000"/>
                <w:sz w:val="20"/>
              </w:rPr>
              <w:t>
жiберу немесе</w:t>
            </w:r>
            <w:r>
              <w:br/>
            </w:r>
            <w:r>
              <w:rPr>
                <w:rFonts w:ascii="Times New Roman"/>
                <w:b w:val="false"/>
                <w:i w:val="false"/>
                <w:color w:val="000000"/>
                <w:sz w:val="20"/>
              </w:rPr>
              <w:t>
тұтынушыға тапсыру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iс-әрекет</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орталықта тапсыру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3. Пайдалану нұсқалары. Баламалы үрдiс.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2"/>
        <w:gridCol w:w="4613"/>
        <w:gridCol w:w="5145"/>
      </w:tblGrid>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Уәкiлеттiң органның</w:t>
            </w:r>
            <w:r>
              <w:br/>
            </w:r>
            <w:r>
              <w:rPr>
                <w:rFonts w:ascii="Times New Roman"/>
                <w:b w:val="false"/>
                <w:i w:val="false"/>
                <w:color w:val="000000"/>
                <w:sz w:val="20"/>
              </w:rPr>
              <w:t>
жауапты орындаушысы</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Уәкiлеттi органның</w:t>
            </w:r>
            <w:r>
              <w:br/>
            </w:r>
            <w:r>
              <w:rPr>
                <w:rFonts w:ascii="Times New Roman"/>
                <w:b w:val="false"/>
                <w:i w:val="false"/>
                <w:color w:val="000000"/>
                <w:sz w:val="20"/>
              </w:rPr>
              <w:t>
басшылығы</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беру,</w:t>
            </w:r>
            <w:r>
              <w:br/>
            </w:r>
            <w:r>
              <w:rPr>
                <w:rFonts w:ascii="Times New Roman"/>
                <w:b w:val="false"/>
                <w:i w:val="false"/>
                <w:color w:val="000000"/>
                <w:sz w:val="20"/>
              </w:rPr>
              <w:t>
өтiнiштi тiркеу,</w:t>
            </w:r>
            <w:r>
              <w:br/>
            </w:r>
            <w:r>
              <w:rPr>
                <w:rFonts w:ascii="Times New Roman"/>
                <w:b w:val="false"/>
                <w:i w:val="false"/>
                <w:color w:val="000000"/>
                <w:sz w:val="20"/>
              </w:rPr>
              <w:t>
құжаттарды уәкiлеттi органға</w:t>
            </w:r>
            <w:r>
              <w:br/>
            </w:r>
            <w:r>
              <w:rPr>
                <w:rFonts w:ascii="Times New Roman"/>
                <w:b w:val="false"/>
                <w:i w:val="false"/>
                <w:color w:val="000000"/>
                <w:sz w:val="20"/>
              </w:rPr>
              <w:t>
жолдау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w:t>
            </w:r>
            <w:r>
              <w:br/>
            </w:r>
            <w:r>
              <w:rPr>
                <w:rFonts w:ascii="Times New Roman"/>
                <w:b w:val="false"/>
                <w:i w:val="false"/>
                <w:color w:val="000000"/>
                <w:sz w:val="20"/>
              </w:rPr>
              <w:t>
Өтiнiштi орталықтан</w:t>
            </w:r>
            <w:r>
              <w:br/>
            </w:r>
            <w:r>
              <w:rPr>
                <w:rFonts w:ascii="Times New Roman"/>
                <w:b w:val="false"/>
                <w:i w:val="false"/>
                <w:color w:val="000000"/>
                <w:sz w:val="20"/>
              </w:rPr>
              <w:t>
немесе тұтынушыдан</w:t>
            </w:r>
            <w:r>
              <w:br/>
            </w:r>
            <w:r>
              <w:rPr>
                <w:rFonts w:ascii="Times New Roman"/>
                <w:b w:val="false"/>
                <w:i w:val="false"/>
                <w:color w:val="000000"/>
                <w:sz w:val="20"/>
              </w:rPr>
              <w:t>
қабылдау, тiркеу,</w:t>
            </w:r>
            <w:r>
              <w:br/>
            </w:r>
            <w:r>
              <w:rPr>
                <w:rFonts w:ascii="Times New Roman"/>
                <w:b w:val="false"/>
                <w:i w:val="false"/>
                <w:color w:val="000000"/>
                <w:sz w:val="20"/>
              </w:rPr>
              <w:t>
өтiнiштi уәкiлеттi</w:t>
            </w:r>
            <w:r>
              <w:br/>
            </w:r>
            <w:r>
              <w:rPr>
                <w:rFonts w:ascii="Times New Roman"/>
                <w:b w:val="false"/>
                <w:i w:val="false"/>
                <w:color w:val="000000"/>
                <w:sz w:val="20"/>
              </w:rPr>
              <w:t>
органның басшылығына</w:t>
            </w:r>
            <w:r>
              <w:br/>
            </w:r>
            <w:r>
              <w:rPr>
                <w:rFonts w:ascii="Times New Roman"/>
                <w:b w:val="false"/>
                <w:i w:val="false"/>
                <w:color w:val="000000"/>
                <w:sz w:val="20"/>
              </w:rPr>
              <w:t>
жолдау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w:t>
            </w:r>
            <w:r>
              <w:br/>
            </w:r>
            <w:r>
              <w:rPr>
                <w:rFonts w:ascii="Times New Roman"/>
                <w:b w:val="false"/>
                <w:i w:val="false"/>
                <w:color w:val="000000"/>
                <w:sz w:val="20"/>
              </w:rPr>
              <w:t>
Орындау үшiн жауапты</w:t>
            </w:r>
            <w:r>
              <w:br/>
            </w:r>
            <w:r>
              <w:rPr>
                <w:rFonts w:ascii="Times New Roman"/>
                <w:b w:val="false"/>
                <w:i w:val="false"/>
                <w:color w:val="000000"/>
                <w:sz w:val="20"/>
              </w:rPr>
              <w:t>
орындаушыны анықтау, бұрыштама қою</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w:t>
            </w:r>
            <w:r>
              <w:br/>
            </w:r>
            <w:r>
              <w:rPr>
                <w:rFonts w:ascii="Times New Roman"/>
                <w:b w:val="false"/>
                <w:i w:val="false"/>
                <w:color w:val="000000"/>
                <w:sz w:val="20"/>
              </w:rPr>
              <w:t>
Өтiнiштi қарастыру,</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жауапты</w:t>
            </w:r>
            <w:r>
              <w:br/>
            </w:r>
            <w:r>
              <w:rPr>
                <w:rFonts w:ascii="Times New Roman"/>
                <w:b w:val="false"/>
                <w:i w:val="false"/>
                <w:color w:val="000000"/>
                <w:sz w:val="20"/>
              </w:rPr>
              <w:t>
дайындау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w:t>
            </w:r>
            <w:r>
              <w:br/>
            </w:r>
            <w:r>
              <w:rPr>
                <w:rFonts w:ascii="Times New Roman"/>
                <w:b w:val="false"/>
                <w:i w:val="false"/>
                <w:color w:val="000000"/>
                <w:sz w:val="20"/>
              </w:rPr>
              <w:t>
Бас тарту туралы дәлелдi жауапқа қол қою</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жауапты</w:t>
            </w:r>
            <w:r>
              <w:br/>
            </w:r>
            <w:r>
              <w:rPr>
                <w:rFonts w:ascii="Times New Roman"/>
                <w:b w:val="false"/>
                <w:i w:val="false"/>
                <w:color w:val="000000"/>
                <w:sz w:val="20"/>
              </w:rPr>
              <w:t>
орталыққа жiберу</w:t>
            </w:r>
            <w:r>
              <w:br/>
            </w:r>
            <w:r>
              <w:rPr>
                <w:rFonts w:ascii="Times New Roman"/>
                <w:b w:val="false"/>
                <w:i w:val="false"/>
                <w:color w:val="000000"/>
                <w:sz w:val="20"/>
              </w:rPr>
              <w:t>
немесе тұтынушыға</w:t>
            </w:r>
            <w:r>
              <w:br/>
            </w:r>
            <w:r>
              <w:rPr>
                <w:rFonts w:ascii="Times New Roman"/>
                <w:b w:val="false"/>
                <w:i w:val="false"/>
                <w:color w:val="000000"/>
                <w:sz w:val="20"/>
              </w:rPr>
              <w:t>
тапсыру</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w:t>
            </w:r>
            <w:r>
              <w:br/>
            </w:r>
            <w:r>
              <w:rPr>
                <w:rFonts w:ascii="Times New Roman"/>
                <w:b w:val="false"/>
                <w:i w:val="false"/>
                <w:color w:val="000000"/>
                <w:sz w:val="20"/>
              </w:rPr>
              <w:t>
Бас тарту туралы</w:t>
            </w:r>
            <w:r>
              <w:br/>
            </w:r>
            <w:r>
              <w:rPr>
                <w:rFonts w:ascii="Times New Roman"/>
                <w:b w:val="false"/>
                <w:i w:val="false"/>
                <w:color w:val="000000"/>
                <w:sz w:val="20"/>
              </w:rPr>
              <w:t>
дәлелдi жауапты</w:t>
            </w:r>
            <w:r>
              <w:br/>
            </w:r>
            <w:r>
              <w:rPr>
                <w:rFonts w:ascii="Times New Roman"/>
                <w:b w:val="false"/>
                <w:i w:val="false"/>
                <w:color w:val="000000"/>
                <w:sz w:val="20"/>
              </w:rPr>
              <w:t>
тұтынушыға</w:t>
            </w:r>
            <w:r>
              <w:br/>
            </w:r>
            <w:r>
              <w:rPr>
                <w:rFonts w:ascii="Times New Roman"/>
                <w:b w:val="false"/>
                <w:i w:val="false"/>
                <w:color w:val="000000"/>
                <w:sz w:val="20"/>
              </w:rPr>
              <w:t>
орталықта тапсыру</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67"/>
    <w:p>
      <w:pPr>
        <w:spacing w:after="0"/>
        <w:ind w:left="0"/>
        <w:jc w:val="both"/>
      </w:pPr>
      <w:r>
        <w:rPr>
          <w:rFonts w:ascii="Times New Roman"/>
          <w:b w:val="false"/>
          <w:i w:val="false"/>
          <w:color w:val="000000"/>
          <w:sz w:val="28"/>
        </w:rPr>
        <w:t xml:space="preserve">
"Жалғызілікті, жалғыз тұратын  </w:t>
      </w:r>
      <w:r>
        <w:br/>
      </w:r>
      <w:r>
        <w:rPr>
          <w:rFonts w:ascii="Times New Roman"/>
          <w:b w:val="false"/>
          <w:i w:val="false"/>
          <w:color w:val="000000"/>
          <w:sz w:val="28"/>
        </w:rPr>
        <w:t>
қарттарға, бөгде адамның күтіміне</w:t>
      </w:r>
      <w:r>
        <w:br/>
      </w:r>
      <w:r>
        <w:rPr>
          <w:rFonts w:ascii="Times New Roman"/>
          <w:b w:val="false"/>
          <w:i w:val="false"/>
          <w:color w:val="000000"/>
          <w:sz w:val="28"/>
        </w:rPr>
        <w:t>
және жәрдеміне мұқтаж мүгедектерге</w:t>
      </w:r>
      <w:r>
        <w:br/>
      </w:r>
      <w:r>
        <w:rPr>
          <w:rFonts w:ascii="Times New Roman"/>
          <w:b w:val="false"/>
          <w:i w:val="false"/>
          <w:color w:val="000000"/>
          <w:sz w:val="28"/>
        </w:rPr>
        <w:t xml:space="preserve">
және мүгедек балаларға үйде   </w:t>
      </w:r>
      <w:r>
        <w:br/>
      </w:r>
      <w:r>
        <w:rPr>
          <w:rFonts w:ascii="Times New Roman"/>
          <w:b w:val="false"/>
          <w:i w:val="false"/>
          <w:color w:val="000000"/>
          <w:sz w:val="28"/>
        </w:rPr>
        <w:t xml:space="preserve">
әлеуметтік қызмет көрсетуге  </w:t>
      </w:r>
      <w:r>
        <w:br/>
      </w:r>
      <w:r>
        <w:rPr>
          <w:rFonts w:ascii="Times New Roman"/>
          <w:b w:val="false"/>
          <w:i w:val="false"/>
          <w:color w:val="000000"/>
          <w:sz w:val="28"/>
        </w:rPr>
        <w:t>
құжаттар рәсімдеу" мемлекеттiк</w:t>
      </w:r>
      <w:r>
        <w:br/>
      </w:r>
      <w:r>
        <w:rPr>
          <w:rFonts w:ascii="Times New Roman"/>
          <w:b w:val="false"/>
          <w:i w:val="false"/>
          <w:color w:val="000000"/>
          <w:sz w:val="28"/>
        </w:rPr>
        <w:t xml:space="preserve">
қызмет регламентiне 4-қосымша </w:t>
      </w:r>
    </w:p>
    <w:bookmarkEnd w:id="67"/>
    <w:p>
      <w:pPr>
        <w:spacing w:after="0"/>
        <w:ind w:left="0"/>
        <w:jc w:val="left"/>
      </w:pPr>
      <w:r>
        <w:rPr>
          <w:rFonts w:ascii="Times New Roman"/>
          <w:b/>
          <w:i w:val="false"/>
          <w:color w:val="000000"/>
        </w:rPr>
        <w:t xml:space="preserve"> Мемлекеттік қызметті көрсету үдерісіндегі әкімшілік іс-әрекеттің қисынды кезектілігі мен ҚФБ арасындағы өзара байланысты айғақтайтын сызба</w:t>
      </w:r>
    </w:p>
    <w:p>
      <w:pPr>
        <w:spacing w:after="0"/>
        <w:ind w:left="0"/>
        <w:jc w:val="both"/>
      </w:pPr>
      <w:r>
        <w:drawing>
          <wp:inline distT="0" distB="0" distL="0" distR="0">
            <wp:extent cx="6616700" cy="601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616700" cy="6019800"/>
                    </a:xfrm>
                    <a:prstGeom prst="rect">
                      <a:avLst/>
                    </a:prstGeom>
                  </pic:spPr>
                </pic:pic>
              </a:graphicData>
            </a:graphic>
          </wp:inline>
        </w:drawing>
      </w:r>
    </w:p>
    <w:bookmarkStart w:name="z81" w:id="68"/>
    <w:p>
      <w:pPr>
        <w:spacing w:after="0"/>
        <w:ind w:left="0"/>
        <w:jc w:val="both"/>
      </w:pPr>
      <w:r>
        <w:rPr>
          <w:rFonts w:ascii="Times New Roman"/>
          <w:b w:val="false"/>
          <w:i w:val="false"/>
          <w:color w:val="000000"/>
          <w:sz w:val="28"/>
        </w:rPr>
        <w:t xml:space="preserve">
"Жалғызілікті, жалғыз тұратын  </w:t>
      </w:r>
      <w:r>
        <w:br/>
      </w:r>
      <w:r>
        <w:rPr>
          <w:rFonts w:ascii="Times New Roman"/>
          <w:b w:val="false"/>
          <w:i w:val="false"/>
          <w:color w:val="000000"/>
          <w:sz w:val="28"/>
        </w:rPr>
        <w:t>
қарттарға, бөгде адамның күтіміне</w:t>
      </w:r>
      <w:r>
        <w:br/>
      </w:r>
      <w:r>
        <w:rPr>
          <w:rFonts w:ascii="Times New Roman"/>
          <w:b w:val="false"/>
          <w:i w:val="false"/>
          <w:color w:val="000000"/>
          <w:sz w:val="28"/>
        </w:rPr>
        <w:t>
және жәрдеміне мұқтаж мүгедектерге</w:t>
      </w:r>
      <w:r>
        <w:br/>
      </w:r>
      <w:r>
        <w:rPr>
          <w:rFonts w:ascii="Times New Roman"/>
          <w:b w:val="false"/>
          <w:i w:val="false"/>
          <w:color w:val="000000"/>
          <w:sz w:val="28"/>
        </w:rPr>
        <w:t xml:space="preserve">
және мүгедек балаларға үйде   </w:t>
      </w:r>
      <w:r>
        <w:br/>
      </w:r>
      <w:r>
        <w:rPr>
          <w:rFonts w:ascii="Times New Roman"/>
          <w:b w:val="false"/>
          <w:i w:val="false"/>
          <w:color w:val="000000"/>
          <w:sz w:val="28"/>
        </w:rPr>
        <w:t xml:space="preserve">
әлеуметтік қызмет көрсетуге  </w:t>
      </w:r>
      <w:r>
        <w:br/>
      </w:r>
      <w:r>
        <w:rPr>
          <w:rFonts w:ascii="Times New Roman"/>
          <w:b w:val="false"/>
          <w:i w:val="false"/>
          <w:color w:val="000000"/>
          <w:sz w:val="28"/>
        </w:rPr>
        <w:t>
құжаттар рәсімдеу" мемлекеттiк</w:t>
      </w:r>
      <w:r>
        <w:br/>
      </w:r>
      <w:r>
        <w:rPr>
          <w:rFonts w:ascii="Times New Roman"/>
          <w:b w:val="false"/>
          <w:i w:val="false"/>
          <w:color w:val="000000"/>
          <w:sz w:val="28"/>
        </w:rPr>
        <w:t xml:space="preserve">
қызмет регламентiне 5-қосымша </w:t>
      </w:r>
    </w:p>
    <w:bookmarkEnd w:id="68"/>
    <w:p>
      <w:pPr>
        <w:spacing w:after="0"/>
        <w:ind w:left="0"/>
        <w:jc w:val="both"/>
      </w:pPr>
      <w:r>
        <w:rPr>
          <w:rFonts w:ascii="Times New Roman"/>
          <w:b w:val="false"/>
          <w:i w:val="false"/>
          <w:color w:val="000000"/>
          <w:sz w:val="28"/>
        </w:rPr>
        <w:t>Қалалық (аудандық) жұмыспен қамту</w:t>
      </w:r>
      <w:r>
        <w:br/>
      </w:r>
      <w:r>
        <w:rPr>
          <w:rFonts w:ascii="Times New Roman"/>
          <w:b w:val="false"/>
          <w:i w:val="false"/>
          <w:color w:val="000000"/>
          <w:sz w:val="28"/>
        </w:rPr>
        <w:t xml:space="preserve">
және әлеуметтік бағдарламалар   </w:t>
      </w:r>
      <w:r>
        <w:br/>
      </w:r>
      <w:r>
        <w:rPr>
          <w:rFonts w:ascii="Times New Roman"/>
          <w:b w:val="false"/>
          <w:i w:val="false"/>
          <w:color w:val="000000"/>
          <w:sz w:val="28"/>
        </w:rPr>
        <w:t xml:space="preserve">
бөлімі бастығына       </w:t>
      </w:r>
      <w:r>
        <w:br/>
      </w:r>
      <w:r>
        <w:rPr>
          <w:rFonts w:ascii="Times New Roman"/>
          <w:b w:val="false"/>
          <w:i w:val="false"/>
          <w:color w:val="000000"/>
          <w:sz w:val="28"/>
        </w:rPr>
        <w:t>
________________________</w:t>
      </w:r>
      <w:r>
        <w:br/>
      </w:r>
      <w:r>
        <w:rPr>
          <w:rFonts w:ascii="Times New Roman"/>
          <w:b w:val="false"/>
          <w:i w:val="false"/>
          <w:color w:val="000000"/>
          <w:sz w:val="28"/>
        </w:rPr>
        <w:t xml:space="preserve">
аты-жөні         </w:t>
      </w:r>
    </w:p>
    <w:p>
      <w:pPr>
        <w:spacing w:after="0"/>
        <w:ind w:left="0"/>
        <w:jc w:val="both"/>
      </w:pPr>
      <w:r>
        <w:rPr>
          <w:rFonts w:ascii="Times New Roman"/>
          <w:b w:val="false"/>
          <w:i w:val="false"/>
          <w:color w:val="000000"/>
          <w:sz w:val="28"/>
        </w:rPr>
        <w:t>Мен,____________________</w:t>
      </w:r>
      <w:r>
        <w:br/>
      </w:r>
      <w:r>
        <w:rPr>
          <w:rFonts w:ascii="Times New Roman"/>
          <w:b w:val="false"/>
          <w:i w:val="false"/>
          <w:color w:val="000000"/>
          <w:sz w:val="28"/>
        </w:rPr>
        <w:t xml:space="preserve">
аты-жөні         </w:t>
      </w:r>
      <w:r>
        <w:br/>
      </w:r>
      <w:r>
        <w:rPr>
          <w:rFonts w:ascii="Times New Roman"/>
          <w:b w:val="false"/>
          <w:i w:val="false"/>
          <w:color w:val="000000"/>
          <w:sz w:val="28"/>
        </w:rPr>
        <w:t>
</w:t>
      </w:r>
      <w:r>
        <w:rPr>
          <w:rFonts w:ascii="Times New Roman"/>
          <w:b/>
          <w:i w:val="false"/>
          <w:color w:val="000000"/>
          <w:sz w:val="28"/>
        </w:rPr>
        <w:t>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Сізге осы өтінішімді бере отырып, мүгедектерді оңалтудың жеке бағдарламасы бойынша маған жалғызілікті, жалғыз тұратын қарттарға, бөгде адамның күтіміне және жәрдеміне мұқтаж мүгедектерге және мүгедек балаларға үйде әлеуметтік қызмет көрсетуге құжаттар рәсімдеуіңізді сұраймын.</w:t>
      </w:r>
      <w:r>
        <w:br/>
      </w:r>
      <w:r>
        <w:rPr>
          <w:rFonts w:ascii="Times New Roman"/>
          <w:b w:val="false"/>
          <w:i w:val="false"/>
          <w:color w:val="000000"/>
          <w:sz w:val="28"/>
        </w:rPr>
        <w:t>
      Мынадай құжаттардың көшірмелерін қоса беріп отырмын:</w:t>
      </w:r>
      <w:r>
        <w:br/>
      </w:r>
      <w:r>
        <w:rPr>
          <w:rFonts w:ascii="Times New Roman"/>
          <w:b w:val="false"/>
          <w:i w:val="false"/>
          <w:color w:val="000000"/>
          <w:sz w:val="28"/>
        </w:rPr>
        <w:t>
      1._______________________________________________</w:t>
      </w:r>
      <w:r>
        <w:br/>
      </w:r>
      <w:r>
        <w:rPr>
          <w:rFonts w:ascii="Times New Roman"/>
          <w:b w:val="false"/>
          <w:i w:val="false"/>
          <w:color w:val="000000"/>
          <w:sz w:val="28"/>
        </w:rPr>
        <w:t>
      2._______________________________________________</w:t>
      </w:r>
      <w:r>
        <w:br/>
      </w:r>
      <w:r>
        <w:rPr>
          <w:rFonts w:ascii="Times New Roman"/>
          <w:b w:val="false"/>
          <w:i w:val="false"/>
          <w:color w:val="000000"/>
          <w:sz w:val="28"/>
        </w:rPr>
        <w:t>
      3._______________________________________________</w:t>
      </w:r>
      <w:r>
        <w:br/>
      </w:r>
      <w:r>
        <w:rPr>
          <w:rFonts w:ascii="Times New Roman"/>
          <w:b w:val="false"/>
          <w:i w:val="false"/>
          <w:color w:val="000000"/>
          <w:sz w:val="28"/>
        </w:rPr>
        <w:t>
      4._______________________________________________</w:t>
      </w:r>
      <w:r>
        <w:br/>
      </w:r>
      <w:r>
        <w:rPr>
          <w:rFonts w:ascii="Times New Roman"/>
          <w:b w:val="false"/>
          <w:i w:val="false"/>
          <w:color w:val="000000"/>
          <w:sz w:val="28"/>
        </w:rPr>
        <w:t>
      5._______________________________________________</w:t>
      </w:r>
      <w:r>
        <w:br/>
      </w:r>
      <w:r>
        <w:rPr>
          <w:rFonts w:ascii="Times New Roman"/>
          <w:b w:val="false"/>
          <w:i w:val="false"/>
          <w:color w:val="000000"/>
          <w:sz w:val="28"/>
        </w:rPr>
        <w:t>
      Өтініш беруші:________________________</w:t>
      </w:r>
      <w:r>
        <w:br/>
      </w:r>
      <w:r>
        <w:rPr>
          <w:rFonts w:ascii="Times New Roman"/>
          <w:b w:val="false"/>
          <w:i w:val="false"/>
          <w:color w:val="000000"/>
          <w:sz w:val="28"/>
        </w:rPr>
        <w:t>
      Мезгілі:______________________________</w:t>
      </w:r>
    </w:p>
    <w:bookmarkStart w:name="z82" w:id="69"/>
    <w:p>
      <w:pPr>
        <w:spacing w:after="0"/>
        <w:ind w:left="0"/>
        <w:jc w:val="both"/>
      </w:pPr>
      <w:r>
        <w:rPr>
          <w:rFonts w:ascii="Times New Roman"/>
          <w:b w:val="false"/>
          <w:i w:val="false"/>
          <w:color w:val="000000"/>
          <w:sz w:val="28"/>
        </w:rPr>
        <w:t xml:space="preserve">
Облыс әкiмдiгiнiң      </w:t>
      </w:r>
      <w:r>
        <w:br/>
      </w:r>
      <w:r>
        <w:rPr>
          <w:rFonts w:ascii="Times New Roman"/>
          <w:b w:val="false"/>
          <w:i w:val="false"/>
          <w:color w:val="000000"/>
          <w:sz w:val="28"/>
        </w:rPr>
        <w:t>
2011 жылғы 30 желтоқсандағы № 399</w:t>
      </w:r>
      <w:r>
        <w:br/>
      </w:r>
      <w:r>
        <w:rPr>
          <w:rFonts w:ascii="Times New Roman"/>
          <w:b w:val="false"/>
          <w:i w:val="false"/>
          <w:color w:val="000000"/>
          <w:sz w:val="28"/>
        </w:rPr>
        <w:t xml:space="preserve">
қаулысына 7 қосымша    </w:t>
      </w:r>
    </w:p>
    <w:bookmarkEnd w:id="69"/>
    <w:p>
      <w:pPr>
        <w:spacing w:after="0"/>
        <w:ind w:left="0"/>
        <w:jc w:val="both"/>
      </w:pPr>
      <w:r>
        <w:rPr>
          <w:rFonts w:ascii="Times New Roman"/>
          <w:b w:val="false"/>
          <w:i w:val="false"/>
          <w:color w:val="000000"/>
          <w:sz w:val="28"/>
        </w:rPr>
        <w:t xml:space="preserve">Облысы әкiмдiгiнiң     </w:t>
      </w:r>
      <w:r>
        <w:br/>
      </w:r>
      <w:r>
        <w:rPr>
          <w:rFonts w:ascii="Times New Roman"/>
          <w:b w:val="false"/>
          <w:i w:val="false"/>
          <w:color w:val="000000"/>
          <w:sz w:val="28"/>
        </w:rPr>
        <w:t>
2011 жылғы 30 желтоқсандағы № 399</w:t>
      </w:r>
      <w:r>
        <w:br/>
      </w:r>
      <w:r>
        <w:rPr>
          <w:rFonts w:ascii="Times New Roman"/>
          <w:b w:val="false"/>
          <w:i w:val="false"/>
          <w:color w:val="000000"/>
          <w:sz w:val="28"/>
        </w:rPr>
        <w:t xml:space="preserve">
қаулысымен бекiтiлген  </w:t>
      </w:r>
    </w:p>
    <w:bookmarkStart w:name="z83" w:id="70"/>
    <w:p>
      <w:pPr>
        <w:spacing w:after="0"/>
        <w:ind w:left="0"/>
        <w:jc w:val="left"/>
      </w:pPr>
      <w:r>
        <w:rPr>
          <w:rFonts w:ascii="Times New Roman"/>
          <w:b/>
          <w:i w:val="false"/>
          <w:color w:val="000000"/>
        </w:rPr>
        <w:t xml:space="preserve"> 
"Ауылдық жерде тұратын әлеуметтiк сала мамандарына</w:t>
      </w:r>
      <w:r>
        <w:br/>
      </w:r>
      <w:r>
        <w:rPr>
          <w:rFonts w:ascii="Times New Roman"/>
          <w:b/>
          <w:i w:val="false"/>
          <w:color w:val="000000"/>
        </w:rPr>
        <w:t>
отын сатып алу бойынша әлеуметтiк көмек тағайындау"</w:t>
      </w:r>
      <w:r>
        <w:br/>
      </w:r>
      <w:r>
        <w:rPr>
          <w:rFonts w:ascii="Times New Roman"/>
          <w:b/>
          <w:i w:val="false"/>
          <w:color w:val="000000"/>
        </w:rPr>
        <w:t>
мемлекеттiк қызмет регламентi</w:t>
      </w:r>
      <w:r>
        <w:br/>
      </w:r>
      <w:r>
        <w:rPr>
          <w:rFonts w:ascii="Times New Roman"/>
          <w:b/>
          <w:i w:val="false"/>
          <w:color w:val="000000"/>
        </w:rPr>
        <w:t>
1. Негiзгi ұғымдар</w:t>
      </w:r>
    </w:p>
    <w:bookmarkEnd w:id="70"/>
    <w:p>
      <w:pPr>
        <w:spacing w:after="0"/>
        <w:ind w:left="0"/>
        <w:jc w:val="both"/>
      </w:pPr>
      <w:r>
        <w:rPr>
          <w:rFonts w:ascii="Times New Roman"/>
          <w:b w:val="false"/>
          <w:i w:val="false"/>
          <w:color w:val="000000"/>
          <w:sz w:val="28"/>
        </w:rPr>
        <w:t>      1. Осы "Ауылдық жерде тұратын әлеуметтiк сала мамандарына отын сатып алу бойынша әлеуметтiк көмек тағайындау" Регламентiнде (бұдан әрi - Регламент) келесi ұғымдар қолданылады:</w:t>
      </w:r>
      <w:r>
        <w:br/>
      </w:r>
      <w:r>
        <w:rPr>
          <w:rFonts w:ascii="Times New Roman"/>
          <w:b w:val="false"/>
          <w:i w:val="false"/>
          <w:color w:val="000000"/>
          <w:sz w:val="28"/>
        </w:rPr>
        <w:t>
      1) уәкiлеттi орган – аудандардың, облыстық маңызы бар қаланың жұмыспен қамту және әлеуметтiк бағдарламалар бөлiмдерi;</w:t>
      </w:r>
      <w:r>
        <w:br/>
      </w:r>
      <w:r>
        <w:rPr>
          <w:rFonts w:ascii="Times New Roman"/>
          <w:b w:val="false"/>
          <w:i w:val="false"/>
          <w:color w:val="000000"/>
          <w:sz w:val="28"/>
        </w:rPr>
        <w:t>
      2) тұтынушы – жеке тұлғалар: ауылдық елдi мекендерде тұратын және жұмыс iстейтiн мемлекеттiк денсаулық сақтау, әлеуметтiк қамсыздандыру, бiлiм беру, мәдениет және спорт ұйымдарының мамандары.</w:t>
      </w:r>
    </w:p>
    <w:bookmarkStart w:name="z84" w:id="71"/>
    <w:p>
      <w:pPr>
        <w:spacing w:after="0"/>
        <w:ind w:left="0"/>
        <w:jc w:val="left"/>
      </w:pPr>
      <w:r>
        <w:rPr>
          <w:rFonts w:ascii="Times New Roman"/>
          <w:b/>
          <w:i w:val="false"/>
          <w:color w:val="000000"/>
        </w:rPr>
        <w:t xml:space="preserve"> 
2. Жалпы ережелер</w:t>
      </w:r>
    </w:p>
    <w:bookmarkEnd w:id="71"/>
    <w:p>
      <w:pPr>
        <w:spacing w:after="0"/>
        <w:ind w:left="0"/>
        <w:jc w:val="both"/>
      </w:pPr>
      <w:r>
        <w:rPr>
          <w:rFonts w:ascii="Times New Roman"/>
          <w:b w:val="false"/>
          <w:i w:val="false"/>
          <w:color w:val="000000"/>
          <w:sz w:val="28"/>
        </w:rPr>
        <w:t>      2. Осы Регламент "Әкiмшiлiк ресiмдер туралы" Қазақстан Республикасының 2000 жылғы 27 қарашадағы Заңы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3. Мемлекеттiк қызмет мекенжайлары осы Регламенттің 1-қосымшасында көрсетілген уәкiлеттi органдармен көрсетiледi. Тұрғылықты жерi бойынша уәкiлеттi орган болмаған кезде тұтынушы мемлекеттiк қызмет алу үшiн кент, ауыл (село), ауылдық (селолық) округтiң әкiмiне (бұдан әрi – селолық округтiң әкiмi) жүгiнедi.</w:t>
      </w:r>
      <w:r>
        <w:br/>
      </w:r>
      <w:r>
        <w:rPr>
          <w:rFonts w:ascii="Times New Roman"/>
          <w:b w:val="false"/>
          <w:i w:val="false"/>
          <w:color w:val="000000"/>
          <w:sz w:val="28"/>
        </w:rPr>
        <w:t>
      Сондай-ақ, баламалық негiзде мемлекеттiк қызмет халыққа қызмет көрсету орталығы (бұдан әрi – орталық) арқылы көрсетiледi. Орталықтардың мекенжайлары осы Регламенттің 2-қосымшасында көрсетілген.</w:t>
      </w:r>
      <w:r>
        <w:br/>
      </w:r>
      <w:r>
        <w:rPr>
          <w:rFonts w:ascii="Times New Roman"/>
          <w:b w:val="false"/>
          <w:i w:val="false"/>
          <w:color w:val="000000"/>
          <w:sz w:val="28"/>
        </w:rPr>
        <w:t>
      4. Көрсетiлетiн мемлекеттiк қызмет нысаны: автоматтандырылмаған.</w:t>
      </w:r>
      <w:r>
        <w:br/>
      </w:r>
      <w:r>
        <w:rPr>
          <w:rFonts w:ascii="Times New Roman"/>
          <w:b w:val="false"/>
          <w:i w:val="false"/>
          <w:color w:val="000000"/>
          <w:sz w:val="28"/>
        </w:rPr>
        <w:t>
      5. Мемлекеттiк қызмет тегiн көрсетiледi.</w:t>
      </w:r>
      <w:r>
        <w:br/>
      </w:r>
      <w:r>
        <w:rPr>
          <w:rFonts w:ascii="Times New Roman"/>
          <w:b w:val="false"/>
          <w:i w:val="false"/>
          <w:color w:val="000000"/>
          <w:sz w:val="28"/>
        </w:rPr>
        <w:t>
      6. Мемлекеттiк қызмет "Агроөнеркәсiптiк кешендi және ауылдық аумақтарды дамытуды мемлекеттiк реттеу туралы" Қазақстан Республикасының 2005 жылғы 8 шiлдедегi Заңының 18-бабының </w:t>
      </w:r>
      <w:r>
        <w:rPr>
          <w:rFonts w:ascii="Times New Roman"/>
          <w:b w:val="false"/>
          <w:i w:val="false"/>
          <w:color w:val="000000"/>
          <w:sz w:val="28"/>
        </w:rPr>
        <w:t>5-тармағы</w:t>
      </w:r>
      <w:r>
        <w:rPr>
          <w:rFonts w:ascii="Times New Roman"/>
          <w:b w:val="false"/>
          <w:i w:val="false"/>
          <w:color w:val="000000"/>
          <w:sz w:val="28"/>
        </w:rPr>
        <w:t>, жергiлiктi өкiлдi органдардың (маслихаттардың) шешiмдерi және "Жергiлiктi атқарушы органдар көрсететiн әлеуметтiк қорғау саласындағы мемлекеттiк қызметтердiң стандарттарын бекiту туралы" Қазақстан Республикасы Үкiметiнiң 2011 жылғы 7 сәуiрдегi № </w:t>
      </w:r>
      <w:r>
        <w:rPr>
          <w:rFonts w:ascii="Times New Roman"/>
          <w:b w:val="false"/>
          <w:i w:val="false"/>
          <w:color w:val="000000"/>
          <w:sz w:val="28"/>
        </w:rPr>
        <w:t>394</w:t>
      </w:r>
      <w:r>
        <w:rPr>
          <w:rFonts w:ascii="Times New Roman"/>
          <w:b w:val="false"/>
          <w:i w:val="false"/>
          <w:color w:val="000000"/>
          <w:sz w:val="28"/>
        </w:rPr>
        <w:t> қаулысы негiзiнде ұсынылады.</w:t>
      </w:r>
      <w:r>
        <w:br/>
      </w:r>
      <w:r>
        <w:rPr>
          <w:rFonts w:ascii="Times New Roman"/>
          <w:b w:val="false"/>
          <w:i w:val="false"/>
          <w:color w:val="000000"/>
          <w:sz w:val="28"/>
        </w:rPr>
        <w:t>
      7. Көрсетілетін мемлекеттік қызметтің нәтижесі өтініш берушіге әлеуметтік көмекті тағайындау туралы хабарлама не мемлекеттік қызмет көрсетуден бас тарту туралы қағаз жеткізгіштегі дәлелді жауап болып табылады.</w:t>
      </w:r>
    </w:p>
    <w:bookmarkStart w:name="z85" w:id="72"/>
    <w:p>
      <w:pPr>
        <w:spacing w:after="0"/>
        <w:ind w:left="0"/>
        <w:jc w:val="left"/>
      </w:pPr>
      <w:r>
        <w:rPr>
          <w:rFonts w:ascii="Times New Roman"/>
          <w:b/>
          <w:i w:val="false"/>
          <w:color w:val="000000"/>
        </w:rPr>
        <w:t xml:space="preserve"> 
3. Мемлекеттiк қызметтi көрсету бойынша қойылатын талаптар</w:t>
      </w:r>
    </w:p>
    <w:bookmarkEnd w:id="72"/>
    <w:p>
      <w:pPr>
        <w:spacing w:after="0"/>
        <w:ind w:left="0"/>
        <w:jc w:val="both"/>
      </w:pPr>
      <w:r>
        <w:rPr>
          <w:rFonts w:ascii="Times New Roman"/>
          <w:b w:val="false"/>
          <w:i w:val="false"/>
          <w:color w:val="000000"/>
          <w:sz w:val="28"/>
        </w:rPr>
        <w:t>      8. Мемлекеттiк қызметтi көрсету мәселелерi бойынша, мемлекеттiк қызметтi көрсету барысы туралы ақпаратты орталықтан, уәкiлеттi органнан немесе селолық округтiң әкiмiнен алуға болады, олардың мекен-жайлары мен жұмыс кестесi осы Регламенттiң 1 және 2-қосымшаларында көрсетiлген.</w:t>
      </w:r>
      <w:r>
        <w:br/>
      </w:r>
      <w:r>
        <w:rPr>
          <w:rFonts w:ascii="Times New Roman"/>
          <w:b w:val="false"/>
          <w:i w:val="false"/>
          <w:color w:val="000000"/>
          <w:sz w:val="28"/>
        </w:rPr>
        <w:t>
      9. Мемлекеттiк қызмет көрсетудің мерзiмдерi:</w:t>
      </w:r>
      <w:r>
        <w:br/>
      </w:r>
      <w:r>
        <w:rPr>
          <w:rFonts w:ascii="Times New Roman"/>
          <w:b w:val="false"/>
          <w:i w:val="false"/>
          <w:color w:val="000000"/>
          <w:sz w:val="28"/>
        </w:rPr>
        <w:t>
      1) мемлекеттiк қызмет тұтынушы осы Регламенттiң 14-тармағында анықталған қажеттi құжаттарды тапсырған сәттен бастап:</w:t>
      </w:r>
      <w:r>
        <w:br/>
      </w:r>
      <w:r>
        <w:rPr>
          <w:rFonts w:ascii="Times New Roman"/>
          <w:b w:val="false"/>
          <w:i w:val="false"/>
          <w:color w:val="000000"/>
          <w:sz w:val="28"/>
        </w:rPr>
        <w:t>
      уәкiлеттi органда – он жұмыс күнi iшiнде;</w:t>
      </w:r>
      <w:r>
        <w:br/>
      </w:r>
      <w:r>
        <w:rPr>
          <w:rFonts w:ascii="Times New Roman"/>
          <w:b w:val="false"/>
          <w:i w:val="false"/>
          <w:color w:val="000000"/>
          <w:sz w:val="28"/>
        </w:rPr>
        <w:t>
      тұрғылықты жерi бойынша селолық округ әкiмiне – он бес жұмыс күнi iшiнде;</w:t>
      </w:r>
      <w:r>
        <w:br/>
      </w:r>
      <w:r>
        <w:rPr>
          <w:rFonts w:ascii="Times New Roman"/>
          <w:b w:val="false"/>
          <w:i w:val="false"/>
          <w:color w:val="000000"/>
          <w:sz w:val="28"/>
        </w:rPr>
        <w:t>
      орталықта – он жұмыс күнi iшiнде көрсетiледi (мемлекеттiк қызметке құжат (нәтиже) қабылдау және беру күнi мемлекеттiк қызмет көрсету мерзiмiне кiрмейдi);</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жол берiлетiн ең көп уақыты (талон алғанға дейiн) – 30 минуттан аспайды;</w:t>
      </w:r>
      <w:r>
        <w:br/>
      </w:r>
      <w:r>
        <w:rPr>
          <w:rFonts w:ascii="Times New Roman"/>
          <w:b w:val="false"/>
          <w:i w:val="false"/>
          <w:color w:val="000000"/>
          <w:sz w:val="28"/>
        </w:rPr>
        <w:t>
      3) тұтынушыға өтiнiш берген күнi сол жерде көрсетiлетiн мемлекеттiк қызметтi тұтынушыға қызмет көрсетудiң жол берiлетiн ең көп уақыты – 30 минут.</w:t>
      </w:r>
      <w:r>
        <w:br/>
      </w:r>
      <w:r>
        <w:rPr>
          <w:rFonts w:ascii="Times New Roman"/>
          <w:b w:val="false"/>
          <w:i w:val="false"/>
          <w:color w:val="000000"/>
          <w:sz w:val="28"/>
        </w:rPr>
        <w:t>
      10. Тұтынушының құжаттарды тапсыру кезiнде толық емес және (немесе) жалған мәлiметтер ұсынуы мемлекеттiк қызмет көрсетуден бас тарту үшiн негiздеме болып табылады.</w:t>
      </w:r>
      <w:r>
        <w:br/>
      </w:r>
      <w:r>
        <w:rPr>
          <w:rFonts w:ascii="Times New Roman"/>
          <w:b w:val="false"/>
          <w:i w:val="false"/>
          <w:color w:val="000000"/>
          <w:sz w:val="28"/>
        </w:rPr>
        <w:t>
      Мемлекеттiк қызмет көрсетудi тоқтату және (немесе) тоқтата тұру үшiн:</w:t>
      </w:r>
      <w:r>
        <w:br/>
      </w:r>
      <w:r>
        <w:rPr>
          <w:rFonts w:ascii="Times New Roman"/>
          <w:b w:val="false"/>
          <w:i w:val="false"/>
          <w:color w:val="000000"/>
          <w:sz w:val="28"/>
        </w:rPr>
        <w:t>
      1) тұтынушының қайтыс болуы;</w:t>
      </w:r>
      <w:r>
        <w:br/>
      </w:r>
      <w:r>
        <w:rPr>
          <w:rFonts w:ascii="Times New Roman"/>
          <w:b w:val="false"/>
          <w:i w:val="false"/>
          <w:color w:val="000000"/>
          <w:sz w:val="28"/>
        </w:rPr>
        <w:t>
      2) тұтынушының селолық елдi мекеннен көшiп кетуi;</w:t>
      </w:r>
      <w:r>
        <w:br/>
      </w:r>
      <w:r>
        <w:rPr>
          <w:rFonts w:ascii="Times New Roman"/>
          <w:b w:val="false"/>
          <w:i w:val="false"/>
          <w:color w:val="000000"/>
          <w:sz w:val="28"/>
        </w:rPr>
        <w:t>
      3) тұтынушының мемлекеттiк денсаулық сақтау, әлеуметтiк қамсыздандыру, бiлiм беру, мәдениет және спорт ұйымдарынан жұмыстан шығуы негiздеме болып табылады.</w:t>
      </w:r>
      <w:r>
        <w:br/>
      </w:r>
      <w:r>
        <w:rPr>
          <w:rFonts w:ascii="Times New Roman"/>
          <w:b w:val="false"/>
          <w:i w:val="false"/>
          <w:color w:val="000000"/>
          <w:sz w:val="28"/>
        </w:rPr>
        <w:t>
      11. Тұтынушыдан мемлекеттiк қызметтi алу үшiн өтiнiштi алған сәттен бастап және мемлекеттiк қызмет нәтижесiн тапсырған сәтке дейiн мемлекеттiк қызметтi көрсету кезеңдерi:</w:t>
      </w:r>
      <w:r>
        <w:br/>
      </w:r>
      <w:r>
        <w:rPr>
          <w:rFonts w:ascii="Times New Roman"/>
          <w:b w:val="false"/>
          <w:i w:val="false"/>
          <w:color w:val="000000"/>
          <w:sz w:val="28"/>
        </w:rPr>
        <w:t>
      1) тұтынушы уәкiлеттi органға, орталыққа немесе селолық округтiң әкiмiне өтiнiш бередi;</w:t>
      </w:r>
      <w:r>
        <w:br/>
      </w:r>
      <w:r>
        <w:rPr>
          <w:rFonts w:ascii="Times New Roman"/>
          <w:b w:val="false"/>
          <w:i w:val="false"/>
          <w:color w:val="000000"/>
          <w:sz w:val="28"/>
        </w:rPr>
        <w:t>
      2) орталық немесе селолық округтiң әкiмi өтiнiштi тiркейдi және уәкiлеттi органға тапсырады;</w:t>
      </w:r>
      <w:r>
        <w:br/>
      </w:r>
      <w:r>
        <w:rPr>
          <w:rFonts w:ascii="Times New Roman"/>
          <w:b w:val="false"/>
          <w:i w:val="false"/>
          <w:color w:val="000000"/>
          <w:sz w:val="28"/>
        </w:rPr>
        <w:t>
      3) уәкiлеттi орган өтiнiштi тiркейдi, орталықтан, селолық округтiң әкiмiнен немесе тұтынушыдан алған құжаттарды қарастыруды жүзеге асырады, хабарлама ресiмдейдi немесе дәлелдi бас тарту әзiрлейдi, мемлекеттiк қызметтi көрсету нәтижесiн орталыққа, селолық округтiң әкiмiне жолдайды немесе уәкiлеттi органға жүгiнген жағдайда тұтынушыға тапсырады.</w:t>
      </w:r>
      <w:r>
        <w:br/>
      </w:r>
      <w:r>
        <w:rPr>
          <w:rFonts w:ascii="Times New Roman"/>
          <w:b w:val="false"/>
          <w:i w:val="false"/>
          <w:color w:val="000000"/>
          <w:sz w:val="28"/>
        </w:rPr>
        <w:t>
      4) селолық округтiң әкiмi немесе орталық тұтынушыға хабарлама немесе дәлелдi бас тарту тапсырады.</w:t>
      </w:r>
      <w:r>
        <w:br/>
      </w:r>
      <w:r>
        <w:rPr>
          <w:rFonts w:ascii="Times New Roman"/>
          <w:b w:val="false"/>
          <w:i w:val="false"/>
          <w:color w:val="000000"/>
          <w:sz w:val="28"/>
        </w:rPr>
        <w:t>
      12. Орталықта, уәкiлеттi органда немесе селолық округтің әкімінде мемлекеттiк қызметтi көрсету үшiн құжаттарды қабылдауды жүзеге асыратын тұлғалар санының ең төмен саны бiр қызметкердi құрайды.</w:t>
      </w:r>
    </w:p>
    <w:bookmarkStart w:name="z86" w:id="73"/>
    <w:p>
      <w:pPr>
        <w:spacing w:after="0"/>
        <w:ind w:left="0"/>
        <w:jc w:val="left"/>
      </w:pPr>
      <w:r>
        <w:rPr>
          <w:rFonts w:ascii="Times New Roman"/>
          <w:b/>
          <w:i w:val="false"/>
          <w:color w:val="000000"/>
        </w:rPr>
        <w:t xml:space="preserve"> 
4. Мемлекеттiк қызметтi көрсету барысындағы</w:t>
      </w:r>
      <w:r>
        <w:br/>
      </w:r>
      <w:r>
        <w:rPr>
          <w:rFonts w:ascii="Times New Roman"/>
          <w:b/>
          <w:i w:val="false"/>
          <w:color w:val="000000"/>
        </w:rPr>
        <w:t>
iс-әрекеттер (қарым-қатынастар) тәртiбiнiң сипаттамасы</w:t>
      </w:r>
    </w:p>
    <w:bookmarkEnd w:id="73"/>
    <w:p>
      <w:pPr>
        <w:spacing w:after="0"/>
        <w:ind w:left="0"/>
        <w:jc w:val="both"/>
      </w:pPr>
      <w:r>
        <w:rPr>
          <w:rFonts w:ascii="Times New Roman"/>
          <w:b w:val="false"/>
          <w:i w:val="false"/>
          <w:color w:val="000000"/>
          <w:sz w:val="28"/>
        </w:rPr>
        <w:t>      13. Мемлекеттік қызметті алуға қажетті толтырылған өтініш пен басқа да құжаттар заңды мекенжайы, телефоны, электронды поштасының мекенжайы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уәкілетті органның жауапты адамына немесе тұрғылықты жері бойынша селолық округтің әкіміне тапсырылады. Жауапты адамның кабинет нөмірі туралы мәліметтер мемлекеттік қызмет көрсету жөнінде ақпарат жазылған уәкілетті органның стендісінде орналастырылған.</w:t>
      </w:r>
      <w:r>
        <w:br/>
      </w:r>
      <w:r>
        <w:rPr>
          <w:rFonts w:ascii="Times New Roman"/>
          <w:b w:val="false"/>
          <w:i w:val="false"/>
          <w:color w:val="000000"/>
          <w:sz w:val="28"/>
        </w:rPr>
        <w:t>
      Барлық қажетті құжаттарды тапсырғаннан кейін тұтынушыға:</w:t>
      </w:r>
      <w:r>
        <w:br/>
      </w:r>
      <w:r>
        <w:rPr>
          <w:rFonts w:ascii="Times New Roman"/>
          <w:b w:val="false"/>
          <w:i w:val="false"/>
          <w:color w:val="000000"/>
          <w:sz w:val="28"/>
        </w:rPr>
        <w:t>
      1) уәкілетті органда немесе селолық округтің әкімінде – тұтынушыны тіркеу және оның мемлекеттік қызметті алу күні, құжаттарды қабылдаған жауапты адамның тегі мен аты-жөні көрсетілген талон;</w:t>
      </w:r>
      <w:r>
        <w:br/>
      </w:r>
      <w:r>
        <w:rPr>
          <w:rFonts w:ascii="Times New Roman"/>
          <w:b w:val="false"/>
          <w:i w:val="false"/>
          <w:color w:val="000000"/>
          <w:sz w:val="28"/>
        </w:rPr>
        <w:t>
      орталықта:</w:t>
      </w:r>
      <w:r>
        <w:br/>
      </w:r>
      <w:r>
        <w:rPr>
          <w:rFonts w:ascii="Times New Roman"/>
          <w:b w:val="false"/>
          <w:i w:val="false"/>
          <w:color w:val="000000"/>
          <w:sz w:val="28"/>
        </w:rPr>
        <w:t>
      өтініштің нөмірі мен қабылдаған күні;</w:t>
      </w:r>
      <w:r>
        <w:br/>
      </w:r>
      <w:r>
        <w:rPr>
          <w:rFonts w:ascii="Times New Roman"/>
          <w:b w:val="false"/>
          <w:i w:val="false"/>
          <w:color w:val="000000"/>
          <w:sz w:val="28"/>
        </w:rPr>
        <w:t>
      сұралып отырған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орталықтың құжаттарды ресімдеуге өтінішті қабылдаған жауапты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14. Тұтынушы мемлекеттiк қызмет алу үшiн мынадай құжаттарды тапсырады:</w:t>
      </w:r>
      <w:r>
        <w:br/>
      </w:r>
      <w:r>
        <w:rPr>
          <w:rFonts w:ascii="Times New Roman"/>
          <w:b w:val="false"/>
          <w:i w:val="false"/>
          <w:color w:val="000000"/>
          <w:sz w:val="28"/>
        </w:rPr>
        <w:t>
      1)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өтiнiш;</w:t>
      </w:r>
      <w:r>
        <w:br/>
      </w:r>
      <w:r>
        <w:rPr>
          <w:rFonts w:ascii="Times New Roman"/>
          <w:b w:val="false"/>
          <w:i w:val="false"/>
          <w:color w:val="000000"/>
          <w:sz w:val="28"/>
        </w:rPr>
        <w:t>
      2) өтiнiш берушiнiң жеке басын куәландыратын құжаттың көшiрмесi;</w:t>
      </w:r>
      <w:r>
        <w:br/>
      </w:r>
      <w:r>
        <w:rPr>
          <w:rFonts w:ascii="Times New Roman"/>
          <w:b w:val="false"/>
          <w:i w:val="false"/>
          <w:color w:val="000000"/>
          <w:sz w:val="28"/>
        </w:rPr>
        <w:t>
      3) салық төлеушiнi тiркеу туралы куәлiктiң көшiрмесi;</w:t>
      </w:r>
      <w:r>
        <w:br/>
      </w:r>
      <w:r>
        <w:rPr>
          <w:rFonts w:ascii="Times New Roman"/>
          <w:b w:val="false"/>
          <w:i w:val="false"/>
          <w:color w:val="000000"/>
          <w:sz w:val="28"/>
        </w:rPr>
        <w:t>
      4) тұрғылықты тұратын жерi бойынша тіркелгенін растайтын құжатты (мекенжай анықтамасы не селолық және/немесе ауылдық әкімдердің анықтамасы);</w:t>
      </w:r>
      <w:r>
        <w:br/>
      </w:r>
      <w:r>
        <w:rPr>
          <w:rFonts w:ascii="Times New Roman"/>
          <w:b w:val="false"/>
          <w:i w:val="false"/>
          <w:color w:val="000000"/>
          <w:sz w:val="28"/>
        </w:rPr>
        <w:t>
      5) жұмыс орнынан анықтама;</w:t>
      </w:r>
      <w:r>
        <w:br/>
      </w:r>
      <w:r>
        <w:rPr>
          <w:rFonts w:ascii="Times New Roman"/>
          <w:b w:val="false"/>
          <w:i w:val="false"/>
          <w:color w:val="000000"/>
          <w:sz w:val="28"/>
        </w:rPr>
        <w:t>
      6) екiншi деңгейдегi банкте немесе банк операцияларын жүзеге асыруға тиiстi лицензиясы бар ұйымдарда жеке шот бар екендiгiн растайтын құжат.</w:t>
      </w:r>
      <w:r>
        <w:br/>
      </w:r>
      <w:r>
        <w:rPr>
          <w:rFonts w:ascii="Times New Roman"/>
          <w:b w:val="false"/>
          <w:i w:val="false"/>
          <w:color w:val="000000"/>
          <w:sz w:val="28"/>
        </w:rPr>
        <w:t>
      15. Мемлекеттiк қызметтi көрсету барысында келесi құрылымдық-функционалдық бiрлiктер қатысады (бұдан әрi – ҚФБ):</w:t>
      </w:r>
      <w:r>
        <w:br/>
      </w:r>
      <w:r>
        <w:rPr>
          <w:rFonts w:ascii="Times New Roman"/>
          <w:b w:val="false"/>
          <w:i w:val="false"/>
          <w:color w:val="000000"/>
          <w:sz w:val="28"/>
        </w:rPr>
        <w:t>
      1) орталықтың инспекторы;</w:t>
      </w:r>
      <w:r>
        <w:br/>
      </w:r>
      <w:r>
        <w:rPr>
          <w:rFonts w:ascii="Times New Roman"/>
          <w:b w:val="false"/>
          <w:i w:val="false"/>
          <w:color w:val="000000"/>
          <w:sz w:val="28"/>
        </w:rPr>
        <w:t>
      2) орталықтың жинақтаушы бөлiмiнiң инспекторы;</w:t>
      </w:r>
      <w:r>
        <w:br/>
      </w:r>
      <w:r>
        <w:rPr>
          <w:rFonts w:ascii="Times New Roman"/>
          <w:b w:val="false"/>
          <w:i w:val="false"/>
          <w:color w:val="000000"/>
          <w:sz w:val="28"/>
        </w:rPr>
        <w:t>
      3) селолық округтiң әкiмi;</w:t>
      </w:r>
      <w:r>
        <w:br/>
      </w:r>
      <w:r>
        <w:rPr>
          <w:rFonts w:ascii="Times New Roman"/>
          <w:b w:val="false"/>
          <w:i w:val="false"/>
          <w:color w:val="000000"/>
          <w:sz w:val="28"/>
        </w:rPr>
        <w:t>
      4) уәкiлеттi орган басшылығы;</w:t>
      </w:r>
      <w:r>
        <w:br/>
      </w:r>
      <w:r>
        <w:rPr>
          <w:rFonts w:ascii="Times New Roman"/>
          <w:b w:val="false"/>
          <w:i w:val="false"/>
          <w:color w:val="000000"/>
          <w:sz w:val="28"/>
        </w:rPr>
        <w:t>
      5) уәкiлеттi органның жауапты орындаушысы.</w:t>
      </w:r>
      <w:r>
        <w:br/>
      </w:r>
      <w:r>
        <w:rPr>
          <w:rFonts w:ascii="Times New Roman"/>
          <w:b w:val="false"/>
          <w:i w:val="false"/>
          <w:color w:val="000000"/>
          <w:sz w:val="28"/>
        </w:rPr>
        <w:t>
      16.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17. Мемлекеттік қызметті көрсету үдерісіндегі әкімшілік іс-әрекеттің қисынды кезектілігі мен ҚФБ арасындағы өзара байланысты айғақтайтын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Start w:name="z87" w:id="74"/>
    <w:p>
      <w:pPr>
        <w:spacing w:after="0"/>
        <w:ind w:left="0"/>
        <w:jc w:val="left"/>
      </w:pPr>
      <w:r>
        <w:rPr>
          <w:rFonts w:ascii="Times New Roman"/>
          <w:b/>
          <w:i w:val="false"/>
          <w:color w:val="000000"/>
        </w:rPr>
        <w:t xml:space="preserve"> 
5. Мемлекеттiк қызметтердi көрсететiн</w:t>
      </w:r>
      <w:r>
        <w:br/>
      </w:r>
      <w:r>
        <w:rPr>
          <w:rFonts w:ascii="Times New Roman"/>
          <w:b/>
          <w:i w:val="false"/>
          <w:color w:val="000000"/>
        </w:rPr>
        <w:t>
лауазымдық тұлғалардың жауапкершiлiгi</w:t>
      </w:r>
    </w:p>
    <w:bookmarkEnd w:id="74"/>
    <w:p>
      <w:pPr>
        <w:spacing w:after="0"/>
        <w:ind w:left="0"/>
        <w:jc w:val="both"/>
      </w:pPr>
      <w:r>
        <w:rPr>
          <w:rFonts w:ascii="Times New Roman"/>
          <w:b w:val="false"/>
          <w:i w:val="false"/>
          <w:color w:val="000000"/>
          <w:sz w:val="28"/>
        </w:rPr>
        <w:t>      18. Уәкiлеттi органның басшысы және орталықтың басшысы (бұдан әрi – лауазымды тұлғалар) мемлекеттiк қызметтi көрсетуге жауапты тұлғалары болып табылады.</w:t>
      </w:r>
      <w:r>
        <w:br/>
      </w:r>
      <w:r>
        <w:rPr>
          <w:rFonts w:ascii="Times New Roman"/>
          <w:b w:val="false"/>
          <w:i w:val="false"/>
          <w:color w:val="000000"/>
          <w:sz w:val="28"/>
        </w:rPr>
        <w:t>
      Лауазымды тұлғалар мемлекеттiк қызметтi көрсетуге Қазақстан Республикасының заңнамалық актiлерiне сәйкес белгiленген мерзімдерде мемлекеттiк қызметтi көрсетуді жүзеге асыруға жауапты.</w:t>
      </w:r>
    </w:p>
    <w:bookmarkStart w:name="z88" w:id="75"/>
    <w:p>
      <w:pPr>
        <w:spacing w:after="0"/>
        <w:ind w:left="0"/>
        <w:jc w:val="both"/>
      </w:pPr>
      <w:r>
        <w:rPr>
          <w:rFonts w:ascii="Times New Roman"/>
          <w:b w:val="false"/>
          <w:i w:val="false"/>
          <w:color w:val="000000"/>
          <w:sz w:val="28"/>
        </w:rPr>
        <w:t>
"Ауылдық жерде туратын әлеуметтік</w:t>
      </w:r>
      <w:r>
        <w:br/>
      </w:r>
      <w:r>
        <w:rPr>
          <w:rFonts w:ascii="Times New Roman"/>
          <w:b w:val="false"/>
          <w:i w:val="false"/>
          <w:color w:val="000000"/>
          <w:sz w:val="28"/>
        </w:rPr>
        <w:t xml:space="preserve">
мамандарына отын сатып алу   </w:t>
      </w:r>
      <w:r>
        <w:br/>
      </w:r>
      <w:r>
        <w:rPr>
          <w:rFonts w:ascii="Times New Roman"/>
          <w:b w:val="false"/>
          <w:i w:val="false"/>
          <w:color w:val="000000"/>
          <w:sz w:val="28"/>
        </w:rPr>
        <w:t xml:space="preserve">
бойынша әлеуметтік көмек    </w:t>
      </w:r>
      <w:r>
        <w:br/>
      </w:r>
      <w:r>
        <w:rPr>
          <w:rFonts w:ascii="Times New Roman"/>
          <w:b w:val="false"/>
          <w:i w:val="false"/>
          <w:color w:val="000000"/>
          <w:sz w:val="28"/>
        </w:rPr>
        <w:t>
тағайындау" мемлекеттiк қызмет</w:t>
      </w:r>
      <w:r>
        <w:br/>
      </w:r>
      <w:r>
        <w:rPr>
          <w:rFonts w:ascii="Times New Roman"/>
          <w:b w:val="false"/>
          <w:i w:val="false"/>
          <w:color w:val="000000"/>
          <w:sz w:val="28"/>
        </w:rPr>
        <w:t xml:space="preserve">
регламентiне 1-қосымша     </w:t>
      </w:r>
    </w:p>
    <w:bookmarkEnd w:id="75"/>
    <w:p>
      <w:pPr>
        <w:spacing w:after="0"/>
        <w:ind w:left="0"/>
        <w:jc w:val="left"/>
      </w:pPr>
      <w:r>
        <w:rPr>
          <w:rFonts w:ascii="Times New Roman"/>
          <w:b/>
          <w:i w:val="false"/>
          <w:color w:val="000000"/>
        </w:rPr>
        <w:t xml:space="preserve"> Мемлекеттік қызметті көрсету бойынша уәкілетті органдардың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4266"/>
        <w:gridCol w:w="4274"/>
        <w:gridCol w:w="1842"/>
        <w:gridCol w:w="2858"/>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атауы</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орналасқан заңды мекенжайы (қала, аудан, көше, үйдің (пәтердің) №, электронды поштаның мекенжайы)</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коды және телефон нөмірі</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қаласының жұмыспен қамту және әлеуметтік бағдарламалар бөлімі</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Шәріпов к-сі, 4</w:t>
            </w:r>
            <w:r>
              <w:rPr>
                <w:rFonts w:ascii="Times New Roman"/>
                <w:b w:val="false"/>
                <w:i w:val="false"/>
                <w:color w:val="000000"/>
                <w:sz w:val="20"/>
                <w:u w:val="single"/>
              </w:rPr>
              <w:t>zanayt@mail.ru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45-02-00 45-04-67 45-04-68</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ауданының жұмыспен қамту және әлеуметтік бағдарламалар бөлімі</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 Құлсары қ. Әбдірахманов к-сі, 1</w:t>
            </w:r>
            <w:r>
              <w:rPr>
                <w:rFonts w:ascii="Times New Roman"/>
                <w:b w:val="false"/>
                <w:i w:val="false"/>
                <w:color w:val="000000"/>
                <w:sz w:val="20"/>
                <w:u w:val="single"/>
              </w:rPr>
              <w:t>zhylyoizhumyskz@mail.ru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4-86-95 4-84-07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ауданының жұмыспен қамту және әлеуметтік бағдарламалар бөлімі</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 Индербор кенті, Қонаев к-сі, 16 </w:t>
            </w:r>
            <w:r>
              <w:rPr>
                <w:rFonts w:ascii="Times New Roman"/>
                <w:b w:val="false"/>
                <w:i w:val="false"/>
                <w:color w:val="000000"/>
                <w:sz w:val="20"/>
                <w:u w:val="single"/>
              </w:rPr>
              <w:t>inderzan@mail.ru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2-14-60 2-04-76</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ауданының жұмыспен қамту және әлеуметтік бағдарламалар бөлімі</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ауд.,Аққыстау кенті, Ынтымақ к-сі, 23</w:t>
            </w:r>
            <w:r>
              <w:rPr>
                <w:rFonts w:ascii="Times New Roman"/>
                <w:b w:val="false"/>
                <w:i w:val="false"/>
                <w:color w:val="000000"/>
                <w:sz w:val="20"/>
                <w:u w:val="single"/>
              </w:rPr>
              <w:t>isatai_raisobes@mail.kz</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2-06-42 2-05-65</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ауданының жұмыспен қамту және әлеуметтік бағдарламалар бөлімі</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ауд.,Миялы ауылы, Мәмедов к-сі, 1 </w:t>
            </w:r>
            <w:r>
              <w:rPr>
                <w:rFonts w:ascii="Times New Roman"/>
                <w:b w:val="false"/>
                <w:i w:val="false"/>
                <w:color w:val="000000"/>
                <w:sz w:val="20"/>
                <w:u w:val="single"/>
              </w:rPr>
              <w:t>gulfaruz@mail.ru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2-15-43 2-19-81 2-12-29</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ауданының жұмыспен қамту және әлеуметтік бағдарламалар бөлімі</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 Ганюшкин ауылы, Болашақ к-сі 15</w:t>
            </w:r>
            <w:r>
              <w:rPr>
                <w:rFonts w:ascii="Times New Roman"/>
                <w:b w:val="false"/>
                <w:i w:val="false"/>
                <w:color w:val="000000"/>
                <w:sz w:val="20"/>
                <w:u w:val="single"/>
              </w:rPr>
              <w:t>otdzisp@mail.ru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2-51-45 2-53-87</w:t>
            </w:r>
          </w:p>
        </w:tc>
        <w:tc>
          <w:tcPr>
            <w:tcW w:w="0" w:type="auto"/>
            <w:vMerge/>
            <w:tcBorders>
              <w:top w:val="nil"/>
              <w:left w:val="single" w:color="cfcfcf" w:sz="5"/>
              <w:bottom w:val="single" w:color="cfcfcf" w:sz="5"/>
              <w:right w:val="single" w:color="cfcfcf" w:sz="5"/>
            </w:tcBorders>
          </w:tcP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ауданының жұмыспен қамту және әлеуметтік бағдарламалар бөлімі</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 Мақат кенті, Орталық ал. 2</w:t>
            </w:r>
            <w:r>
              <w:rPr>
                <w:rFonts w:ascii="Times New Roman"/>
                <w:b w:val="false"/>
                <w:i w:val="false"/>
                <w:color w:val="000000"/>
                <w:sz w:val="20"/>
                <w:u w:val="single"/>
              </w:rPr>
              <w:t>tolkin_makat@mail.ru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3-02-98 3-20-99 3-01-46</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Демалыс және мереке күндерін қоспағанда, аптасына бес күн сағат 9-00 бастап 18-00 дейін, түскі үзіліс сағат 13-00 бастап 14-00 дейін</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ауданының жұмыспен қамту және әлеуметтік бағдарламалар бөлімі</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 Махамбет ауылы, Жеңістің 50 жылдығы  к-сі, 18</w:t>
            </w:r>
            <w:r>
              <w:rPr>
                <w:rFonts w:ascii="Times New Roman"/>
                <w:b w:val="false"/>
                <w:i w:val="false"/>
                <w:color w:val="000000"/>
                <w:sz w:val="20"/>
                <w:u w:val="single"/>
              </w:rPr>
              <w:t>Mahambet_Zan@mail.ru</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2-12-98 2-19-93 2-18-25</w:t>
            </w:r>
          </w:p>
        </w:tc>
        <w:tc>
          <w:tcPr>
            <w:tcW w:w="0" w:type="auto"/>
            <w:vMerge/>
            <w:tcBorders>
              <w:top w:val="nil"/>
              <w:left w:val="single" w:color="cfcfcf" w:sz="5"/>
              <w:bottom w:val="single" w:color="cfcfcf" w:sz="5"/>
              <w:right w:val="single" w:color="cfcfcf" w:sz="5"/>
            </w:tcBorders>
          </w:tcPr>
          <w:p/>
        </w:tc>
      </w:tr>
    </w:tbl>
    <w:bookmarkStart w:name="z89" w:id="76"/>
    <w:p>
      <w:pPr>
        <w:spacing w:after="0"/>
        <w:ind w:left="0"/>
        <w:jc w:val="both"/>
      </w:pPr>
      <w:r>
        <w:rPr>
          <w:rFonts w:ascii="Times New Roman"/>
          <w:b w:val="false"/>
          <w:i w:val="false"/>
          <w:color w:val="000000"/>
          <w:sz w:val="28"/>
        </w:rPr>
        <w:t>
"Ауылдық жерде туратын әлеуметтік</w:t>
      </w:r>
      <w:r>
        <w:br/>
      </w:r>
      <w:r>
        <w:rPr>
          <w:rFonts w:ascii="Times New Roman"/>
          <w:b w:val="false"/>
          <w:i w:val="false"/>
          <w:color w:val="000000"/>
          <w:sz w:val="28"/>
        </w:rPr>
        <w:t xml:space="preserve">
мамандарына отын сатып алу   </w:t>
      </w:r>
      <w:r>
        <w:br/>
      </w:r>
      <w:r>
        <w:rPr>
          <w:rFonts w:ascii="Times New Roman"/>
          <w:b w:val="false"/>
          <w:i w:val="false"/>
          <w:color w:val="000000"/>
          <w:sz w:val="28"/>
        </w:rPr>
        <w:t xml:space="preserve">
бойынша әлеуметтік көмек    </w:t>
      </w:r>
      <w:r>
        <w:br/>
      </w:r>
      <w:r>
        <w:rPr>
          <w:rFonts w:ascii="Times New Roman"/>
          <w:b w:val="false"/>
          <w:i w:val="false"/>
          <w:color w:val="000000"/>
          <w:sz w:val="28"/>
        </w:rPr>
        <w:t>
тағайындау" мемлекеттiк қызмет</w:t>
      </w:r>
      <w:r>
        <w:br/>
      </w:r>
      <w:r>
        <w:rPr>
          <w:rFonts w:ascii="Times New Roman"/>
          <w:b w:val="false"/>
          <w:i w:val="false"/>
          <w:color w:val="000000"/>
          <w:sz w:val="28"/>
        </w:rPr>
        <w:t xml:space="preserve">
регламентiне 2-қосымша    </w:t>
      </w:r>
    </w:p>
    <w:bookmarkEnd w:id="76"/>
    <w:p>
      <w:pPr>
        <w:spacing w:after="0"/>
        <w:ind w:left="0"/>
        <w:jc w:val="left"/>
      </w:pPr>
      <w:r>
        <w:rPr>
          <w:rFonts w:ascii="Times New Roman"/>
          <w:b/>
          <w:i w:val="false"/>
          <w:color w:val="000000"/>
        </w:rPr>
        <w:t xml:space="preserve"> Мемлекеттік қызмет көрсету жөніндегі халыққа қызмет көрсету орталықтарының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5850"/>
        <w:gridCol w:w="4864"/>
        <w:gridCol w:w="2288"/>
      </w:tblGrid>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орталығының атауы</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облыстық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даңғ., 23 үй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213467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1 қалалық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к-сі, 16а үй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357505</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 2 қалалық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Балықшы кенті, Байжігітов к-сі. 80а үй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 243490</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Индер аудандық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кенті, Мендіғалиев к-сі, 30 үй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 21296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Махамбет аудандық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селосы, Абай к-сі, 10 үй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22496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Қызылқоға аудандық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селосы, Абай к-сі, 1 үй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 22046</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Жылыой аудандық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Бейбітшілік к-сі, 8 үй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50354</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Құрманғазы аудандық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 селосы, Есболаев к-сі, 66а үй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20513</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Мақат аудандық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кенті, Орталық к-сі, 2 үй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 32297</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РМК филиалының Исатай аудандық бөлімі</w:t>
            </w:r>
          </w:p>
        </w:tc>
        <w:tc>
          <w:tcPr>
            <w:tcW w:w="4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селосы, Қазақстан к-сі, 9 үй</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 21670</w:t>
            </w:r>
          </w:p>
        </w:tc>
      </w:tr>
    </w:tbl>
    <w:p>
      <w:pPr>
        <w:spacing w:after="0"/>
        <w:ind w:left="0"/>
        <w:jc w:val="both"/>
      </w:pPr>
      <w:r>
        <w:rPr>
          <w:rFonts w:ascii="Times New Roman"/>
          <w:b w:val="false"/>
          <w:i w:val="false"/>
          <w:color w:val="000000"/>
          <w:sz w:val="28"/>
        </w:rPr>
        <w:t>Қысқартулардың атауы:</w:t>
      </w:r>
    </w:p>
    <w:p>
      <w:pPr>
        <w:spacing w:after="0"/>
        <w:ind w:left="0"/>
        <w:jc w:val="both"/>
      </w:pPr>
      <w:r>
        <w:rPr>
          <w:rFonts w:ascii="Times New Roman"/>
          <w:b w:val="false"/>
          <w:i w:val="false"/>
          <w:color w:val="000000"/>
          <w:sz w:val="28"/>
        </w:rPr>
        <w:t>      ХҚКО РМК филиалы - Атырау облысы бойынша Қазақстан Республикасы Байланыс және ақпарат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кәсіпорнының филиалы.</w:t>
      </w:r>
    </w:p>
    <w:bookmarkStart w:name="z90" w:id="77"/>
    <w:p>
      <w:pPr>
        <w:spacing w:after="0"/>
        <w:ind w:left="0"/>
        <w:jc w:val="both"/>
      </w:pPr>
      <w:r>
        <w:rPr>
          <w:rFonts w:ascii="Times New Roman"/>
          <w:b w:val="false"/>
          <w:i w:val="false"/>
          <w:color w:val="000000"/>
          <w:sz w:val="28"/>
        </w:rPr>
        <w:t>
"Ауылдық жерде туратын әлеуметтік</w:t>
      </w:r>
      <w:r>
        <w:br/>
      </w:r>
      <w:r>
        <w:rPr>
          <w:rFonts w:ascii="Times New Roman"/>
          <w:b w:val="false"/>
          <w:i w:val="false"/>
          <w:color w:val="000000"/>
          <w:sz w:val="28"/>
        </w:rPr>
        <w:t xml:space="preserve">
мамандарына отын сатып алу   </w:t>
      </w:r>
      <w:r>
        <w:br/>
      </w:r>
      <w:r>
        <w:rPr>
          <w:rFonts w:ascii="Times New Roman"/>
          <w:b w:val="false"/>
          <w:i w:val="false"/>
          <w:color w:val="000000"/>
          <w:sz w:val="28"/>
        </w:rPr>
        <w:t xml:space="preserve">
бойынша әлеуметтік көмек    </w:t>
      </w:r>
      <w:r>
        <w:br/>
      </w:r>
      <w:r>
        <w:rPr>
          <w:rFonts w:ascii="Times New Roman"/>
          <w:b w:val="false"/>
          <w:i w:val="false"/>
          <w:color w:val="000000"/>
          <w:sz w:val="28"/>
        </w:rPr>
        <w:t>
тағайындау" мемлекеттiк қызмет</w:t>
      </w:r>
      <w:r>
        <w:br/>
      </w:r>
      <w:r>
        <w:rPr>
          <w:rFonts w:ascii="Times New Roman"/>
          <w:b w:val="false"/>
          <w:i w:val="false"/>
          <w:color w:val="000000"/>
          <w:sz w:val="28"/>
        </w:rPr>
        <w:t xml:space="preserve">
регламентiне 3-қосымша    </w:t>
      </w:r>
    </w:p>
    <w:bookmarkEnd w:id="77"/>
    <w:p>
      <w:pPr>
        <w:spacing w:after="0"/>
        <w:ind w:left="0"/>
        <w:jc w:val="left"/>
      </w:pPr>
      <w:r>
        <w:rPr>
          <w:rFonts w:ascii="Times New Roman"/>
          <w:b/>
          <w:i w:val="false"/>
          <w:color w:val="000000"/>
        </w:rPr>
        <w:t xml:space="preserve"> Әр әкімшілік іс-әрекеттің (рәсімнің) орындау мерзімін көрсетумен әр ҚФБ-ның әкімшілік іс-әрекеттің (рәсімнің) кезектілігі мен өзара әрекет етуінің мәтіндік кестелік сипаттамасы</w:t>
      </w:r>
      <w:r>
        <w:br/>
      </w:r>
      <w:r>
        <w:rPr>
          <w:rFonts w:ascii="Times New Roman"/>
          <w:b/>
          <w:i w:val="false"/>
          <w:color w:val="000000"/>
        </w:rPr>
        <w:t>
1 Кесте. ҚФБ iс-әрекеттерiнiң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2"/>
        <w:gridCol w:w="2979"/>
        <w:gridCol w:w="2436"/>
        <w:gridCol w:w="39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үрдiстiң (жұмыс барысының, ағымының)</w:t>
            </w:r>
            <w:r>
              <w:br/>
            </w:r>
            <w:r>
              <w:rPr>
                <w:rFonts w:ascii="Times New Roman"/>
                <w:b w:val="false"/>
                <w:i w:val="false"/>
                <w:color w:val="000000"/>
                <w:sz w:val="20"/>
              </w:rPr>
              <w:t>
iс-әрекеттерi</w:t>
            </w:r>
          </w:p>
        </w:tc>
      </w:tr>
      <w:tr>
        <w:trPr>
          <w:trHeight w:val="30"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(жұмыс барысының, ағымының)№</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470"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инспекторы Селолық округтің әкiмi</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w:t>
            </w:r>
            <w:r>
              <w:br/>
            </w:r>
            <w:r>
              <w:rPr>
                <w:rFonts w:ascii="Times New Roman"/>
                <w:b w:val="false"/>
                <w:i w:val="false"/>
                <w:color w:val="000000"/>
                <w:sz w:val="20"/>
              </w:rPr>
              <w:t>
бөлiмiнiң</w:t>
            </w:r>
            <w:r>
              <w:br/>
            </w:r>
            <w:r>
              <w:rPr>
                <w:rFonts w:ascii="Times New Roman"/>
                <w:b w:val="false"/>
                <w:i w:val="false"/>
                <w:color w:val="000000"/>
                <w:sz w:val="20"/>
              </w:rPr>
              <w:t>
инспекторы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Жинақтаушы бөлiмiнiң</w:t>
            </w:r>
            <w:r>
              <w:br/>
            </w:r>
            <w:r>
              <w:rPr>
                <w:rFonts w:ascii="Times New Roman"/>
                <w:b w:val="false"/>
                <w:i w:val="false"/>
                <w:color w:val="000000"/>
                <w:sz w:val="20"/>
              </w:rPr>
              <w:t>
инспекторы Селолық округтің әкiмi</w:t>
            </w:r>
          </w:p>
        </w:tc>
      </w:tr>
      <w:tr>
        <w:trPr>
          <w:trHeight w:val="585"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(үрдiстiң, рәсiмнiң,</w:t>
            </w:r>
            <w:r>
              <w:br/>
            </w:r>
            <w:r>
              <w:rPr>
                <w:rFonts w:ascii="Times New Roman"/>
                <w:b w:val="false"/>
                <w:i w:val="false"/>
                <w:color w:val="000000"/>
                <w:sz w:val="20"/>
              </w:rPr>
              <w:t>
операцияның) атауы</w:t>
            </w:r>
            <w:r>
              <w:br/>
            </w:r>
            <w:r>
              <w:rPr>
                <w:rFonts w:ascii="Times New Roman"/>
                <w:b w:val="false"/>
                <w:i w:val="false"/>
                <w:color w:val="000000"/>
                <w:sz w:val="20"/>
              </w:rPr>
              <w:t>
және олардың</w:t>
            </w:r>
            <w:r>
              <w:br/>
            </w:r>
            <w:r>
              <w:rPr>
                <w:rFonts w:ascii="Times New Roman"/>
                <w:b w:val="false"/>
                <w:i w:val="false"/>
                <w:color w:val="000000"/>
                <w:sz w:val="20"/>
              </w:rPr>
              <w:t>
сипаттамасы</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 қол қояды  және құжаттарды</w:t>
            </w:r>
            <w:r>
              <w:br/>
            </w:r>
            <w:r>
              <w:rPr>
                <w:rFonts w:ascii="Times New Roman"/>
                <w:b w:val="false"/>
                <w:i w:val="false"/>
                <w:color w:val="000000"/>
                <w:sz w:val="20"/>
              </w:rPr>
              <w:t>
жинайды</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Тiзiлiм жасайды</w:t>
            </w:r>
            <w:r>
              <w:br/>
            </w:r>
            <w:r>
              <w:rPr>
                <w:rFonts w:ascii="Times New Roman"/>
                <w:b w:val="false"/>
                <w:i w:val="false"/>
                <w:color w:val="000000"/>
                <w:sz w:val="20"/>
              </w:rPr>
              <w:t>
және құжаттарды</w:t>
            </w:r>
            <w:r>
              <w:br/>
            </w:r>
            <w:r>
              <w:rPr>
                <w:rFonts w:ascii="Times New Roman"/>
                <w:b w:val="false"/>
                <w:i w:val="false"/>
                <w:color w:val="000000"/>
                <w:sz w:val="20"/>
              </w:rPr>
              <w:t>
жолдайды</w:t>
            </w:r>
          </w:p>
        </w:tc>
      </w:tr>
      <w:tr>
        <w:trPr>
          <w:trHeight w:val="30"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ұйымдық-өкiмдiк шешiм)</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Журналға</w:t>
            </w:r>
            <w:r>
              <w:br/>
            </w:r>
            <w:r>
              <w:rPr>
                <w:rFonts w:ascii="Times New Roman"/>
                <w:b w:val="false"/>
                <w:i w:val="false"/>
                <w:color w:val="000000"/>
                <w:sz w:val="20"/>
              </w:rPr>
              <w:t>
тiркеу және</w:t>
            </w:r>
            <w:r>
              <w:br/>
            </w:r>
            <w:r>
              <w:rPr>
                <w:rFonts w:ascii="Times New Roman"/>
                <w:b w:val="false"/>
                <w:i w:val="false"/>
                <w:color w:val="000000"/>
                <w:sz w:val="20"/>
              </w:rPr>
              <w:t>
қолхат беру</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бөлiмiне құжаттар</w:t>
            </w:r>
            <w:r>
              <w:br/>
            </w:r>
            <w:r>
              <w:rPr>
                <w:rFonts w:ascii="Times New Roman"/>
                <w:b w:val="false"/>
                <w:i w:val="false"/>
                <w:color w:val="000000"/>
                <w:sz w:val="20"/>
              </w:rPr>
              <w:t>
жинау</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уәкiлеттi органға жолдау</w:t>
            </w:r>
          </w:p>
        </w:tc>
      </w:tr>
      <w:tr>
        <w:trPr>
          <w:trHeight w:val="210"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Күнiне 3 рет</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w:t>
            </w:r>
            <w:r>
              <w:br/>
            </w:r>
            <w:r>
              <w:rPr>
                <w:rFonts w:ascii="Times New Roman"/>
                <w:b w:val="false"/>
                <w:i w:val="false"/>
                <w:color w:val="000000"/>
                <w:sz w:val="20"/>
              </w:rPr>
              <w:t>
Күнiне екi реттен кем емес Селолық округтiң әкiмi: күнiне 1 реттен кем емес</w:t>
            </w:r>
          </w:p>
        </w:tc>
      </w:tr>
      <w:tr>
        <w:trPr>
          <w:trHeight w:val="30" w:hRule="atLeast"/>
        </w:trPr>
        <w:tc>
          <w:tcPr>
            <w:tcW w:w="4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w:t>
            </w:r>
            <w:r>
              <w:br/>
            </w:r>
            <w:r>
              <w:rPr>
                <w:rFonts w:ascii="Times New Roman"/>
                <w:b w:val="false"/>
                <w:i w:val="false"/>
                <w:color w:val="000000"/>
                <w:sz w:val="20"/>
              </w:rPr>
              <w:t>
нөмiрi</w:t>
            </w:r>
          </w:p>
        </w:tc>
        <w:tc>
          <w:tcPr>
            <w:tcW w:w="2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9"/>
        <w:gridCol w:w="2728"/>
        <w:gridCol w:w="2917"/>
        <w:gridCol w:w="42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Негiзгi үрдiстiң (жұмыс барысының, ағымының) iс-әрекеттерi</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(жұмыс барысының,</w:t>
            </w:r>
            <w:r>
              <w:br/>
            </w:r>
            <w:r>
              <w:rPr>
                <w:rFonts w:ascii="Times New Roman"/>
                <w:b w:val="false"/>
                <w:i w:val="false"/>
                <w:color w:val="000000"/>
                <w:sz w:val="20"/>
              </w:rPr>
              <w:t>
ағымының) №</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r>
      <w:tr>
        <w:trPr>
          <w:trHeight w:val="21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(үрдiстiң,</w:t>
            </w:r>
            <w:r>
              <w:br/>
            </w:r>
            <w:r>
              <w:rPr>
                <w:rFonts w:ascii="Times New Roman"/>
                <w:b w:val="false"/>
                <w:i w:val="false"/>
                <w:color w:val="000000"/>
                <w:sz w:val="20"/>
              </w:rPr>
              <w:t>
рәсiмнiң,</w:t>
            </w:r>
            <w:r>
              <w:br/>
            </w:r>
            <w:r>
              <w:rPr>
                <w:rFonts w:ascii="Times New Roman"/>
                <w:b w:val="false"/>
                <w:i w:val="false"/>
                <w:color w:val="000000"/>
                <w:sz w:val="20"/>
              </w:rPr>
              <w:t>
операцияның) атауы және олардың</w:t>
            </w:r>
            <w:r>
              <w:br/>
            </w:r>
            <w:r>
              <w:rPr>
                <w:rFonts w:ascii="Times New Roman"/>
                <w:b w:val="false"/>
                <w:i w:val="false"/>
                <w:color w:val="000000"/>
                <w:sz w:val="20"/>
              </w:rPr>
              <w:t>
сипаттамасы</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қабылдау,</w:t>
            </w:r>
            <w:r>
              <w:br/>
            </w:r>
            <w:r>
              <w:rPr>
                <w:rFonts w:ascii="Times New Roman"/>
                <w:b w:val="false"/>
                <w:i w:val="false"/>
                <w:color w:val="000000"/>
                <w:sz w:val="20"/>
              </w:rPr>
              <w:t>
тiркеу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r>
              <w:br/>
            </w:r>
            <w:r>
              <w:rPr>
                <w:rFonts w:ascii="Times New Roman"/>
                <w:b w:val="false"/>
                <w:i w:val="false"/>
                <w:color w:val="000000"/>
                <w:sz w:val="20"/>
              </w:rPr>
              <w:t>
орындау үшiн</w:t>
            </w:r>
            <w:r>
              <w:br/>
            </w:r>
            <w:r>
              <w:rPr>
                <w:rFonts w:ascii="Times New Roman"/>
                <w:b w:val="false"/>
                <w:i w:val="false"/>
                <w:color w:val="000000"/>
                <w:sz w:val="20"/>
              </w:rPr>
              <w:t>
жауапты</w:t>
            </w:r>
            <w:r>
              <w:br/>
            </w:r>
            <w:r>
              <w:rPr>
                <w:rFonts w:ascii="Times New Roman"/>
                <w:b w:val="false"/>
                <w:i w:val="false"/>
                <w:color w:val="000000"/>
                <w:sz w:val="20"/>
              </w:rPr>
              <w:t>
орындаушыны</w:t>
            </w:r>
            <w:r>
              <w:br/>
            </w:r>
            <w:r>
              <w:rPr>
                <w:rFonts w:ascii="Times New Roman"/>
                <w:b w:val="false"/>
                <w:i w:val="false"/>
                <w:color w:val="000000"/>
                <w:sz w:val="20"/>
              </w:rPr>
              <w:t>
анықтау</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Құжаттардың</w:t>
            </w:r>
            <w:r>
              <w:br/>
            </w:r>
            <w:r>
              <w:rPr>
                <w:rFonts w:ascii="Times New Roman"/>
                <w:b w:val="false"/>
                <w:i w:val="false"/>
                <w:color w:val="000000"/>
                <w:sz w:val="20"/>
              </w:rPr>
              <w:t>
толықтығын тексерудi iске асыру, дәлелдi</w:t>
            </w:r>
            <w:r>
              <w:br/>
            </w:r>
            <w:r>
              <w:rPr>
                <w:rFonts w:ascii="Times New Roman"/>
                <w:b w:val="false"/>
                <w:i w:val="false"/>
                <w:color w:val="000000"/>
                <w:sz w:val="20"/>
              </w:rPr>
              <w:t>
бас тартуды әзiрлеу немесе хабарлама</w:t>
            </w:r>
            <w:r>
              <w:br/>
            </w:r>
            <w:r>
              <w:rPr>
                <w:rFonts w:ascii="Times New Roman"/>
                <w:b w:val="false"/>
                <w:i w:val="false"/>
                <w:color w:val="000000"/>
                <w:sz w:val="20"/>
              </w:rPr>
              <w:t>
ресiмдеу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түрi</w:t>
            </w:r>
            <w:r>
              <w:br/>
            </w:r>
            <w:r>
              <w:rPr>
                <w:rFonts w:ascii="Times New Roman"/>
                <w:b w:val="false"/>
                <w:i w:val="false"/>
                <w:color w:val="000000"/>
                <w:sz w:val="20"/>
              </w:rPr>
              <w:t>
(деректер, құжат,</w:t>
            </w:r>
            <w:r>
              <w:br/>
            </w:r>
            <w:r>
              <w:rPr>
                <w:rFonts w:ascii="Times New Roman"/>
                <w:b w:val="false"/>
                <w:i w:val="false"/>
                <w:color w:val="000000"/>
                <w:sz w:val="20"/>
              </w:rPr>
              <w:t>
ұйымдық-өкiмдiк шешiм)</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 қою үшiн</w:t>
            </w:r>
            <w:r>
              <w:br/>
            </w:r>
            <w:r>
              <w:rPr>
                <w:rFonts w:ascii="Times New Roman"/>
                <w:b w:val="false"/>
                <w:i w:val="false"/>
                <w:color w:val="000000"/>
                <w:sz w:val="20"/>
              </w:rPr>
              <w:t>
құжаттарды</w:t>
            </w:r>
            <w:r>
              <w:br/>
            </w:r>
            <w:r>
              <w:rPr>
                <w:rFonts w:ascii="Times New Roman"/>
                <w:b w:val="false"/>
                <w:i w:val="false"/>
                <w:color w:val="000000"/>
                <w:sz w:val="20"/>
              </w:rPr>
              <w:t>
басшылыққа</w:t>
            </w:r>
            <w:r>
              <w:br/>
            </w:r>
            <w:r>
              <w:rPr>
                <w:rFonts w:ascii="Times New Roman"/>
                <w:b w:val="false"/>
                <w:i w:val="false"/>
                <w:color w:val="000000"/>
                <w:sz w:val="20"/>
              </w:rPr>
              <w:t>
жолдау</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r>
              <w:br/>
            </w:r>
            <w:r>
              <w:rPr>
                <w:rFonts w:ascii="Times New Roman"/>
                <w:b w:val="false"/>
                <w:i w:val="false"/>
                <w:color w:val="000000"/>
                <w:sz w:val="20"/>
              </w:rPr>
              <w:t>
қою, жауапты</w:t>
            </w:r>
            <w:r>
              <w:br/>
            </w:r>
            <w:r>
              <w:rPr>
                <w:rFonts w:ascii="Times New Roman"/>
                <w:b w:val="false"/>
                <w:i w:val="false"/>
                <w:color w:val="000000"/>
                <w:sz w:val="20"/>
              </w:rPr>
              <w:t>
орындаушыға</w:t>
            </w:r>
            <w:r>
              <w:br/>
            </w:r>
            <w:r>
              <w:rPr>
                <w:rFonts w:ascii="Times New Roman"/>
                <w:b w:val="false"/>
                <w:i w:val="false"/>
                <w:color w:val="000000"/>
                <w:sz w:val="20"/>
              </w:rPr>
              <w:t>
жiберу</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w:t>
            </w:r>
            <w:r>
              <w:br/>
            </w:r>
            <w:r>
              <w:rPr>
                <w:rFonts w:ascii="Times New Roman"/>
                <w:b w:val="false"/>
                <w:i w:val="false"/>
                <w:color w:val="000000"/>
                <w:sz w:val="20"/>
              </w:rPr>
              <w:t>
басшылыққа</w:t>
            </w:r>
            <w:r>
              <w:br/>
            </w:r>
            <w:r>
              <w:rPr>
                <w:rFonts w:ascii="Times New Roman"/>
                <w:b w:val="false"/>
                <w:i w:val="false"/>
                <w:color w:val="000000"/>
                <w:sz w:val="20"/>
              </w:rPr>
              <w:t>
тапсыру</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сағат</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Тоғыз жұмыс</w:t>
            </w:r>
            <w:r>
              <w:br/>
            </w:r>
            <w:r>
              <w:rPr>
                <w:rFonts w:ascii="Times New Roman"/>
                <w:b w:val="false"/>
                <w:i w:val="false"/>
                <w:color w:val="000000"/>
                <w:sz w:val="20"/>
              </w:rPr>
              <w:t>
күнi iшiнде</w:t>
            </w:r>
          </w:p>
        </w:tc>
      </w:tr>
      <w:tr>
        <w:trPr>
          <w:trHeight w:val="30" w:hRule="atLeast"/>
        </w:trPr>
        <w:tc>
          <w:tcPr>
            <w:tcW w:w="3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w:t>
            </w:r>
            <w:r>
              <w:br/>
            </w:r>
            <w:r>
              <w:rPr>
                <w:rFonts w:ascii="Times New Roman"/>
                <w:b w:val="false"/>
                <w:i w:val="false"/>
                <w:color w:val="000000"/>
                <w:sz w:val="20"/>
              </w:rPr>
              <w:t>
iс-әрекеттiң</w:t>
            </w:r>
            <w:r>
              <w:br/>
            </w:r>
            <w:r>
              <w:rPr>
                <w:rFonts w:ascii="Times New Roman"/>
                <w:b w:val="false"/>
                <w:i w:val="false"/>
                <w:color w:val="000000"/>
                <w:sz w:val="20"/>
              </w:rPr>
              <w:t>
нөмiрi</w:t>
            </w:r>
          </w:p>
        </w:tc>
        <w:tc>
          <w:tcPr>
            <w:tcW w:w="2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both"/>
      </w:pPr>
      <w:r>
        <w:rPr>
          <w:rFonts w:ascii="Times New Roman"/>
          <w:b w:val="false"/>
          <w:i w:val="false"/>
          <w:color w:val="000000"/>
          <w:sz w:val="28"/>
        </w:rPr>
        <w:t>кестенiң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26"/>
        <w:gridCol w:w="2603"/>
        <w:gridCol w:w="4149"/>
        <w:gridCol w:w="3482"/>
      </w:tblGrid>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 №</w:t>
            </w:r>
            <w:r>
              <w:br/>
            </w:r>
            <w:r>
              <w:rPr>
                <w:rFonts w:ascii="Times New Roman"/>
                <w:b w:val="false"/>
                <w:i w:val="false"/>
                <w:color w:val="000000"/>
                <w:sz w:val="20"/>
              </w:rPr>
              <w:t>
(жұмыс барысының,</w:t>
            </w:r>
            <w:r>
              <w:br/>
            </w:r>
            <w:r>
              <w:rPr>
                <w:rFonts w:ascii="Times New Roman"/>
                <w:b w:val="false"/>
                <w:i w:val="false"/>
                <w:color w:val="000000"/>
                <w:sz w:val="20"/>
              </w:rPr>
              <w:t>
ағымының)</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басшылығы</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w:t>
            </w:r>
            <w:r>
              <w:br/>
            </w:r>
            <w:r>
              <w:rPr>
                <w:rFonts w:ascii="Times New Roman"/>
                <w:b w:val="false"/>
                <w:i w:val="false"/>
                <w:color w:val="000000"/>
                <w:sz w:val="20"/>
              </w:rPr>
              <w:t>
органның</w:t>
            </w:r>
            <w:r>
              <w:br/>
            </w:r>
            <w:r>
              <w:rPr>
                <w:rFonts w:ascii="Times New Roman"/>
                <w:b w:val="false"/>
                <w:i w:val="false"/>
                <w:color w:val="000000"/>
                <w:sz w:val="20"/>
              </w:rPr>
              <w:t>
жауапты</w:t>
            </w:r>
            <w:r>
              <w:br/>
            </w:r>
            <w:r>
              <w:rPr>
                <w:rFonts w:ascii="Times New Roman"/>
                <w:b w:val="false"/>
                <w:i w:val="false"/>
                <w:color w:val="000000"/>
                <w:sz w:val="20"/>
              </w:rPr>
              <w:t>
орындаушысы</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w:t>
            </w:r>
            <w:r>
              <w:br/>
            </w:r>
            <w:r>
              <w:rPr>
                <w:rFonts w:ascii="Times New Roman"/>
                <w:b w:val="false"/>
                <w:i w:val="false"/>
                <w:color w:val="000000"/>
                <w:sz w:val="20"/>
              </w:rPr>
              <w:t>
инспекторы Селолық округтің</w:t>
            </w:r>
            <w:r>
              <w:br/>
            </w:r>
            <w:r>
              <w:rPr>
                <w:rFonts w:ascii="Times New Roman"/>
                <w:b w:val="false"/>
                <w:i w:val="false"/>
                <w:color w:val="000000"/>
                <w:sz w:val="20"/>
              </w:rPr>
              <w:t>
әкiмi</w:t>
            </w:r>
          </w:p>
        </w:tc>
      </w:tr>
      <w:tr>
        <w:trPr>
          <w:trHeight w:val="585"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Iс-әрекеттiң</w:t>
            </w:r>
            <w:r>
              <w:br/>
            </w:r>
            <w:r>
              <w:rPr>
                <w:rFonts w:ascii="Times New Roman"/>
                <w:b w:val="false"/>
                <w:i w:val="false"/>
                <w:color w:val="000000"/>
                <w:sz w:val="20"/>
              </w:rPr>
              <w:t>
(үрдiстiң, рәсiмнiң,</w:t>
            </w:r>
            <w:r>
              <w:br/>
            </w:r>
            <w:r>
              <w:rPr>
                <w:rFonts w:ascii="Times New Roman"/>
                <w:b w:val="false"/>
                <w:i w:val="false"/>
                <w:color w:val="000000"/>
                <w:sz w:val="20"/>
              </w:rPr>
              <w:t>
операцияның) атауы және олардың</w:t>
            </w:r>
            <w:r>
              <w:br/>
            </w:r>
            <w:r>
              <w:rPr>
                <w:rFonts w:ascii="Times New Roman"/>
                <w:b w:val="false"/>
                <w:i w:val="false"/>
                <w:color w:val="000000"/>
                <w:sz w:val="20"/>
              </w:rPr>
              <w:t>
сипаттамасы</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Хат-хабармен</w:t>
            </w:r>
            <w:r>
              <w:br/>
            </w:r>
            <w:r>
              <w:rPr>
                <w:rFonts w:ascii="Times New Roman"/>
                <w:b w:val="false"/>
                <w:i w:val="false"/>
                <w:color w:val="000000"/>
                <w:sz w:val="20"/>
              </w:rPr>
              <w:t>
танысу</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ауылдық жерде тұратын әлеуметтiк сала мамандарына отын сатып алу бойынша әлеуметтiк көмек тағайындау кiтабында тiркеу, дәлелдi бас тартуды немесе хабарламаны</w:t>
            </w:r>
            <w:r>
              <w:br/>
            </w:r>
            <w:r>
              <w:rPr>
                <w:rFonts w:ascii="Times New Roman"/>
                <w:b w:val="false"/>
                <w:i w:val="false"/>
                <w:color w:val="000000"/>
                <w:sz w:val="20"/>
              </w:rPr>
              <w:t>
тұтынушыға немесе орталыққа немесе селолық округтiң әкiмiне тапсыру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Дәлелдi бас</w:t>
            </w:r>
            <w:r>
              <w:br/>
            </w:r>
            <w:r>
              <w:rPr>
                <w:rFonts w:ascii="Times New Roman"/>
                <w:b w:val="false"/>
                <w:i w:val="false"/>
                <w:color w:val="000000"/>
                <w:sz w:val="20"/>
              </w:rPr>
              <w:t>
тартуды немесе</w:t>
            </w:r>
            <w:r>
              <w:br/>
            </w:r>
            <w:r>
              <w:rPr>
                <w:rFonts w:ascii="Times New Roman"/>
                <w:b w:val="false"/>
                <w:i w:val="false"/>
                <w:color w:val="000000"/>
                <w:sz w:val="20"/>
              </w:rPr>
              <w:t>
хабарламаны</w:t>
            </w:r>
            <w:r>
              <w:br/>
            </w:r>
            <w:r>
              <w:rPr>
                <w:rFonts w:ascii="Times New Roman"/>
                <w:b w:val="false"/>
                <w:i w:val="false"/>
                <w:color w:val="000000"/>
                <w:sz w:val="20"/>
              </w:rPr>
              <w:t>
тұтынушыға</w:t>
            </w:r>
            <w:r>
              <w:br/>
            </w:r>
            <w:r>
              <w:rPr>
                <w:rFonts w:ascii="Times New Roman"/>
                <w:b w:val="false"/>
                <w:i w:val="false"/>
                <w:color w:val="000000"/>
                <w:sz w:val="20"/>
              </w:rPr>
              <w:t>
тапсыру</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w:t>
            </w:r>
            <w:r>
              <w:br/>
            </w:r>
            <w:r>
              <w:rPr>
                <w:rFonts w:ascii="Times New Roman"/>
                <w:b w:val="false"/>
                <w:i w:val="false"/>
                <w:color w:val="000000"/>
                <w:sz w:val="20"/>
              </w:rPr>
              <w:t>
(деректер, құжат,</w:t>
            </w:r>
            <w:r>
              <w:br/>
            </w:r>
            <w:r>
              <w:rPr>
                <w:rFonts w:ascii="Times New Roman"/>
                <w:b w:val="false"/>
                <w:i w:val="false"/>
                <w:color w:val="000000"/>
                <w:sz w:val="20"/>
              </w:rPr>
              <w:t>
ұйымдық-өкiмдiк шешiм)</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w:t>
            </w:r>
            <w:r>
              <w:br/>
            </w:r>
            <w:r>
              <w:rPr>
                <w:rFonts w:ascii="Times New Roman"/>
                <w:b w:val="false"/>
                <w:i w:val="false"/>
                <w:color w:val="000000"/>
                <w:sz w:val="20"/>
              </w:rPr>
              <w:t>
қою</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дәлелдi бас тартуды тұтынушыға немесе орталыққа селолық</w:t>
            </w:r>
            <w:r>
              <w:br/>
            </w:r>
            <w:r>
              <w:rPr>
                <w:rFonts w:ascii="Times New Roman"/>
                <w:b w:val="false"/>
                <w:i w:val="false"/>
                <w:color w:val="000000"/>
                <w:sz w:val="20"/>
              </w:rPr>
              <w:t>
округтiң әкiмiне</w:t>
            </w:r>
            <w:r>
              <w:br/>
            </w:r>
            <w:r>
              <w:rPr>
                <w:rFonts w:ascii="Times New Roman"/>
                <w:b w:val="false"/>
                <w:i w:val="false"/>
                <w:color w:val="000000"/>
                <w:sz w:val="20"/>
              </w:rPr>
              <w:t>
тапсыру</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Тұтынушыға</w:t>
            </w:r>
            <w:r>
              <w:br/>
            </w:r>
            <w:r>
              <w:rPr>
                <w:rFonts w:ascii="Times New Roman"/>
                <w:b w:val="false"/>
                <w:i w:val="false"/>
                <w:color w:val="000000"/>
                <w:sz w:val="20"/>
              </w:rPr>
              <w:t>
хабарлама немесе бас тарту туралы</w:t>
            </w:r>
            <w:r>
              <w:br/>
            </w:r>
            <w:r>
              <w:rPr>
                <w:rFonts w:ascii="Times New Roman"/>
                <w:b w:val="false"/>
                <w:i w:val="false"/>
                <w:color w:val="000000"/>
                <w:sz w:val="20"/>
              </w:rPr>
              <w:t>
дәлелдi жауапты</w:t>
            </w:r>
            <w:r>
              <w:br/>
            </w:r>
            <w:r>
              <w:rPr>
                <w:rFonts w:ascii="Times New Roman"/>
                <w:b w:val="false"/>
                <w:i w:val="false"/>
                <w:color w:val="000000"/>
                <w:sz w:val="20"/>
              </w:rPr>
              <w:t>
тапсыру туралы</w:t>
            </w:r>
            <w:r>
              <w:br/>
            </w:r>
            <w:r>
              <w:rPr>
                <w:rFonts w:ascii="Times New Roman"/>
                <w:b w:val="false"/>
                <w:i w:val="false"/>
                <w:color w:val="000000"/>
                <w:sz w:val="20"/>
              </w:rPr>
              <w:t>
қолхат</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мерзiмдерi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күнi</w:t>
            </w:r>
            <w:r>
              <w:br/>
            </w:r>
            <w:r>
              <w:rPr>
                <w:rFonts w:ascii="Times New Roman"/>
                <w:b w:val="false"/>
                <w:i w:val="false"/>
                <w:color w:val="000000"/>
                <w:sz w:val="20"/>
              </w:rPr>
              <w:t>
iшiнде</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 жұмыс күнi iшiнде Селолық округтің</w:t>
            </w:r>
            <w:r>
              <w:br/>
            </w:r>
            <w:r>
              <w:rPr>
                <w:rFonts w:ascii="Times New Roman"/>
                <w:b w:val="false"/>
                <w:i w:val="false"/>
                <w:color w:val="000000"/>
                <w:sz w:val="20"/>
              </w:rPr>
              <w:t>
әкiмiнде төрт</w:t>
            </w:r>
            <w:r>
              <w:br/>
            </w:r>
            <w:r>
              <w:rPr>
                <w:rFonts w:ascii="Times New Roman"/>
                <w:b w:val="false"/>
                <w:i w:val="false"/>
                <w:color w:val="000000"/>
                <w:sz w:val="20"/>
              </w:rPr>
              <w:t>
жұмыс күнi iшiнде</w:t>
            </w:r>
          </w:p>
        </w:tc>
      </w:tr>
      <w:tr>
        <w:trPr>
          <w:trHeight w:val="30" w:hRule="atLeast"/>
        </w:trPr>
        <w:tc>
          <w:tcPr>
            <w:tcW w:w="3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iс-әрекеттiң</w:t>
            </w:r>
            <w:r>
              <w:br/>
            </w:r>
            <w:r>
              <w:rPr>
                <w:rFonts w:ascii="Times New Roman"/>
                <w:b w:val="false"/>
                <w:i w:val="false"/>
                <w:color w:val="000000"/>
                <w:sz w:val="20"/>
              </w:rPr>
              <w:t>
нөмiрi</w:t>
            </w:r>
          </w:p>
        </w:tc>
        <w:tc>
          <w:tcPr>
            <w:tcW w:w="2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p>
      <w:pPr>
        <w:spacing w:after="0"/>
        <w:ind w:left="0"/>
        <w:jc w:val="left"/>
      </w:pPr>
      <w:r>
        <w:rPr>
          <w:rFonts w:ascii="Times New Roman"/>
          <w:b/>
          <w:i w:val="false"/>
          <w:color w:val="000000"/>
        </w:rPr>
        <w:t xml:space="preserve"> Кесте 2. Пайдалану нұсқалары. Негiзгi үрдiс.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6"/>
        <w:gridCol w:w="5933"/>
        <w:gridCol w:w="3851"/>
      </w:tblGrid>
      <w:tr>
        <w:trPr>
          <w:trHeight w:val="30" w:hRule="atLeast"/>
        </w:trPr>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 Селолық округтің әкiмi</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Уәкiлеттiң органның жауапты орындаушысы</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Уәкiлеттi органның басшылығы</w:t>
            </w:r>
          </w:p>
        </w:tc>
      </w:tr>
      <w:tr>
        <w:trPr>
          <w:trHeight w:val="30" w:hRule="atLeast"/>
        </w:trPr>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(талон) беру  , өтiнiштi тiркеу, құжаттарды уәкiлеттi органға жолдау</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w:t>
            </w:r>
            <w:r>
              <w:br/>
            </w:r>
            <w:r>
              <w:rPr>
                <w:rFonts w:ascii="Times New Roman"/>
                <w:b w:val="false"/>
                <w:i w:val="false"/>
                <w:color w:val="000000"/>
                <w:sz w:val="20"/>
              </w:rPr>
              <w:t xml:space="preserve">
Өтiнiштi орталықтан, селолық округтiң әкiмiнен немесе тұтынушыдан қабылдау, тiркеу, өтiнiштi уәкiлеттi органның басшылығына жолдау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w:t>
            </w:r>
            <w:r>
              <w:br/>
            </w:r>
            <w:r>
              <w:rPr>
                <w:rFonts w:ascii="Times New Roman"/>
                <w:b w:val="false"/>
                <w:i w:val="false"/>
                <w:color w:val="000000"/>
                <w:sz w:val="20"/>
              </w:rPr>
              <w:t>
Орындау үшiн жауапты орындаушыны анықтау, бұрыштама қою</w:t>
            </w:r>
          </w:p>
        </w:tc>
      </w:tr>
      <w:tr>
        <w:trPr>
          <w:trHeight w:val="30" w:hRule="atLeast"/>
        </w:trPr>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w:t>
            </w:r>
            <w:r>
              <w:br/>
            </w:r>
            <w:r>
              <w:rPr>
                <w:rFonts w:ascii="Times New Roman"/>
                <w:b w:val="false"/>
                <w:i w:val="false"/>
                <w:color w:val="000000"/>
                <w:sz w:val="20"/>
              </w:rPr>
              <w:t>
Өтiнiштi қарастыру, хабарламаны дайындау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w:t>
            </w:r>
            <w:r>
              <w:br/>
            </w:r>
            <w:r>
              <w:rPr>
                <w:rFonts w:ascii="Times New Roman"/>
                <w:b w:val="false"/>
                <w:i w:val="false"/>
                <w:color w:val="000000"/>
                <w:sz w:val="20"/>
              </w:rPr>
              <w:t>
Хабарламаға қол қою</w:t>
            </w:r>
          </w:p>
        </w:tc>
      </w:tr>
      <w:tr>
        <w:trPr>
          <w:trHeight w:val="1470" w:hRule="atLeast"/>
        </w:trPr>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w:t>
            </w:r>
            <w:r>
              <w:br/>
            </w:r>
            <w:r>
              <w:rPr>
                <w:rFonts w:ascii="Times New Roman"/>
                <w:b w:val="false"/>
                <w:i w:val="false"/>
                <w:color w:val="000000"/>
                <w:sz w:val="20"/>
              </w:rPr>
              <w:t>
Хабарламаны Ауылдық жерде тұратын әлеуметтiк сала мамандарына отын сатып алу бойынша әлеуметтiк көмек тағайындау кiтабында тiркеу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w:t>
            </w:r>
            <w:r>
              <w:br/>
            </w:r>
            <w:r>
              <w:rPr>
                <w:rFonts w:ascii="Times New Roman"/>
                <w:b w:val="false"/>
                <w:i w:val="false"/>
                <w:color w:val="000000"/>
                <w:sz w:val="20"/>
              </w:rPr>
              <w:t>
Хабарламаны орталыққа немесе селолық округтiң әiкiмiне жолдау немесе тұтынушыға тапсыру</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iс-әрекет</w:t>
            </w:r>
            <w:r>
              <w:br/>
            </w:r>
            <w:r>
              <w:rPr>
                <w:rFonts w:ascii="Times New Roman"/>
                <w:b w:val="false"/>
                <w:i w:val="false"/>
                <w:color w:val="000000"/>
                <w:sz w:val="20"/>
              </w:rPr>
              <w:t>
Хабарламаны тұтынушыға орталықта тапсыру</w:t>
            </w:r>
          </w:p>
        </w:tc>
        <w:tc>
          <w:tcPr>
            <w:tcW w:w="5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Кесте 3. Пайдалану нұсқалары. Баламалы үрдiс.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6"/>
        <w:gridCol w:w="4558"/>
        <w:gridCol w:w="5256"/>
      </w:tblGrid>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1 ҚФБ</w:t>
            </w:r>
            <w:r>
              <w:br/>
            </w:r>
            <w:r>
              <w:rPr>
                <w:rFonts w:ascii="Times New Roman"/>
                <w:b w:val="false"/>
                <w:i w:val="false"/>
                <w:color w:val="000000"/>
                <w:sz w:val="20"/>
              </w:rPr>
              <w:t>
Орталықтың инспекторы</w:t>
            </w:r>
          </w:p>
          <w:p>
            <w:pPr>
              <w:spacing w:after="20"/>
              <w:ind w:left="20"/>
              <w:jc w:val="both"/>
            </w:pPr>
            <w:r>
              <w:rPr>
                <w:rFonts w:ascii="Times New Roman"/>
                <w:b w:val="false"/>
                <w:i w:val="false"/>
                <w:color w:val="000000"/>
                <w:sz w:val="20"/>
              </w:rPr>
              <w:t>Селолық округтiң</w:t>
            </w:r>
            <w:r>
              <w:br/>
            </w:r>
            <w:r>
              <w:rPr>
                <w:rFonts w:ascii="Times New Roman"/>
                <w:b w:val="false"/>
                <w:i w:val="false"/>
                <w:color w:val="000000"/>
                <w:sz w:val="20"/>
              </w:rPr>
              <w:t>
әкiмi</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2 ҚФБ</w:t>
            </w:r>
            <w:r>
              <w:br/>
            </w:r>
            <w:r>
              <w:rPr>
                <w:rFonts w:ascii="Times New Roman"/>
                <w:b w:val="false"/>
                <w:i w:val="false"/>
                <w:color w:val="000000"/>
                <w:sz w:val="20"/>
              </w:rPr>
              <w:t>
Уәкiлеттiң органның</w:t>
            </w:r>
            <w:r>
              <w:br/>
            </w:r>
            <w:r>
              <w:rPr>
                <w:rFonts w:ascii="Times New Roman"/>
                <w:b w:val="false"/>
                <w:i w:val="false"/>
                <w:color w:val="000000"/>
                <w:sz w:val="20"/>
              </w:rPr>
              <w:t>
жауапты орындаушысы</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 3 ҚФБ</w:t>
            </w:r>
            <w:r>
              <w:br/>
            </w:r>
            <w:r>
              <w:rPr>
                <w:rFonts w:ascii="Times New Roman"/>
                <w:b w:val="false"/>
                <w:i w:val="false"/>
                <w:color w:val="000000"/>
                <w:sz w:val="20"/>
              </w:rPr>
              <w:t>
Уәкiлеттi органның</w:t>
            </w:r>
            <w:r>
              <w:br/>
            </w:r>
            <w:r>
              <w:rPr>
                <w:rFonts w:ascii="Times New Roman"/>
                <w:b w:val="false"/>
                <w:i w:val="false"/>
                <w:color w:val="000000"/>
                <w:sz w:val="20"/>
              </w:rPr>
              <w:t>
басшылығы</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iс-әрекет</w:t>
            </w:r>
            <w:r>
              <w:br/>
            </w:r>
            <w:r>
              <w:rPr>
                <w:rFonts w:ascii="Times New Roman"/>
                <w:b w:val="false"/>
                <w:i w:val="false"/>
                <w:color w:val="000000"/>
                <w:sz w:val="20"/>
              </w:rPr>
              <w:t>
Құжаттар қабылдау,</w:t>
            </w:r>
            <w:r>
              <w:br/>
            </w:r>
            <w:r>
              <w:rPr>
                <w:rFonts w:ascii="Times New Roman"/>
                <w:b w:val="false"/>
                <w:i w:val="false"/>
                <w:color w:val="000000"/>
                <w:sz w:val="20"/>
              </w:rPr>
              <w:t>
қолхат (талон)</w:t>
            </w:r>
            <w:r>
              <w:br/>
            </w:r>
            <w:r>
              <w:rPr>
                <w:rFonts w:ascii="Times New Roman"/>
                <w:b w:val="false"/>
                <w:i w:val="false"/>
                <w:color w:val="000000"/>
                <w:sz w:val="20"/>
              </w:rPr>
              <w:t>
беру, өтiнiштi тiркеу, құжаттарды</w:t>
            </w:r>
            <w:r>
              <w:br/>
            </w:r>
            <w:r>
              <w:rPr>
                <w:rFonts w:ascii="Times New Roman"/>
                <w:b w:val="false"/>
                <w:i w:val="false"/>
                <w:color w:val="000000"/>
                <w:sz w:val="20"/>
              </w:rPr>
              <w:t>
уәкiлеттi органға</w:t>
            </w:r>
            <w:r>
              <w:br/>
            </w:r>
            <w:r>
              <w:rPr>
                <w:rFonts w:ascii="Times New Roman"/>
                <w:b w:val="false"/>
                <w:i w:val="false"/>
                <w:color w:val="000000"/>
                <w:sz w:val="20"/>
              </w:rPr>
              <w:t>
жолдау</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iс-әрекет</w:t>
            </w:r>
            <w:r>
              <w:br/>
            </w:r>
            <w:r>
              <w:rPr>
                <w:rFonts w:ascii="Times New Roman"/>
                <w:b w:val="false"/>
                <w:i w:val="false"/>
                <w:color w:val="000000"/>
                <w:sz w:val="20"/>
              </w:rPr>
              <w:t>
Өтiнiштi орталықтан</w:t>
            </w:r>
            <w:r>
              <w:br/>
            </w:r>
            <w:r>
              <w:rPr>
                <w:rFonts w:ascii="Times New Roman"/>
                <w:b w:val="false"/>
                <w:i w:val="false"/>
                <w:color w:val="000000"/>
                <w:sz w:val="20"/>
              </w:rPr>
              <w:t>
немесе тұтынушыдан</w:t>
            </w:r>
            <w:r>
              <w:br/>
            </w:r>
            <w:r>
              <w:rPr>
                <w:rFonts w:ascii="Times New Roman"/>
                <w:b w:val="false"/>
                <w:i w:val="false"/>
                <w:color w:val="000000"/>
                <w:sz w:val="20"/>
              </w:rPr>
              <w:t>
қабылдау, тiркеу,</w:t>
            </w:r>
            <w:r>
              <w:br/>
            </w:r>
            <w:r>
              <w:rPr>
                <w:rFonts w:ascii="Times New Roman"/>
                <w:b w:val="false"/>
                <w:i w:val="false"/>
                <w:color w:val="000000"/>
                <w:sz w:val="20"/>
              </w:rPr>
              <w:t>
өтiнiштi уәкiлеттi</w:t>
            </w:r>
            <w:r>
              <w:br/>
            </w:r>
            <w:r>
              <w:rPr>
                <w:rFonts w:ascii="Times New Roman"/>
                <w:b w:val="false"/>
                <w:i w:val="false"/>
                <w:color w:val="000000"/>
                <w:sz w:val="20"/>
              </w:rPr>
              <w:t>
органның басшылығына</w:t>
            </w:r>
            <w:r>
              <w:br/>
            </w:r>
            <w:r>
              <w:rPr>
                <w:rFonts w:ascii="Times New Roman"/>
                <w:b w:val="false"/>
                <w:i w:val="false"/>
                <w:color w:val="000000"/>
                <w:sz w:val="20"/>
              </w:rPr>
              <w:t>
жолдау</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iс-әрекет</w:t>
            </w:r>
            <w:r>
              <w:br/>
            </w:r>
            <w:r>
              <w:rPr>
                <w:rFonts w:ascii="Times New Roman"/>
                <w:b w:val="false"/>
                <w:i w:val="false"/>
                <w:color w:val="000000"/>
                <w:sz w:val="20"/>
              </w:rPr>
              <w:t>
Орындау үшiн жауапты</w:t>
            </w:r>
            <w:r>
              <w:br/>
            </w:r>
            <w:r>
              <w:rPr>
                <w:rFonts w:ascii="Times New Roman"/>
                <w:b w:val="false"/>
                <w:i w:val="false"/>
                <w:color w:val="000000"/>
                <w:sz w:val="20"/>
              </w:rPr>
              <w:t>
орындаушыны анықтау,</w:t>
            </w:r>
            <w:r>
              <w:br/>
            </w:r>
            <w:r>
              <w:rPr>
                <w:rFonts w:ascii="Times New Roman"/>
                <w:b w:val="false"/>
                <w:i w:val="false"/>
                <w:color w:val="000000"/>
                <w:sz w:val="20"/>
              </w:rPr>
              <w:t>
бұрыштама қою</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iс-әрекет</w:t>
            </w:r>
            <w:r>
              <w:br/>
            </w:r>
            <w:r>
              <w:rPr>
                <w:rFonts w:ascii="Times New Roman"/>
                <w:b w:val="false"/>
                <w:i w:val="false"/>
                <w:color w:val="000000"/>
                <w:sz w:val="20"/>
              </w:rPr>
              <w:t>
Өтiнiштi қарастыру,</w:t>
            </w:r>
            <w:r>
              <w:br/>
            </w:r>
            <w:r>
              <w:rPr>
                <w:rFonts w:ascii="Times New Roman"/>
                <w:b w:val="false"/>
                <w:i w:val="false"/>
                <w:color w:val="000000"/>
                <w:sz w:val="20"/>
              </w:rPr>
              <w:t>
бас тарту туралы</w:t>
            </w:r>
            <w:r>
              <w:br/>
            </w:r>
            <w:r>
              <w:rPr>
                <w:rFonts w:ascii="Times New Roman"/>
                <w:b w:val="false"/>
                <w:i w:val="false"/>
                <w:color w:val="000000"/>
                <w:sz w:val="20"/>
              </w:rPr>
              <w:t>
дәлелдi бас тарту</w:t>
            </w:r>
            <w:r>
              <w:br/>
            </w:r>
            <w:r>
              <w:rPr>
                <w:rFonts w:ascii="Times New Roman"/>
                <w:b w:val="false"/>
                <w:i w:val="false"/>
                <w:color w:val="000000"/>
                <w:sz w:val="20"/>
              </w:rPr>
              <w:t>
дайындау</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iс-әрекет</w:t>
            </w:r>
            <w:r>
              <w:br/>
            </w:r>
            <w:r>
              <w:rPr>
                <w:rFonts w:ascii="Times New Roman"/>
                <w:b w:val="false"/>
                <w:i w:val="false"/>
                <w:color w:val="000000"/>
                <w:sz w:val="20"/>
              </w:rPr>
              <w:t>
Дәлелдi бас тартуға</w:t>
            </w:r>
            <w:r>
              <w:br/>
            </w:r>
            <w:r>
              <w:rPr>
                <w:rFonts w:ascii="Times New Roman"/>
                <w:b w:val="false"/>
                <w:i w:val="false"/>
                <w:color w:val="000000"/>
                <w:sz w:val="20"/>
              </w:rPr>
              <w:t>
қол қою</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iс-әрекет</w:t>
            </w:r>
            <w:r>
              <w:br/>
            </w:r>
            <w:r>
              <w:rPr>
                <w:rFonts w:ascii="Times New Roman"/>
                <w:b w:val="false"/>
                <w:i w:val="false"/>
                <w:color w:val="000000"/>
                <w:sz w:val="20"/>
              </w:rPr>
              <w:t>
Дәлелдi бас тартуды</w:t>
            </w:r>
            <w:r>
              <w:br/>
            </w:r>
            <w:r>
              <w:rPr>
                <w:rFonts w:ascii="Times New Roman"/>
                <w:b w:val="false"/>
                <w:i w:val="false"/>
                <w:color w:val="000000"/>
                <w:sz w:val="20"/>
              </w:rPr>
              <w:t>
орталыққа немесе</w:t>
            </w:r>
            <w:r>
              <w:br/>
            </w:r>
            <w:r>
              <w:rPr>
                <w:rFonts w:ascii="Times New Roman"/>
                <w:b w:val="false"/>
                <w:i w:val="false"/>
                <w:color w:val="000000"/>
                <w:sz w:val="20"/>
              </w:rPr>
              <w:t>
селолық округтiң</w:t>
            </w:r>
            <w:r>
              <w:br/>
            </w:r>
            <w:r>
              <w:rPr>
                <w:rFonts w:ascii="Times New Roman"/>
                <w:b w:val="false"/>
                <w:i w:val="false"/>
                <w:color w:val="000000"/>
                <w:sz w:val="20"/>
              </w:rPr>
              <w:t>
әкiмiне жiберу немесе</w:t>
            </w:r>
            <w:r>
              <w:br/>
            </w:r>
            <w:r>
              <w:rPr>
                <w:rFonts w:ascii="Times New Roman"/>
                <w:b w:val="false"/>
                <w:i w:val="false"/>
                <w:color w:val="000000"/>
                <w:sz w:val="20"/>
              </w:rPr>
              <w:t>
тұтынушыға тапсыру</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iс-әрекет</w:t>
            </w:r>
            <w:r>
              <w:br/>
            </w:r>
            <w:r>
              <w:rPr>
                <w:rFonts w:ascii="Times New Roman"/>
                <w:b w:val="false"/>
                <w:i w:val="false"/>
                <w:color w:val="000000"/>
                <w:sz w:val="20"/>
              </w:rPr>
              <w:t>
Дәлелдi бас тартуды</w:t>
            </w:r>
            <w:r>
              <w:br/>
            </w:r>
            <w:r>
              <w:rPr>
                <w:rFonts w:ascii="Times New Roman"/>
                <w:b w:val="false"/>
                <w:i w:val="false"/>
                <w:color w:val="000000"/>
                <w:sz w:val="20"/>
              </w:rPr>
              <w:t>
тұтынушыға тапсыру</w:t>
            </w:r>
          </w:p>
        </w:tc>
        <w:tc>
          <w:tcPr>
            <w:tcW w:w="4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78"/>
    <w:p>
      <w:pPr>
        <w:spacing w:after="0"/>
        <w:ind w:left="0"/>
        <w:jc w:val="both"/>
      </w:pPr>
      <w:r>
        <w:rPr>
          <w:rFonts w:ascii="Times New Roman"/>
          <w:b w:val="false"/>
          <w:i w:val="false"/>
          <w:color w:val="000000"/>
          <w:sz w:val="28"/>
        </w:rPr>
        <w:t>
"Ауылдық жерде туратын әлеуметтік</w:t>
      </w:r>
      <w:r>
        <w:br/>
      </w:r>
      <w:r>
        <w:rPr>
          <w:rFonts w:ascii="Times New Roman"/>
          <w:b w:val="false"/>
          <w:i w:val="false"/>
          <w:color w:val="000000"/>
          <w:sz w:val="28"/>
        </w:rPr>
        <w:t xml:space="preserve">
мамандарына отын сатып алу   </w:t>
      </w:r>
      <w:r>
        <w:br/>
      </w:r>
      <w:r>
        <w:rPr>
          <w:rFonts w:ascii="Times New Roman"/>
          <w:b w:val="false"/>
          <w:i w:val="false"/>
          <w:color w:val="000000"/>
          <w:sz w:val="28"/>
        </w:rPr>
        <w:t xml:space="preserve">
бойынша әлеуметтік көмек    </w:t>
      </w:r>
      <w:r>
        <w:br/>
      </w:r>
      <w:r>
        <w:rPr>
          <w:rFonts w:ascii="Times New Roman"/>
          <w:b w:val="false"/>
          <w:i w:val="false"/>
          <w:color w:val="000000"/>
          <w:sz w:val="28"/>
        </w:rPr>
        <w:t>
тағайындау" мемлекеттiк қызмет</w:t>
      </w:r>
      <w:r>
        <w:br/>
      </w:r>
      <w:r>
        <w:rPr>
          <w:rFonts w:ascii="Times New Roman"/>
          <w:b w:val="false"/>
          <w:i w:val="false"/>
          <w:color w:val="000000"/>
          <w:sz w:val="28"/>
        </w:rPr>
        <w:t xml:space="preserve">
регламентiне 4-қосымша    </w:t>
      </w:r>
    </w:p>
    <w:bookmarkEnd w:id="78"/>
    <w:p>
      <w:pPr>
        <w:spacing w:after="0"/>
        <w:ind w:left="0"/>
        <w:jc w:val="left"/>
      </w:pPr>
      <w:r>
        <w:rPr>
          <w:rFonts w:ascii="Times New Roman"/>
          <w:b/>
          <w:i w:val="false"/>
          <w:color w:val="000000"/>
        </w:rPr>
        <w:t xml:space="preserve"> Мемлекеттік қызметті көрсету үдерісіндегі әкімшілік іс-әрекеттің қисынды кезектілігі мен ҚФБ арасындағы өзара байланысты айғақтайтын сызба</w:t>
      </w:r>
    </w:p>
    <w:p>
      <w:pPr>
        <w:spacing w:after="0"/>
        <w:ind w:left="0"/>
        <w:jc w:val="both"/>
      </w:pPr>
      <w:r>
        <w:drawing>
          <wp:inline distT="0" distB="0" distL="0" distR="0">
            <wp:extent cx="6502400" cy="591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502400" cy="5918200"/>
                    </a:xfrm>
                    <a:prstGeom prst="rect">
                      <a:avLst/>
                    </a:prstGeom>
                  </pic:spPr>
                </pic:pic>
              </a:graphicData>
            </a:graphic>
          </wp:inline>
        </w:drawing>
      </w:r>
    </w:p>
    <w:bookmarkStart w:name="z92" w:id="79"/>
    <w:p>
      <w:pPr>
        <w:spacing w:after="0"/>
        <w:ind w:left="0"/>
        <w:jc w:val="both"/>
      </w:pPr>
      <w:r>
        <w:rPr>
          <w:rFonts w:ascii="Times New Roman"/>
          <w:b w:val="false"/>
          <w:i w:val="false"/>
          <w:color w:val="000000"/>
          <w:sz w:val="28"/>
        </w:rPr>
        <w:t>
"Ауылдық жерде туратын әлеуметтік</w:t>
      </w:r>
      <w:r>
        <w:br/>
      </w:r>
      <w:r>
        <w:rPr>
          <w:rFonts w:ascii="Times New Roman"/>
          <w:b w:val="false"/>
          <w:i w:val="false"/>
          <w:color w:val="000000"/>
          <w:sz w:val="28"/>
        </w:rPr>
        <w:t xml:space="preserve">
мамандарына отын сатып алу   </w:t>
      </w:r>
      <w:r>
        <w:br/>
      </w:r>
      <w:r>
        <w:rPr>
          <w:rFonts w:ascii="Times New Roman"/>
          <w:b w:val="false"/>
          <w:i w:val="false"/>
          <w:color w:val="000000"/>
          <w:sz w:val="28"/>
        </w:rPr>
        <w:t xml:space="preserve">
бойынша әлеуметтік көмек    </w:t>
      </w:r>
      <w:r>
        <w:br/>
      </w:r>
      <w:r>
        <w:rPr>
          <w:rFonts w:ascii="Times New Roman"/>
          <w:b w:val="false"/>
          <w:i w:val="false"/>
          <w:color w:val="000000"/>
          <w:sz w:val="28"/>
        </w:rPr>
        <w:t>
тағайындау" мемлекеттiк қызмет</w:t>
      </w:r>
      <w:r>
        <w:br/>
      </w:r>
      <w:r>
        <w:rPr>
          <w:rFonts w:ascii="Times New Roman"/>
          <w:b w:val="false"/>
          <w:i w:val="false"/>
          <w:color w:val="000000"/>
          <w:sz w:val="28"/>
        </w:rPr>
        <w:t xml:space="preserve">
регламентiне 5-қосымша    </w:t>
      </w:r>
    </w:p>
    <w:bookmarkEnd w:id="79"/>
    <w:p>
      <w:pPr>
        <w:spacing w:after="0"/>
        <w:ind w:left="0"/>
        <w:jc w:val="both"/>
      </w:pPr>
      <w:r>
        <w:rPr>
          <w:rFonts w:ascii="Times New Roman"/>
          <w:b w:val="false"/>
          <w:i w:val="false"/>
          <w:color w:val="000000"/>
          <w:sz w:val="28"/>
        </w:rPr>
        <w:t>Қалалық (аудандық) жұмыспен қамту</w:t>
      </w:r>
      <w:r>
        <w:br/>
      </w:r>
      <w:r>
        <w:rPr>
          <w:rFonts w:ascii="Times New Roman"/>
          <w:b w:val="false"/>
          <w:i w:val="false"/>
          <w:color w:val="000000"/>
          <w:sz w:val="28"/>
        </w:rPr>
        <w:t>
және әлеуметтік бағдарламалар</w:t>
      </w:r>
      <w:r>
        <w:br/>
      </w:r>
      <w:r>
        <w:rPr>
          <w:rFonts w:ascii="Times New Roman"/>
          <w:b w:val="false"/>
          <w:i w:val="false"/>
          <w:color w:val="000000"/>
          <w:sz w:val="28"/>
        </w:rPr>
        <w:t xml:space="preserve">
бөлімі бастығына         </w:t>
      </w:r>
    </w:p>
    <w:p>
      <w:pPr>
        <w:spacing w:after="0"/>
        <w:ind w:left="0"/>
        <w:jc w:val="both"/>
      </w:pPr>
      <w:r>
        <w:rPr>
          <w:rFonts w:ascii="Times New Roman"/>
          <w:b w:val="false"/>
          <w:i w:val="false"/>
          <w:color w:val="000000"/>
          <w:sz w:val="28"/>
        </w:rPr>
        <w:t>________________________</w:t>
      </w:r>
      <w:r>
        <w:br/>
      </w:r>
      <w:r>
        <w:rPr>
          <w:rFonts w:ascii="Times New Roman"/>
          <w:b w:val="false"/>
          <w:i w:val="false"/>
          <w:color w:val="000000"/>
          <w:sz w:val="28"/>
        </w:rPr>
        <w:t xml:space="preserve">
аты-жөні         </w:t>
      </w:r>
      <w:r>
        <w:br/>
      </w:r>
      <w:r>
        <w:rPr>
          <w:rFonts w:ascii="Times New Roman"/>
          <w:b w:val="false"/>
          <w:i w:val="false"/>
          <w:color w:val="000000"/>
          <w:sz w:val="28"/>
        </w:rPr>
        <w:t>
Мен,</w:t>
      </w:r>
      <w:r>
        <w:rPr>
          <w:rFonts w:ascii="Times New Roman"/>
          <w:b/>
          <w:i w:val="false"/>
          <w:color w:val="000000"/>
          <w:sz w:val="28"/>
        </w:rPr>
        <w:t>______________________</w:t>
      </w:r>
      <w:r>
        <w:br/>
      </w:r>
      <w:r>
        <w:rPr>
          <w:rFonts w:ascii="Times New Roman"/>
          <w:b w:val="false"/>
          <w:i w:val="false"/>
          <w:color w:val="000000"/>
          <w:sz w:val="28"/>
        </w:rPr>
        <w:t>
</w:t>
      </w:r>
      <w:r>
        <w:rPr>
          <w:rFonts w:ascii="Times New Roman"/>
          <w:b/>
          <w:i w:val="false"/>
          <w:color w:val="000000"/>
          <w:sz w:val="28"/>
        </w:rPr>
        <w:t>______________________</w:t>
      </w:r>
      <w:r>
        <w:br/>
      </w:r>
      <w:r>
        <w:rPr>
          <w:rFonts w:ascii="Times New Roman"/>
          <w:b w:val="false"/>
          <w:i w:val="false"/>
          <w:color w:val="000000"/>
          <w:sz w:val="28"/>
        </w:rPr>
        <w:t xml:space="preserve">
мекен-жайы       </w:t>
      </w:r>
    </w:p>
    <w:p>
      <w:pPr>
        <w:spacing w:after="0"/>
        <w:ind w:left="0"/>
        <w:jc w:val="left"/>
      </w:pPr>
      <w:r>
        <w:rPr>
          <w:rFonts w:ascii="Times New Roman"/>
          <w:b/>
          <w:i w:val="false"/>
          <w:color w:val="000000"/>
        </w:rPr>
        <w:t xml:space="preserve"> Арыз</w:t>
      </w:r>
    </w:p>
    <w:p>
      <w:pPr>
        <w:spacing w:after="0"/>
        <w:ind w:left="0"/>
        <w:jc w:val="both"/>
      </w:pPr>
      <w:r>
        <w:rPr>
          <w:rFonts w:ascii="Times New Roman"/>
          <w:b w:val="false"/>
          <w:i w:val="false"/>
          <w:color w:val="000000"/>
          <w:sz w:val="28"/>
        </w:rPr>
        <w:t>      Мен, осы арызымды бере отырып, маған ауылдық елді мекендерде тұратын әлеуметтік сала маманы ретінде отын сатып алу үшін біржолғы ақшалай төлемді тағайындауыңызды сұраймын.</w:t>
      </w:r>
      <w:r>
        <w:br/>
      </w:r>
      <w:r>
        <w:rPr>
          <w:rFonts w:ascii="Times New Roman"/>
          <w:b w:val="false"/>
          <w:i w:val="false"/>
          <w:color w:val="000000"/>
          <w:sz w:val="28"/>
        </w:rPr>
        <w:t>
      Мынадай құжаттардың көшірмелерін қоса беріп отырмын:</w:t>
      </w:r>
      <w:r>
        <w:br/>
      </w:r>
      <w:r>
        <w:rPr>
          <w:rFonts w:ascii="Times New Roman"/>
          <w:b w:val="false"/>
          <w:i w:val="false"/>
          <w:color w:val="000000"/>
          <w:sz w:val="28"/>
        </w:rPr>
        <w:t>
      1._______________________________________________</w:t>
      </w:r>
      <w:r>
        <w:br/>
      </w:r>
      <w:r>
        <w:rPr>
          <w:rFonts w:ascii="Times New Roman"/>
          <w:b w:val="false"/>
          <w:i w:val="false"/>
          <w:color w:val="000000"/>
          <w:sz w:val="28"/>
        </w:rPr>
        <w:t>
      2._______________________________________________</w:t>
      </w:r>
      <w:r>
        <w:br/>
      </w:r>
      <w:r>
        <w:rPr>
          <w:rFonts w:ascii="Times New Roman"/>
          <w:b w:val="false"/>
          <w:i w:val="false"/>
          <w:color w:val="000000"/>
          <w:sz w:val="28"/>
        </w:rPr>
        <w:t>
      3._______________________________________________</w:t>
      </w:r>
      <w:r>
        <w:br/>
      </w:r>
      <w:r>
        <w:rPr>
          <w:rFonts w:ascii="Times New Roman"/>
          <w:b w:val="false"/>
          <w:i w:val="false"/>
          <w:color w:val="000000"/>
          <w:sz w:val="28"/>
        </w:rPr>
        <w:t>
      4._______________________________________________</w:t>
      </w:r>
      <w:r>
        <w:br/>
      </w:r>
      <w:r>
        <w:rPr>
          <w:rFonts w:ascii="Times New Roman"/>
          <w:b w:val="false"/>
          <w:i w:val="false"/>
          <w:color w:val="000000"/>
          <w:sz w:val="28"/>
        </w:rPr>
        <w:t>
      5._______________________________________________</w:t>
      </w:r>
    </w:p>
    <w:p>
      <w:pPr>
        <w:spacing w:after="0"/>
        <w:ind w:left="0"/>
        <w:jc w:val="both"/>
      </w:pPr>
      <w:r>
        <w:rPr>
          <w:rFonts w:ascii="Times New Roman"/>
          <w:b w:val="false"/>
          <w:i w:val="false"/>
          <w:color w:val="000000"/>
          <w:sz w:val="28"/>
        </w:rPr>
        <w:t>      Өтініш беруші: ________________________</w:t>
      </w:r>
      <w:r>
        <w:br/>
      </w:r>
      <w:r>
        <w:rPr>
          <w:rFonts w:ascii="Times New Roman"/>
          <w:b w:val="false"/>
          <w:i w:val="false"/>
          <w:color w:val="000000"/>
          <w:sz w:val="28"/>
        </w:rPr>
        <w:t>
      Мезгілі: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