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ae36c" w14:textId="61ae3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Мағжан Жұмабаев ауданы аумағында сайлау учаскелерін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Мағжан Жұмабаев ауданы әкімінің 2011 жылғы 17 қарашадағы N 50 шешімі. Солтүстік Қазақстан облысының Әділет департаментінде 2011 жылғы 22 қарашада N 13-9-143 тіркелді. Күші жойылды - Солтүстік Қазақстан облысы Мағжан Жұмабаев ауданының әкімінінің 2014 жылғы 14 қаңтардағы N 01 шешімі</w:t>
      </w:r>
    </w:p>
    <w:p>
      <w:pPr>
        <w:spacing w:after="0"/>
        <w:ind w:left="0"/>
        <w:jc w:val="both"/>
      </w:pPr>
      <w:r>
        <w:rPr>
          <w:rFonts w:ascii="Times New Roman"/>
          <w:b w:val="false"/>
          <w:i w:val="false"/>
          <w:color w:val="ff0000"/>
          <w:sz w:val="28"/>
        </w:rPr>
        <w:t xml:space="preserve">      Ескерту. Күші жойылды - Солтүстік Қазақстан облысы Мағжан Жұмабаев ауданының әкімінінің 14.01.2014 </w:t>
      </w:r>
      <w:r>
        <w:rPr>
          <w:rFonts w:ascii="Times New Roman"/>
          <w:b w:val="false"/>
          <w:i w:val="false"/>
          <w:color w:val="ff0000"/>
          <w:sz w:val="28"/>
        </w:rPr>
        <w:t>N 01</w:t>
      </w:r>
      <w:r>
        <w:rPr>
          <w:rFonts w:ascii="Times New Roman"/>
          <w:b w:val="false"/>
          <w:i w:val="false"/>
          <w:color w:val="ff0000"/>
          <w:sz w:val="28"/>
        </w:rPr>
        <w:t xml:space="preserve"> шешімімен</w:t>
      </w:r>
    </w:p>
    <w:bookmarkStart w:name="z1" w:id="0"/>
    <w:p>
      <w:pPr>
        <w:spacing w:after="0"/>
        <w:ind w:left="0"/>
        <w:jc w:val="both"/>
      </w:pPr>
      <w:r>
        <w:rPr>
          <w:rFonts w:ascii="Times New Roman"/>
          <w:b w:val="false"/>
          <w:i w:val="false"/>
          <w:color w:val="000000"/>
          <w:sz w:val="28"/>
        </w:rPr>
        <w:t>
      Қазақстан Республикасының 1995 жылғы 28 қыркүйектегі «Қазақстан Республикасындағы сайлау туралы» Заңының 23-бабы </w:t>
      </w:r>
      <w:r>
        <w:rPr>
          <w:rFonts w:ascii="Times New Roman"/>
          <w:b w:val="false"/>
          <w:i w:val="false"/>
          <w:color w:val="000000"/>
          <w:sz w:val="28"/>
        </w:rPr>
        <w:t>1-тармағына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және өзін-өзі басқару туралы» Заңының 33-бабы </w:t>
      </w:r>
      <w:r>
        <w:rPr>
          <w:rFonts w:ascii="Times New Roman"/>
          <w:b w:val="false"/>
          <w:i w:val="false"/>
          <w:color w:val="000000"/>
          <w:sz w:val="28"/>
        </w:rPr>
        <w:t>2-тармағына</w:t>
      </w:r>
      <w:r>
        <w:rPr>
          <w:rFonts w:ascii="Times New Roman"/>
          <w:b w:val="false"/>
          <w:i w:val="false"/>
          <w:color w:val="000000"/>
          <w:sz w:val="28"/>
        </w:rPr>
        <w:t xml:space="preserve"> сәйкес аудан әкімі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Солтүстік Қазақстан облысы Мағжан Жұмабаев ауданы аумағында көрсетілген шекараларда 66 сайлау учаскелері құрылсын:</w:t>
      </w:r>
      <w:r>
        <w:br/>
      </w:r>
      <w:r>
        <w:rPr>
          <w:rFonts w:ascii="Times New Roman"/>
          <w:b w:val="false"/>
          <w:i w:val="false"/>
          <w:color w:val="000000"/>
          <w:sz w:val="28"/>
        </w:rPr>
        <w:t>
      № 156 сайлау учаскесі:</w:t>
      </w:r>
      <w:r>
        <w:br/>
      </w:r>
      <w:r>
        <w:rPr>
          <w:rFonts w:ascii="Times New Roman"/>
          <w:b w:val="false"/>
          <w:i w:val="false"/>
          <w:color w:val="000000"/>
          <w:sz w:val="28"/>
        </w:rPr>
        <w:t>
      сайлау учаскесінің орналасқан жері: Булаево қаласы Маяковский көшесі, 16, № 3 Булаев орта мектебінің ғимараты</w:t>
      </w:r>
      <w:r>
        <w:br/>
      </w:r>
      <w:r>
        <w:rPr>
          <w:rFonts w:ascii="Times New Roman"/>
          <w:b w:val="false"/>
          <w:i w:val="false"/>
          <w:color w:val="000000"/>
          <w:sz w:val="28"/>
        </w:rPr>
        <w:t xml:space="preserve">
      сайлау учаскесінің шекаралары: Булаево қаласы, Шоферская көшесі - жұп сан жағы - Юбилейная көшесінен Пионерская көшесіне дейін; Пионерская көшесі № 44, 46, 48, 50, 52, 54, Восточная көшесі шекаралық застава аумағында, Чехов, Московская, Маяковский, Островский, Молодежная, Тельман, Сүтішев, Линейная, Кирпичная, Деповская, Попов, Кошевой, Заводская, Шоссейная, Жумабаева, Водопроводная көшелері, Кошевой, Заводская өткелі. </w:t>
      </w:r>
      <w:r>
        <w:br/>
      </w:r>
      <w:r>
        <w:rPr>
          <w:rFonts w:ascii="Times New Roman"/>
          <w:b w:val="false"/>
          <w:i w:val="false"/>
          <w:color w:val="000000"/>
          <w:sz w:val="28"/>
        </w:rPr>
        <w:t>
      № 157 сайлау учаскесі:</w:t>
      </w:r>
      <w:r>
        <w:br/>
      </w:r>
      <w:r>
        <w:rPr>
          <w:rFonts w:ascii="Times New Roman"/>
          <w:b w:val="false"/>
          <w:i w:val="false"/>
          <w:color w:val="000000"/>
          <w:sz w:val="28"/>
        </w:rPr>
        <w:t>
      сайлау учаскесінің орналасқан жері: Булаево қаласы Комаров көшесі, 16, № 4 Булаев орта мектебінің ғимараты</w:t>
      </w:r>
      <w:r>
        <w:br/>
      </w:r>
      <w:r>
        <w:rPr>
          <w:rFonts w:ascii="Times New Roman"/>
          <w:b w:val="false"/>
          <w:i w:val="false"/>
          <w:color w:val="000000"/>
          <w:sz w:val="28"/>
        </w:rPr>
        <w:t>
      сайлау учаскесінің шекаралары: Булаево қаласы, Шоферская көшесі - тақ сан жағы - Юбилейная көшесінен Пионерская көшесіне дейін; Пионерская көшесі № 1–ден № 42 қоса, Целинная көшесі - Медвежка с. шығатын жолдан Гоголь көшесіне дейін, Комарова, Южная, Спортивная, Школьная, Энергетиктер көшелері, Южная көшесінен оңтүстікке қарай соңына дейін –Береговая, Құнанбаев, Молдағұлова, Алтынсарин көшелері.</w:t>
      </w:r>
      <w:r>
        <w:br/>
      </w:r>
      <w:r>
        <w:rPr>
          <w:rFonts w:ascii="Times New Roman"/>
          <w:b w:val="false"/>
          <w:i w:val="false"/>
          <w:color w:val="000000"/>
          <w:sz w:val="28"/>
        </w:rPr>
        <w:t>
      № 158 сайлау учаскесі:</w:t>
      </w:r>
      <w:r>
        <w:br/>
      </w:r>
      <w:r>
        <w:rPr>
          <w:rFonts w:ascii="Times New Roman"/>
          <w:b w:val="false"/>
          <w:i w:val="false"/>
          <w:color w:val="000000"/>
          <w:sz w:val="28"/>
        </w:rPr>
        <w:t>
      сайлау учаскесінің орналасқан жері: Булаево қаласы Мұқанов көшесі, 34, Батыр Баян атындағы Булаев мектеп гимназиясының ғимараты,   сайлау учаскесінің шекаралары: Юбилейная көшесі - тақ сан жағы - Деповской көшесінен Целинная көшесіне дейін, Юбилейная көшесі - жұп сан жағы - Целинная көшесінен Береговая көшесіне дейін, Целинная көшесі № 16-ден № 28 Гоголь көшесіне дейін, Гоголь, Мәметова, Лихачева көшелері, Чкалов көшесі жұп сан жағы Набережная көшесінен 2-Западная дейін, Чкалов көшесінен Южная көшесіне дейін: Береговая, Құнанбаев, Молдағұлова, Алтынсарин көшелері, Чкалов көшесінен оңтүстікке қарай соңына дейін: Батыр Баян, Чапаев, Комсомольская, Пятилетка, Шевченко, Ленинградская, Жабаева, 1 Западная, 2 Западная, 3 Западная, сонымен қатар Зеленая, Медиков, Луговая. Мир, Полевая, Новая, Тахир Мусаев, Никулин көшелері.</w:t>
      </w:r>
      <w:r>
        <w:br/>
      </w:r>
      <w:r>
        <w:rPr>
          <w:rFonts w:ascii="Times New Roman"/>
          <w:b w:val="false"/>
          <w:i w:val="false"/>
          <w:color w:val="000000"/>
          <w:sz w:val="28"/>
        </w:rPr>
        <w:t>
      № 159 сайлау учаскесі:</w:t>
      </w:r>
      <w:r>
        <w:br/>
      </w:r>
      <w:r>
        <w:rPr>
          <w:rFonts w:ascii="Times New Roman"/>
          <w:b w:val="false"/>
          <w:i w:val="false"/>
          <w:color w:val="000000"/>
          <w:sz w:val="28"/>
        </w:rPr>
        <w:t>
      сайлау учаскесінің орналасқан жері: Булаево қаласы Целинная көшесі, 2, «Булаев элеваторы» жауапкершілігі шектеулі серіктестігі клубының ғимараты (келісім бойынша)</w:t>
      </w:r>
      <w:r>
        <w:br/>
      </w:r>
      <w:r>
        <w:rPr>
          <w:rFonts w:ascii="Times New Roman"/>
          <w:b w:val="false"/>
          <w:i w:val="false"/>
          <w:color w:val="000000"/>
          <w:sz w:val="28"/>
        </w:rPr>
        <w:t>
      сайлау учаскесінің шекаралары:</w:t>
      </w:r>
      <w:r>
        <w:br/>
      </w:r>
      <w:r>
        <w:rPr>
          <w:rFonts w:ascii="Times New Roman"/>
          <w:b w:val="false"/>
          <w:i w:val="false"/>
          <w:color w:val="000000"/>
          <w:sz w:val="28"/>
        </w:rPr>
        <w:t>
      Булаево қаласы, Чкалов көшесі - тақ сан жағы - Набережная көшесінен 2-Западная көшесіне дейін; (Темір жолдан төсемінен Чкалов көшесіне дейін) 1-Западная, 2-Западная, Жабаев, Ленинградская, Шевченко, Пятилетка, Комсомольская, Чапаев, Батыр Баян, Алтынсарин, Молдағұлова, Құнанбаев, Береговая, Набережная, сонымен қатар Киреев, Пушкин, Первомайская, Мұқанов Вокзальная көшелері, Элеваторная қиылысы, Элеваторная, Рабочая, Озерная көшелері, Кабель учаскесі, Вокзал маңындағы алаң, Целинная көшесі үйлердің номерлері 3, 3а, 5, 7, 9, 11, 13, 15, 17, Восточная көшесі үйлердің нөмірі 3а, 6, 8, 10, 12.</w:t>
      </w:r>
      <w:r>
        <w:br/>
      </w:r>
      <w:r>
        <w:rPr>
          <w:rFonts w:ascii="Times New Roman"/>
          <w:b w:val="false"/>
          <w:i w:val="false"/>
          <w:color w:val="000000"/>
          <w:sz w:val="28"/>
        </w:rPr>
        <w:t>
      № 160 сайлау учаскесі:</w:t>
      </w:r>
      <w:r>
        <w:br/>
      </w:r>
      <w:r>
        <w:rPr>
          <w:rFonts w:ascii="Times New Roman"/>
          <w:b w:val="false"/>
          <w:i w:val="false"/>
          <w:color w:val="000000"/>
          <w:sz w:val="28"/>
        </w:rPr>
        <w:t>
      сайлау учаскесінің орналасқан жері: Булаево қаласы Строительная көшесі, 36, оқу-өндірістік комбинатының ғимараты (келісім бойынша);</w:t>
      </w:r>
      <w:r>
        <w:br/>
      </w:r>
      <w:r>
        <w:rPr>
          <w:rFonts w:ascii="Times New Roman"/>
          <w:b w:val="false"/>
          <w:i w:val="false"/>
          <w:color w:val="000000"/>
          <w:sz w:val="28"/>
        </w:rPr>
        <w:t>
      сайлау учаскесінің шекаралары: Булаево қаласы, Мичурин көшесі - тақ сан жағы - теміржол төсемінен солтүстікке қарай соңына дейін. Привокзальная, Садовая, Степная, Буденный, Старо-Лесная, Ново-Лесная, Северная, Дорожная көшелері, Мичурина көшесінен - тақ сан жағы - батысқа қарай соңына дейін, Урожайная, Шухов, Плеханов, Интернациональная, Панфилов, Строительная көшелері.</w:t>
      </w:r>
      <w:r>
        <w:br/>
      </w:r>
      <w:r>
        <w:rPr>
          <w:rFonts w:ascii="Times New Roman"/>
          <w:b w:val="false"/>
          <w:i w:val="false"/>
          <w:color w:val="000000"/>
          <w:sz w:val="28"/>
        </w:rPr>
        <w:t>
      № 161 сайлау учаскесі:</w:t>
      </w:r>
      <w:r>
        <w:br/>
      </w:r>
      <w:r>
        <w:rPr>
          <w:rFonts w:ascii="Times New Roman"/>
          <w:b w:val="false"/>
          <w:i w:val="false"/>
          <w:color w:val="000000"/>
          <w:sz w:val="28"/>
        </w:rPr>
        <w:t>
      сайлау учаскесінің орналасқан жері: Булаево қаласы Буденный көшесі, 10, № 2 Булаев орта мектебінің ғимараты</w:t>
      </w:r>
      <w:r>
        <w:br/>
      </w:r>
      <w:r>
        <w:rPr>
          <w:rFonts w:ascii="Times New Roman"/>
          <w:b w:val="false"/>
          <w:i w:val="false"/>
          <w:color w:val="000000"/>
          <w:sz w:val="28"/>
        </w:rPr>
        <w:t>
      сайлау учаскесінің шекаралары: Булаево қаласы, Мичурина көшесі - жұп сан жағы - теміржол төсемінен солтүстікке қарай соңына дейін, Привокзальная, Садовая, Степная, Буденный, Старо-Лесная, Ново-Лесная, Северная, көшелері, Дорожная көшесі Мучирин көшесінен жұп сан жағы шығысқа қарай соңына дейін, Кутузов, Суворов, Уалиханов, Горький, Толстой, Столбовая, Лермонтов, Сенная, Амангелді, Некрасов көшелері, Школьный қиылысы.</w:t>
      </w:r>
      <w:r>
        <w:br/>
      </w:r>
      <w:r>
        <w:rPr>
          <w:rFonts w:ascii="Times New Roman"/>
          <w:b w:val="false"/>
          <w:i w:val="false"/>
          <w:color w:val="000000"/>
          <w:sz w:val="28"/>
        </w:rPr>
        <w:t>
      № 162 сайлау учаскесі:</w:t>
      </w:r>
      <w:r>
        <w:br/>
      </w:r>
      <w:r>
        <w:rPr>
          <w:rFonts w:ascii="Times New Roman"/>
          <w:b w:val="false"/>
          <w:i w:val="false"/>
          <w:color w:val="000000"/>
          <w:sz w:val="28"/>
        </w:rPr>
        <w:t>
      сайлау учаскесінің орналасқан жері: Булаево қаласы, Мұнай алаңы, асхана ғимараты;</w:t>
      </w:r>
      <w:r>
        <w:br/>
      </w:r>
      <w:r>
        <w:rPr>
          <w:rFonts w:ascii="Times New Roman"/>
          <w:b w:val="false"/>
          <w:i w:val="false"/>
          <w:color w:val="000000"/>
          <w:sz w:val="28"/>
        </w:rPr>
        <w:t>
      сайлау учаскесінің шекаралары: Булаево қаласы, Мұнай алаңы, Заготскот;</w:t>
      </w:r>
      <w:r>
        <w:br/>
      </w:r>
      <w:r>
        <w:rPr>
          <w:rFonts w:ascii="Times New Roman"/>
          <w:b w:val="false"/>
          <w:i w:val="false"/>
          <w:color w:val="000000"/>
          <w:sz w:val="28"/>
        </w:rPr>
        <w:t>
      № 163 сайлау учаскесі:</w:t>
      </w:r>
      <w:r>
        <w:br/>
      </w:r>
      <w:r>
        <w:rPr>
          <w:rFonts w:ascii="Times New Roman"/>
          <w:b w:val="false"/>
          <w:i w:val="false"/>
          <w:color w:val="000000"/>
          <w:sz w:val="28"/>
        </w:rPr>
        <w:t>
      сайлау учаскесінің орналасқан жері: село Медвежка, улица Школьная, 19, Медвежка орта мектебінің ғимараты;</w:t>
      </w:r>
      <w:r>
        <w:br/>
      </w:r>
      <w:r>
        <w:rPr>
          <w:rFonts w:ascii="Times New Roman"/>
          <w:b w:val="false"/>
          <w:i w:val="false"/>
          <w:color w:val="000000"/>
          <w:sz w:val="28"/>
        </w:rPr>
        <w:t>
      сайлау учаскесінің шекаралары: Медвежка селосы;</w:t>
      </w:r>
      <w:r>
        <w:br/>
      </w:r>
      <w:r>
        <w:rPr>
          <w:rFonts w:ascii="Times New Roman"/>
          <w:b w:val="false"/>
          <w:i w:val="false"/>
          <w:color w:val="000000"/>
          <w:sz w:val="28"/>
        </w:rPr>
        <w:t>
      № 164 сайлау учаскесі:</w:t>
      </w:r>
      <w:r>
        <w:br/>
      </w:r>
      <w:r>
        <w:rPr>
          <w:rFonts w:ascii="Times New Roman"/>
          <w:b w:val="false"/>
          <w:i w:val="false"/>
          <w:color w:val="000000"/>
          <w:sz w:val="28"/>
        </w:rPr>
        <w:t xml:space="preserve">
      сайлау учаскесінің орналасқан жері: Полтавка селосы, Полтавка орта мектебінің ғимараты; </w:t>
      </w:r>
      <w:r>
        <w:br/>
      </w:r>
      <w:r>
        <w:rPr>
          <w:rFonts w:ascii="Times New Roman"/>
          <w:b w:val="false"/>
          <w:i w:val="false"/>
          <w:color w:val="000000"/>
          <w:sz w:val="28"/>
        </w:rPr>
        <w:t>
      сайлау учаскесінің шекаралары: Полтавка селосы;</w:t>
      </w:r>
      <w:r>
        <w:br/>
      </w:r>
      <w:r>
        <w:rPr>
          <w:rFonts w:ascii="Times New Roman"/>
          <w:b w:val="false"/>
          <w:i w:val="false"/>
          <w:color w:val="000000"/>
          <w:sz w:val="28"/>
        </w:rPr>
        <w:t>
      № 165 сайлау учаскесі:</w:t>
      </w:r>
      <w:r>
        <w:br/>
      </w:r>
      <w:r>
        <w:rPr>
          <w:rFonts w:ascii="Times New Roman"/>
          <w:b w:val="false"/>
          <w:i w:val="false"/>
          <w:color w:val="000000"/>
          <w:sz w:val="28"/>
        </w:rPr>
        <w:t xml:space="preserve">
      сайлау учаскесінің орналасқан жері: Хлеборобное селосы, Хлеборобное орта мектебінің ғимараты; </w:t>
      </w:r>
      <w:r>
        <w:br/>
      </w:r>
      <w:r>
        <w:rPr>
          <w:rFonts w:ascii="Times New Roman"/>
          <w:b w:val="false"/>
          <w:i w:val="false"/>
          <w:color w:val="000000"/>
          <w:sz w:val="28"/>
        </w:rPr>
        <w:t>
      сайлау учаскесінің шекаралары: Хлеборобное селосы;</w:t>
      </w:r>
      <w:r>
        <w:br/>
      </w:r>
      <w:r>
        <w:rPr>
          <w:rFonts w:ascii="Times New Roman"/>
          <w:b w:val="false"/>
          <w:i w:val="false"/>
          <w:color w:val="000000"/>
          <w:sz w:val="28"/>
        </w:rPr>
        <w:t>
      № 166 сайлау учаскесі:</w:t>
      </w:r>
      <w:r>
        <w:br/>
      </w:r>
      <w:r>
        <w:rPr>
          <w:rFonts w:ascii="Times New Roman"/>
          <w:b w:val="false"/>
          <w:i w:val="false"/>
          <w:color w:val="000000"/>
          <w:sz w:val="28"/>
        </w:rPr>
        <w:t xml:space="preserve">
      сайлау учаскесінің орналасқан жері: Александровка селосы,  Александров орта мектебінің ғимараты; </w:t>
      </w:r>
      <w:r>
        <w:br/>
      </w:r>
      <w:r>
        <w:rPr>
          <w:rFonts w:ascii="Times New Roman"/>
          <w:b w:val="false"/>
          <w:i w:val="false"/>
          <w:color w:val="000000"/>
          <w:sz w:val="28"/>
        </w:rPr>
        <w:t>
      сайлау учаскесінің шекаралары: Александровка селосы;</w:t>
      </w:r>
      <w:r>
        <w:br/>
      </w:r>
      <w:r>
        <w:rPr>
          <w:rFonts w:ascii="Times New Roman"/>
          <w:b w:val="false"/>
          <w:i w:val="false"/>
          <w:color w:val="000000"/>
          <w:sz w:val="28"/>
        </w:rPr>
        <w:t>
      № 167 сайлау учаскесі:</w:t>
      </w:r>
      <w:r>
        <w:br/>
      </w:r>
      <w:r>
        <w:rPr>
          <w:rFonts w:ascii="Times New Roman"/>
          <w:b w:val="false"/>
          <w:i w:val="false"/>
          <w:color w:val="000000"/>
          <w:sz w:val="28"/>
        </w:rPr>
        <w:t xml:space="preserve">
      сайлау учаскесінің орналасқан жері: Алуа ауылы, Алуа бастауыш мектебінің ғимараты; </w:t>
      </w:r>
      <w:r>
        <w:br/>
      </w:r>
      <w:r>
        <w:rPr>
          <w:rFonts w:ascii="Times New Roman"/>
          <w:b w:val="false"/>
          <w:i w:val="false"/>
          <w:color w:val="000000"/>
          <w:sz w:val="28"/>
        </w:rPr>
        <w:t>
      сайлау учаскесінің шекаралары: Алуа ауылы;</w:t>
      </w:r>
      <w:r>
        <w:br/>
      </w:r>
      <w:r>
        <w:rPr>
          <w:rFonts w:ascii="Times New Roman"/>
          <w:b w:val="false"/>
          <w:i w:val="false"/>
          <w:color w:val="000000"/>
          <w:sz w:val="28"/>
        </w:rPr>
        <w:t>
      № 168 сайлау учаскесі:</w:t>
      </w:r>
      <w:r>
        <w:br/>
      </w:r>
      <w:r>
        <w:rPr>
          <w:rFonts w:ascii="Times New Roman"/>
          <w:b w:val="false"/>
          <w:i w:val="false"/>
          <w:color w:val="000000"/>
          <w:sz w:val="28"/>
        </w:rPr>
        <w:t xml:space="preserve">
      сайлау учаскесінің орналасқан жері: Бастомар селосы, Бастомар орта мектебінің ғимараты; </w:t>
      </w:r>
      <w:r>
        <w:br/>
      </w:r>
      <w:r>
        <w:rPr>
          <w:rFonts w:ascii="Times New Roman"/>
          <w:b w:val="false"/>
          <w:i w:val="false"/>
          <w:color w:val="000000"/>
          <w:sz w:val="28"/>
        </w:rPr>
        <w:t xml:space="preserve">
      сайлау учаскесінің шекаралары: Бастомар селосы, Екатериновка селосы; </w:t>
      </w:r>
      <w:r>
        <w:br/>
      </w:r>
      <w:r>
        <w:rPr>
          <w:rFonts w:ascii="Times New Roman"/>
          <w:b w:val="false"/>
          <w:i w:val="false"/>
          <w:color w:val="000000"/>
          <w:sz w:val="28"/>
        </w:rPr>
        <w:t>
      № 170 сайлау учаскесі:</w:t>
      </w:r>
      <w:r>
        <w:br/>
      </w:r>
      <w:r>
        <w:rPr>
          <w:rFonts w:ascii="Times New Roman"/>
          <w:b w:val="false"/>
          <w:i w:val="false"/>
          <w:color w:val="000000"/>
          <w:sz w:val="28"/>
        </w:rPr>
        <w:t xml:space="preserve">
      сайлау учаскесінің орналасқан жері: Возвышенка селосы, Ленин көшесі, 5, Возвышен орта мектебінің ғимараты; </w:t>
      </w:r>
      <w:r>
        <w:br/>
      </w:r>
      <w:r>
        <w:rPr>
          <w:rFonts w:ascii="Times New Roman"/>
          <w:b w:val="false"/>
          <w:i w:val="false"/>
          <w:color w:val="000000"/>
          <w:sz w:val="28"/>
        </w:rPr>
        <w:t>
      сайлау учаскесінің шекаралары: Возвышенка селосы, солтүстіктен оңтүстікке қарай Жұмабаев көшесі - тақ сан жағы; Ворошилов көшесі - тақ сан жағы; Уалиханов, Шаталов, Королев көшелері, Королев қиылысы, Гагарин, Степная, Советская, Строительная, Рабочая, Озерная, Чапаев, Садовая, Ленин, Октябрьская, Киров, Первомайская, Школьная, Восточная көшелері, Калинин көшесі - жұп сан жағы - № 10 үйден бастап № 2а үйге дейін, тақ сан жағы – № 57 үйден № 23 үйге дейін, Южная көшесі - тақ сан жағы – № 55 үйден Симченко Т.Н. шаруашылық қожалығының аумағына дейін, жұп сан жағы № 68 үйден № 30 үйге дейін.</w:t>
      </w:r>
      <w:r>
        <w:br/>
      </w:r>
      <w:r>
        <w:rPr>
          <w:rFonts w:ascii="Times New Roman"/>
          <w:b w:val="false"/>
          <w:i w:val="false"/>
          <w:color w:val="000000"/>
          <w:sz w:val="28"/>
        </w:rPr>
        <w:t>
      № 171 сайлау учаскесі:</w:t>
      </w:r>
      <w:r>
        <w:br/>
      </w:r>
      <w:r>
        <w:rPr>
          <w:rFonts w:ascii="Times New Roman"/>
          <w:b w:val="false"/>
          <w:i w:val="false"/>
          <w:color w:val="000000"/>
          <w:sz w:val="28"/>
        </w:rPr>
        <w:t xml:space="preserve">
      сайлау учаскесінің орналасқан жері: Возвышенка селосы, Промышленная көшесі, 3, «Солтүстік Қазақстан Электржелістік Тарату Компаниясы» Акционерлік қоғамы ғимараты (келісім бойынша); </w:t>
      </w:r>
      <w:r>
        <w:br/>
      </w:r>
      <w:r>
        <w:rPr>
          <w:rFonts w:ascii="Times New Roman"/>
          <w:b w:val="false"/>
          <w:i w:val="false"/>
          <w:color w:val="000000"/>
          <w:sz w:val="28"/>
        </w:rPr>
        <w:t>
      сайлау учаскесінің шекаралары: Возвышенка селосы, М. Жұмабаев көшесі - жұп сан жағы; Ворошилов көшесі - жұп сан жағы; Юбилейная, Водников, Свердлов, Энергетиков, Западная, Береговая, Мир, Молодежная, Интернациональная, Чкалов, Целинная көшелері, Калинин көшесі - жұп сан жағы - № 2 үйден Береговая көшесіне дейін, тақ сан жағы - № 21 үйден № 3 үйге дейін, Южная көшесі – тақ сан жағы - № 23 үйден № 7 үйге дейін, жұп сан жағы № 28 үйден № 2 үйге дейін, Изобильное селосы.</w:t>
      </w:r>
      <w:r>
        <w:br/>
      </w:r>
      <w:r>
        <w:rPr>
          <w:rFonts w:ascii="Times New Roman"/>
          <w:b w:val="false"/>
          <w:i w:val="false"/>
          <w:color w:val="000000"/>
          <w:sz w:val="28"/>
        </w:rPr>
        <w:t>
      № 173 сайлау учаскесі:</w:t>
      </w:r>
      <w:r>
        <w:br/>
      </w:r>
      <w:r>
        <w:rPr>
          <w:rFonts w:ascii="Times New Roman"/>
          <w:b w:val="false"/>
          <w:i w:val="false"/>
          <w:color w:val="000000"/>
          <w:sz w:val="28"/>
        </w:rPr>
        <w:t xml:space="preserve">
      сайлау учаскесінің орналасқан жері: Малая Возвышенка селосы, Малая Возвышенка бастауыш мектебінің ғимараты; </w:t>
      </w:r>
      <w:r>
        <w:br/>
      </w:r>
      <w:r>
        <w:rPr>
          <w:rFonts w:ascii="Times New Roman"/>
          <w:b w:val="false"/>
          <w:i w:val="false"/>
          <w:color w:val="000000"/>
          <w:sz w:val="28"/>
        </w:rPr>
        <w:t xml:space="preserve">
      сайлау учаскесінің шекаралары: Малая Возвышенка селосы; </w:t>
      </w:r>
      <w:r>
        <w:br/>
      </w:r>
      <w:r>
        <w:rPr>
          <w:rFonts w:ascii="Times New Roman"/>
          <w:b w:val="false"/>
          <w:i w:val="false"/>
          <w:color w:val="000000"/>
          <w:sz w:val="28"/>
        </w:rPr>
        <w:t>
      № 174 сайлау учаскесі:</w:t>
      </w:r>
      <w:r>
        <w:br/>
      </w:r>
      <w:r>
        <w:rPr>
          <w:rFonts w:ascii="Times New Roman"/>
          <w:b w:val="false"/>
          <w:i w:val="false"/>
          <w:color w:val="000000"/>
          <w:sz w:val="28"/>
        </w:rPr>
        <w:t xml:space="preserve">
      сайлау учаскесінің орналасқан жері: Гаврино селосы, Гаврино орталау мектебінің ғимараты; </w:t>
      </w:r>
      <w:r>
        <w:br/>
      </w:r>
      <w:r>
        <w:rPr>
          <w:rFonts w:ascii="Times New Roman"/>
          <w:b w:val="false"/>
          <w:i w:val="false"/>
          <w:color w:val="000000"/>
          <w:sz w:val="28"/>
        </w:rPr>
        <w:t>
      сайлау учаскесінің шекаралары: Гаврино селосы;</w:t>
      </w:r>
      <w:r>
        <w:br/>
      </w:r>
      <w:r>
        <w:rPr>
          <w:rFonts w:ascii="Times New Roman"/>
          <w:b w:val="false"/>
          <w:i w:val="false"/>
          <w:color w:val="000000"/>
          <w:sz w:val="28"/>
        </w:rPr>
        <w:t>
      № 175 сайлау учаскесі:</w:t>
      </w:r>
      <w:r>
        <w:br/>
      </w:r>
      <w:r>
        <w:rPr>
          <w:rFonts w:ascii="Times New Roman"/>
          <w:b w:val="false"/>
          <w:i w:val="false"/>
          <w:color w:val="000000"/>
          <w:sz w:val="28"/>
        </w:rPr>
        <w:t xml:space="preserve">
      сайлау учаскесінің орналасқан жері: Зарослое селосы, бұрынғы бастауыш мектебінің ғимараты; </w:t>
      </w:r>
      <w:r>
        <w:br/>
      </w:r>
      <w:r>
        <w:rPr>
          <w:rFonts w:ascii="Times New Roman"/>
          <w:b w:val="false"/>
          <w:i w:val="false"/>
          <w:color w:val="000000"/>
          <w:sz w:val="28"/>
        </w:rPr>
        <w:t>
      сайлау учаскесінің шекаралары: Зарослое селосы;</w:t>
      </w:r>
      <w:r>
        <w:br/>
      </w:r>
      <w:r>
        <w:rPr>
          <w:rFonts w:ascii="Times New Roman"/>
          <w:b w:val="false"/>
          <w:i w:val="false"/>
          <w:color w:val="000000"/>
          <w:sz w:val="28"/>
        </w:rPr>
        <w:t>
      № 176 сайлау учаскесі:</w:t>
      </w:r>
      <w:r>
        <w:br/>
      </w:r>
      <w:r>
        <w:rPr>
          <w:rFonts w:ascii="Times New Roman"/>
          <w:b w:val="false"/>
          <w:i w:val="false"/>
          <w:color w:val="000000"/>
          <w:sz w:val="28"/>
        </w:rPr>
        <w:t xml:space="preserve">
      сайлау учаскесінің орналасқан жері: Золотая Нива селосы, фельдшерлік пункт ғимараты; </w:t>
      </w:r>
      <w:r>
        <w:br/>
      </w:r>
      <w:r>
        <w:rPr>
          <w:rFonts w:ascii="Times New Roman"/>
          <w:b w:val="false"/>
          <w:i w:val="false"/>
          <w:color w:val="000000"/>
          <w:sz w:val="28"/>
        </w:rPr>
        <w:t>
      сайлау учаскесінің шекаралары: Золотая Нива селосы;</w:t>
      </w:r>
      <w:r>
        <w:br/>
      </w:r>
      <w:r>
        <w:rPr>
          <w:rFonts w:ascii="Times New Roman"/>
          <w:b w:val="false"/>
          <w:i w:val="false"/>
          <w:color w:val="000000"/>
          <w:sz w:val="28"/>
        </w:rPr>
        <w:t>
      № 177 сайлау учаскесі:</w:t>
      </w:r>
      <w:r>
        <w:br/>
      </w:r>
      <w:r>
        <w:rPr>
          <w:rFonts w:ascii="Times New Roman"/>
          <w:b w:val="false"/>
          <w:i w:val="false"/>
          <w:color w:val="000000"/>
          <w:sz w:val="28"/>
        </w:rPr>
        <w:t xml:space="preserve">
      сайлау учаскесінің орналасқан жері: Қарағанды ауылы, Қарағанды орта мектебінің ғимараты; </w:t>
      </w:r>
      <w:r>
        <w:br/>
      </w:r>
      <w:r>
        <w:rPr>
          <w:rFonts w:ascii="Times New Roman"/>
          <w:b w:val="false"/>
          <w:i w:val="false"/>
          <w:color w:val="000000"/>
          <w:sz w:val="28"/>
        </w:rPr>
        <w:t>
      сайлау учаскесінің шекаралары: Қарағанды ауылы;</w:t>
      </w:r>
      <w:r>
        <w:br/>
      </w:r>
      <w:r>
        <w:rPr>
          <w:rFonts w:ascii="Times New Roman"/>
          <w:b w:val="false"/>
          <w:i w:val="false"/>
          <w:color w:val="000000"/>
          <w:sz w:val="28"/>
        </w:rPr>
        <w:t>
      № 178 сайлау учаскесі:</w:t>
      </w:r>
      <w:r>
        <w:br/>
      </w:r>
      <w:r>
        <w:rPr>
          <w:rFonts w:ascii="Times New Roman"/>
          <w:b w:val="false"/>
          <w:i w:val="false"/>
          <w:color w:val="000000"/>
          <w:sz w:val="28"/>
        </w:rPr>
        <w:t xml:space="preserve">
      сайлау учаскесінің орналасқан жері: Қарақоға селосы, Қарақоға орта мектебінің ғимараты; </w:t>
      </w:r>
      <w:r>
        <w:br/>
      </w:r>
      <w:r>
        <w:rPr>
          <w:rFonts w:ascii="Times New Roman"/>
          <w:b w:val="false"/>
          <w:i w:val="false"/>
          <w:color w:val="000000"/>
          <w:sz w:val="28"/>
        </w:rPr>
        <w:t>
      сайлау учаскесінің шекаралары: Қарақоға селосы;</w:t>
      </w:r>
      <w:r>
        <w:br/>
      </w:r>
      <w:r>
        <w:rPr>
          <w:rFonts w:ascii="Times New Roman"/>
          <w:b w:val="false"/>
          <w:i w:val="false"/>
          <w:color w:val="000000"/>
          <w:sz w:val="28"/>
        </w:rPr>
        <w:t>
      № 179 сайлау учаскесі:</w:t>
      </w:r>
      <w:r>
        <w:br/>
      </w:r>
      <w:r>
        <w:rPr>
          <w:rFonts w:ascii="Times New Roman"/>
          <w:b w:val="false"/>
          <w:i w:val="false"/>
          <w:color w:val="000000"/>
          <w:sz w:val="28"/>
        </w:rPr>
        <w:t xml:space="preserve">
      сайлау учаскесінің орналасқан жері: Чистое селосы, Чистян орталау мектебінің ғимараты; </w:t>
      </w:r>
      <w:r>
        <w:br/>
      </w:r>
      <w:r>
        <w:rPr>
          <w:rFonts w:ascii="Times New Roman"/>
          <w:b w:val="false"/>
          <w:i w:val="false"/>
          <w:color w:val="000000"/>
          <w:sz w:val="28"/>
        </w:rPr>
        <w:t>
      сайлау учаскесінің шекаралары: Чистое селосы;</w:t>
      </w:r>
      <w:r>
        <w:br/>
      </w:r>
      <w:r>
        <w:rPr>
          <w:rFonts w:ascii="Times New Roman"/>
          <w:b w:val="false"/>
          <w:i w:val="false"/>
          <w:color w:val="000000"/>
          <w:sz w:val="28"/>
        </w:rPr>
        <w:t>
      № 180 сайлау учаскесі:</w:t>
      </w:r>
      <w:r>
        <w:br/>
      </w:r>
      <w:r>
        <w:rPr>
          <w:rFonts w:ascii="Times New Roman"/>
          <w:b w:val="false"/>
          <w:i w:val="false"/>
          <w:color w:val="000000"/>
          <w:sz w:val="28"/>
        </w:rPr>
        <w:t xml:space="preserve">
      сайлау учаскесінің орналасқан жері: Образец селосы, Образец бастауыш мектебінің ғимараты; </w:t>
      </w:r>
      <w:r>
        <w:br/>
      </w:r>
      <w:r>
        <w:rPr>
          <w:rFonts w:ascii="Times New Roman"/>
          <w:b w:val="false"/>
          <w:i w:val="false"/>
          <w:color w:val="000000"/>
          <w:sz w:val="28"/>
        </w:rPr>
        <w:t>
      сайлау учаскесінің шекаралары: Образец селосы;</w:t>
      </w:r>
      <w:r>
        <w:br/>
      </w:r>
      <w:r>
        <w:rPr>
          <w:rFonts w:ascii="Times New Roman"/>
          <w:b w:val="false"/>
          <w:i w:val="false"/>
          <w:color w:val="000000"/>
          <w:sz w:val="28"/>
        </w:rPr>
        <w:t>
      № 181 сайлау учаскесі:</w:t>
      </w:r>
      <w:r>
        <w:br/>
      </w:r>
      <w:r>
        <w:rPr>
          <w:rFonts w:ascii="Times New Roman"/>
          <w:b w:val="false"/>
          <w:i w:val="false"/>
          <w:color w:val="000000"/>
          <w:sz w:val="28"/>
        </w:rPr>
        <w:t xml:space="preserve">
      сайлау учаскесінің орналасқан жері: Конюхово селосы, Конюхово орта мектебінің ғимараты; </w:t>
      </w:r>
      <w:r>
        <w:br/>
      </w:r>
      <w:r>
        <w:rPr>
          <w:rFonts w:ascii="Times New Roman"/>
          <w:b w:val="false"/>
          <w:i w:val="false"/>
          <w:color w:val="000000"/>
          <w:sz w:val="28"/>
        </w:rPr>
        <w:t>
      сайлау учаскесінің шекаралары: Конюхово селосы, Камышлово селосы;</w:t>
      </w:r>
      <w:r>
        <w:br/>
      </w:r>
      <w:r>
        <w:rPr>
          <w:rFonts w:ascii="Times New Roman"/>
          <w:b w:val="false"/>
          <w:i w:val="false"/>
          <w:color w:val="000000"/>
          <w:sz w:val="28"/>
        </w:rPr>
        <w:t>
      № 183 сайлау учаскесі:</w:t>
      </w:r>
      <w:r>
        <w:br/>
      </w:r>
      <w:r>
        <w:rPr>
          <w:rFonts w:ascii="Times New Roman"/>
          <w:b w:val="false"/>
          <w:i w:val="false"/>
          <w:color w:val="000000"/>
          <w:sz w:val="28"/>
        </w:rPr>
        <w:t xml:space="preserve">
      сайлау учаскесінің орналасқан жері: Куломзино селосы, Куломзино бастауыш мектебінің ғимараты; </w:t>
      </w:r>
      <w:r>
        <w:br/>
      </w:r>
      <w:r>
        <w:rPr>
          <w:rFonts w:ascii="Times New Roman"/>
          <w:b w:val="false"/>
          <w:i w:val="false"/>
          <w:color w:val="000000"/>
          <w:sz w:val="28"/>
        </w:rPr>
        <w:t>
      сайлау учаскесінің шекаралары: Куломзино селосы;</w:t>
      </w:r>
      <w:r>
        <w:br/>
      </w:r>
      <w:r>
        <w:rPr>
          <w:rFonts w:ascii="Times New Roman"/>
          <w:b w:val="false"/>
          <w:i w:val="false"/>
          <w:color w:val="000000"/>
          <w:sz w:val="28"/>
        </w:rPr>
        <w:t>
      № 185 сайлау учаскесі:</w:t>
      </w:r>
      <w:r>
        <w:br/>
      </w:r>
      <w:r>
        <w:rPr>
          <w:rFonts w:ascii="Times New Roman"/>
          <w:b w:val="false"/>
          <w:i w:val="false"/>
          <w:color w:val="000000"/>
          <w:sz w:val="28"/>
        </w:rPr>
        <w:t xml:space="preserve">
      сайлау учаскесінің орналасқан жері: Лебяжье селосы, Лебяжье орта мектебінің ғимараты; </w:t>
      </w:r>
      <w:r>
        <w:br/>
      </w:r>
      <w:r>
        <w:rPr>
          <w:rFonts w:ascii="Times New Roman"/>
          <w:b w:val="false"/>
          <w:i w:val="false"/>
          <w:color w:val="000000"/>
          <w:sz w:val="28"/>
        </w:rPr>
        <w:t>
      сайлау учаскесінің шекаралары: Лебяжье селосы, Круглое селосы;</w:t>
      </w:r>
      <w:r>
        <w:br/>
      </w:r>
      <w:r>
        <w:rPr>
          <w:rFonts w:ascii="Times New Roman"/>
          <w:b w:val="false"/>
          <w:i w:val="false"/>
          <w:color w:val="000000"/>
          <w:sz w:val="28"/>
        </w:rPr>
        <w:t>
      № 186 сайлау учаскесі:</w:t>
      </w:r>
      <w:r>
        <w:br/>
      </w:r>
      <w:r>
        <w:rPr>
          <w:rFonts w:ascii="Times New Roman"/>
          <w:b w:val="false"/>
          <w:i w:val="false"/>
          <w:color w:val="000000"/>
          <w:sz w:val="28"/>
        </w:rPr>
        <w:t xml:space="preserve">
      сайлау учаскесінің орналасқан жері: Құралай ауылы, Қызыл-Қазақстан орта мектебінің ғимараты; </w:t>
      </w:r>
      <w:r>
        <w:br/>
      </w:r>
      <w:r>
        <w:rPr>
          <w:rFonts w:ascii="Times New Roman"/>
          <w:b w:val="false"/>
          <w:i w:val="false"/>
          <w:color w:val="000000"/>
          <w:sz w:val="28"/>
        </w:rPr>
        <w:t>
      сайлау учаскесінің шекаралары: Құралай ауылы;</w:t>
      </w:r>
      <w:r>
        <w:br/>
      </w:r>
      <w:r>
        <w:rPr>
          <w:rFonts w:ascii="Times New Roman"/>
          <w:b w:val="false"/>
          <w:i w:val="false"/>
          <w:color w:val="000000"/>
          <w:sz w:val="28"/>
        </w:rPr>
        <w:t>
      № 187 сайлау учаскесі:</w:t>
      </w:r>
      <w:r>
        <w:br/>
      </w:r>
      <w:r>
        <w:rPr>
          <w:rFonts w:ascii="Times New Roman"/>
          <w:b w:val="false"/>
          <w:i w:val="false"/>
          <w:color w:val="000000"/>
          <w:sz w:val="28"/>
        </w:rPr>
        <w:t xml:space="preserve">
      сайлау учаскесінің орналасқан жері: Майбалық селосы, Майбалық орта мектебінің ғимараты; </w:t>
      </w:r>
      <w:r>
        <w:br/>
      </w:r>
      <w:r>
        <w:rPr>
          <w:rFonts w:ascii="Times New Roman"/>
          <w:b w:val="false"/>
          <w:i w:val="false"/>
          <w:color w:val="000000"/>
          <w:sz w:val="28"/>
        </w:rPr>
        <w:t>
      сайлау учаскесінің шекаралары: Майбалық селосы;</w:t>
      </w:r>
      <w:r>
        <w:br/>
      </w:r>
      <w:r>
        <w:rPr>
          <w:rFonts w:ascii="Times New Roman"/>
          <w:b w:val="false"/>
          <w:i w:val="false"/>
          <w:color w:val="000000"/>
          <w:sz w:val="28"/>
        </w:rPr>
        <w:t>
      № 188 сайлау учаскесі:</w:t>
      </w:r>
      <w:r>
        <w:br/>
      </w:r>
      <w:r>
        <w:rPr>
          <w:rFonts w:ascii="Times New Roman"/>
          <w:b w:val="false"/>
          <w:i w:val="false"/>
          <w:color w:val="000000"/>
          <w:sz w:val="28"/>
        </w:rPr>
        <w:t xml:space="preserve">
      сайлау учаскесінің орналасқан жері: Сейфолла ауылы, Сейфолла бастауыш мектебінің ғимараты; </w:t>
      </w:r>
      <w:r>
        <w:br/>
      </w:r>
      <w:r>
        <w:rPr>
          <w:rFonts w:ascii="Times New Roman"/>
          <w:b w:val="false"/>
          <w:i w:val="false"/>
          <w:color w:val="000000"/>
          <w:sz w:val="28"/>
        </w:rPr>
        <w:t>
      сайлау учаскесінің шекаралары: Сейфолла ауылы;</w:t>
      </w:r>
      <w:r>
        <w:br/>
      </w:r>
      <w:r>
        <w:rPr>
          <w:rFonts w:ascii="Times New Roman"/>
          <w:b w:val="false"/>
          <w:i w:val="false"/>
          <w:color w:val="000000"/>
          <w:sz w:val="28"/>
        </w:rPr>
        <w:t>
      № 189 сайлау учаскесі:</w:t>
      </w:r>
      <w:r>
        <w:br/>
      </w:r>
      <w:r>
        <w:rPr>
          <w:rFonts w:ascii="Times New Roman"/>
          <w:b w:val="false"/>
          <w:i w:val="false"/>
          <w:color w:val="000000"/>
          <w:sz w:val="28"/>
        </w:rPr>
        <w:t xml:space="preserve">
      сайлау учаскесінің орналасқан жері: Молодежное селосы, Молодежное орта мектебінің ғимараты; </w:t>
      </w:r>
      <w:r>
        <w:br/>
      </w:r>
      <w:r>
        <w:rPr>
          <w:rFonts w:ascii="Times New Roman"/>
          <w:b w:val="false"/>
          <w:i w:val="false"/>
          <w:color w:val="000000"/>
          <w:sz w:val="28"/>
        </w:rPr>
        <w:t>
      сайлау учаскесінің шекаралары: Молодежное селосы;</w:t>
      </w:r>
      <w:r>
        <w:br/>
      </w:r>
      <w:r>
        <w:rPr>
          <w:rFonts w:ascii="Times New Roman"/>
          <w:b w:val="false"/>
          <w:i w:val="false"/>
          <w:color w:val="000000"/>
          <w:sz w:val="28"/>
        </w:rPr>
        <w:t>
      № 190 сайлау учаскесі:</w:t>
      </w:r>
      <w:r>
        <w:br/>
      </w:r>
      <w:r>
        <w:rPr>
          <w:rFonts w:ascii="Times New Roman"/>
          <w:b w:val="false"/>
          <w:i w:val="false"/>
          <w:color w:val="000000"/>
          <w:sz w:val="28"/>
        </w:rPr>
        <w:t xml:space="preserve">
      сайлау учаскесінің орналасқан жері: Сартомар селосы, Сартомар Мәдениет үйінің ғимараты; </w:t>
      </w:r>
      <w:r>
        <w:br/>
      </w:r>
      <w:r>
        <w:rPr>
          <w:rFonts w:ascii="Times New Roman"/>
          <w:b w:val="false"/>
          <w:i w:val="false"/>
          <w:color w:val="000000"/>
          <w:sz w:val="28"/>
        </w:rPr>
        <w:t>
      сайлау учаскесінің шекаралары: Сартомар селосы;</w:t>
      </w:r>
      <w:r>
        <w:br/>
      </w:r>
      <w:r>
        <w:rPr>
          <w:rFonts w:ascii="Times New Roman"/>
          <w:b w:val="false"/>
          <w:i w:val="false"/>
          <w:color w:val="000000"/>
          <w:sz w:val="28"/>
        </w:rPr>
        <w:t>
      № 191 сайлау учаскесі:</w:t>
      </w:r>
      <w:r>
        <w:br/>
      </w:r>
      <w:r>
        <w:rPr>
          <w:rFonts w:ascii="Times New Roman"/>
          <w:b w:val="false"/>
          <w:i w:val="false"/>
          <w:color w:val="000000"/>
          <w:sz w:val="28"/>
        </w:rPr>
        <w:t xml:space="preserve">
      сайлау учаскесінің орналасқан жері: Молодогвардейское селосы, Молодогвардейское орта мектебінің ғимараты; </w:t>
      </w:r>
      <w:r>
        <w:br/>
      </w:r>
      <w:r>
        <w:rPr>
          <w:rFonts w:ascii="Times New Roman"/>
          <w:b w:val="false"/>
          <w:i w:val="false"/>
          <w:color w:val="000000"/>
          <w:sz w:val="28"/>
        </w:rPr>
        <w:t>
      сайлау учаскесінің шекаралары: Молодогвардейское селосы;</w:t>
      </w:r>
      <w:r>
        <w:br/>
      </w:r>
      <w:r>
        <w:rPr>
          <w:rFonts w:ascii="Times New Roman"/>
          <w:b w:val="false"/>
          <w:i w:val="false"/>
          <w:color w:val="000000"/>
          <w:sz w:val="28"/>
        </w:rPr>
        <w:t>
      № 192 сайлау учаскесі:</w:t>
      </w:r>
      <w:r>
        <w:br/>
      </w:r>
      <w:r>
        <w:rPr>
          <w:rFonts w:ascii="Times New Roman"/>
          <w:b w:val="false"/>
          <w:i w:val="false"/>
          <w:color w:val="000000"/>
          <w:sz w:val="28"/>
        </w:rPr>
        <w:t xml:space="preserve">
      сайлау учаскесінің орналасқан жері: Надежка селосы, Надежка орта мектебінің ғимараты; </w:t>
      </w:r>
      <w:r>
        <w:br/>
      </w:r>
      <w:r>
        <w:rPr>
          <w:rFonts w:ascii="Times New Roman"/>
          <w:b w:val="false"/>
          <w:i w:val="false"/>
          <w:color w:val="000000"/>
          <w:sz w:val="28"/>
        </w:rPr>
        <w:t>
      сайлау учаскесінің шекаралары: Надежка селосы;</w:t>
      </w:r>
      <w:r>
        <w:br/>
      </w:r>
      <w:r>
        <w:rPr>
          <w:rFonts w:ascii="Times New Roman"/>
          <w:b w:val="false"/>
          <w:i w:val="false"/>
          <w:color w:val="000000"/>
          <w:sz w:val="28"/>
        </w:rPr>
        <w:t>
      № 193 сайлау учаскесі:</w:t>
      </w:r>
      <w:r>
        <w:br/>
      </w:r>
      <w:r>
        <w:rPr>
          <w:rFonts w:ascii="Times New Roman"/>
          <w:b w:val="false"/>
          <w:i w:val="false"/>
          <w:color w:val="000000"/>
          <w:sz w:val="28"/>
        </w:rPr>
        <w:t xml:space="preserve">
      сайлау учаскесінің орналасқан жері: Дүйсеке селосы, Дүйсеке орталау мектебінің ғимараты; </w:t>
      </w:r>
      <w:r>
        <w:br/>
      </w:r>
      <w:r>
        <w:rPr>
          <w:rFonts w:ascii="Times New Roman"/>
          <w:b w:val="false"/>
          <w:i w:val="false"/>
          <w:color w:val="000000"/>
          <w:sz w:val="28"/>
        </w:rPr>
        <w:t>
      сайлау учаскесінің шекаралары: Дүйсеке селосы;</w:t>
      </w:r>
      <w:r>
        <w:br/>
      </w:r>
      <w:r>
        <w:rPr>
          <w:rFonts w:ascii="Times New Roman"/>
          <w:b w:val="false"/>
          <w:i w:val="false"/>
          <w:color w:val="000000"/>
          <w:sz w:val="28"/>
        </w:rPr>
        <w:t>
      № 194 сайлау учаскесі:</w:t>
      </w:r>
      <w:r>
        <w:br/>
      </w:r>
      <w:r>
        <w:rPr>
          <w:rFonts w:ascii="Times New Roman"/>
          <w:b w:val="false"/>
          <w:i w:val="false"/>
          <w:color w:val="000000"/>
          <w:sz w:val="28"/>
        </w:rPr>
        <w:t xml:space="preserve">
      сайлау учаскесінің орналасқан жері: Еремеевка селосы, Еремеевка бастауыш мектебінің ғимараты; </w:t>
      </w:r>
      <w:r>
        <w:br/>
      </w:r>
      <w:r>
        <w:rPr>
          <w:rFonts w:ascii="Times New Roman"/>
          <w:b w:val="false"/>
          <w:i w:val="false"/>
          <w:color w:val="000000"/>
          <w:sz w:val="28"/>
        </w:rPr>
        <w:t>
      сайлау учаскесінің шекаралары: Еремеевка селосы;</w:t>
      </w:r>
      <w:r>
        <w:br/>
      </w:r>
      <w:r>
        <w:rPr>
          <w:rFonts w:ascii="Times New Roman"/>
          <w:b w:val="false"/>
          <w:i w:val="false"/>
          <w:color w:val="000000"/>
          <w:sz w:val="28"/>
        </w:rPr>
        <w:t>
      № 195 сайлау учаскесі:</w:t>
      </w:r>
      <w:r>
        <w:br/>
      </w:r>
      <w:r>
        <w:rPr>
          <w:rFonts w:ascii="Times New Roman"/>
          <w:b w:val="false"/>
          <w:i w:val="false"/>
          <w:color w:val="000000"/>
          <w:sz w:val="28"/>
        </w:rPr>
        <w:t xml:space="preserve">
      сайлау учаскесінің орналасқан жері: Бинаш ауылы, Бинаш орталау мектебінің ғимараты; </w:t>
      </w:r>
      <w:r>
        <w:br/>
      </w:r>
      <w:r>
        <w:rPr>
          <w:rFonts w:ascii="Times New Roman"/>
          <w:b w:val="false"/>
          <w:i w:val="false"/>
          <w:color w:val="000000"/>
          <w:sz w:val="28"/>
        </w:rPr>
        <w:t>
      сайлау учаскесінің шекаралары: Бинаш ауылы;</w:t>
      </w:r>
      <w:r>
        <w:br/>
      </w:r>
      <w:r>
        <w:rPr>
          <w:rFonts w:ascii="Times New Roman"/>
          <w:b w:val="false"/>
          <w:i w:val="false"/>
          <w:color w:val="000000"/>
          <w:sz w:val="28"/>
        </w:rPr>
        <w:t>
      № 196 сайлау учаскесі:</w:t>
      </w:r>
      <w:r>
        <w:br/>
      </w:r>
      <w:r>
        <w:rPr>
          <w:rFonts w:ascii="Times New Roman"/>
          <w:b w:val="false"/>
          <w:i w:val="false"/>
          <w:color w:val="000000"/>
          <w:sz w:val="28"/>
        </w:rPr>
        <w:t xml:space="preserve">
      сайлау учаскесінің орналасқан жері: Октябрьское селосы, Октябрьское орта мектебінің ғимараты; </w:t>
      </w:r>
      <w:r>
        <w:br/>
      </w:r>
      <w:r>
        <w:rPr>
          <w:rFonts w:ascii="Times New Roman"/>
          <w:b w:val="false"/>
          <w:i w:val="false"/>
          <w:color w:val="000000"/>
          <w:sz w:val="28"/>
        </w:rPr>
        <w:t>
      сайлау учаскесінің шекаралары: Октябрьское селосы, Суворовка селосы;</w:t>
      </w:r>
      <w:r>
        <w:br/>
      </w:r>
      <w:r>
        <w:rPr>
          <w:rFonts w:ascii="Times New Roman"/>
          <w:b w:val="false"/>
          <w:i w:val="false"/>
          <w:color w:val="000000"/>
          <w:sz w:val="28"/>
        </w:rPr>
        <w:t>
      № 198 сайлау учаскесі:</w:t>
      </w:r>
      <w:r>
        <w:br/>
      </w:r>
      <w:r>
        <w:rPr>
          <w:rFonts w:ascii="Times New Roman"/>
          <w:b w:val="false"/>
          <w:i w:val="false"/>
          <w:color w:val="000000"/>
          <w:sz w:val="28"/>
        </w:rPr>
        <w:t xml:space="preserve">
      сайлау учаскесінің орналасқан жері: Мичурино селосы, Мичурин бастауыш мектебінің ғимараты; </w:t>
      </w:r>
      <w:r>
        <w:br/>
      </w:r>
      <w:r>
        <w:rPr>
          <w:rFonts w:ascii="Times New Roman"/>
          <w:b w:val="false"/>
          <w:i w:val="false"/>
          <w:color w:val="000000"/>
          <w:sz w:val="28"/>
        </w:rPr>
        <w:t>
      сайлау учаскесінің шекаралары: Мичурино селосы;</w:t>
      </w:r>
      <w:r>
        <w:br/>
      </w:r>
      <w:r>
        <w:rPr>
          <w:rFonts w:ascii="Times New Roman"/>
          <w:b w:val="false"/>
          <w:i w:val="false"/>
          <w:color w:val="000000"/>
          <w:sz w:val="28"/>
        </w:rPr>
        <w:t>
      № 199 сайлау учаскесі:</w:t>
      </w:r>
      <w:r>
        <w:br/>
      </w:r>
      <w:r>
        <w:rPr>
          <w:rFonts w:ascii="Times New Roman"/>
          <w:b w:val="false"/>
          <w:i w:val="false"/>
          <w:color w:val="000000"/>
          <w:sz w:val="28"/>
        </w:rPr>
        <w:t xml:space="preserve">
      сайлау учаскесінің орналасқан жері: Хлебороб селосы, Хлебороб орталау мектебінің ғимараты; </w:t>
      </w:r>
      <w:r>
        <w:br/>
      </w:r>
      <w:r>
        <w:rPr>
          <w:rFonts w:ascii="Times New Roman"/>
          <w:b w:val="false"/>
          <w:i w:val="false"/>
          <w:color w:val="000000"/>
          <w:sz w:val="28"/>
        </w:rPr>
        <w:t>
      сайлау учаскесінің шекаралары: Хлебороб селосы;</w:t>
      </w:r>
      <w:r>
        <w:br/>
      </w:r>
      <w:r>
        <w:rPr>
          <w:rFonts w:ascii="Times New Roman"/>
          <w:b w:val="false"/>
          <w:i w:val="false"/>
          <w:color w:val="000000"/>
          <w:sz w:val="28"/>
        </w:rPr>
        <w:t>
      № 200 сайлау учаскесі:</w:t>
      </w:r>
      <w:r>
        <w:br/>
      </w:r>
      <w:r>
        <w:rPr>
          <w:rFonts w:ascii="Times New Roman"/>
          <w:b w:val="false"/>
          <w:i w:val="false"/>
          <w:color w:val="000000"/>
          <w:sz w:val="28"/>
        </w:rPr>
        <w:t xml:space="preserve">
      сайлау учаскесінің орналасқан жері: Писаревка селосы, Писарев орта мектебінің ғимараты; </w:t>
      </w:r>
      <w:r>
        <w:br/>
      </w:r>
      <w:r>
        <w:rPr>
          <w:rFonts w:ascii="Times New Roman"/>
          <w:b w:val="false"/>
          <w:i w:val="false"/>
          <w:color w:val="000000"/>
          <w:sz w:val="28"/>
        </w:rPr>
        <w:t>
      сайлау учаскесінің шекаралары: Писарев селосы;</w:t>
      </w:r>
      <w:r>
        <w:br/>
      </w:r>
      <w:r>
        <w:rPr>
          <w:rFonts w:ascii="Times New Roman"/>
          <w:b w:val="false"/>
          <w:i w:val="false"/>
          <w:color w:val="000000"/>
          <w:sz w:val="28"/>
        </w:rPr>
        <w:t>
      № 201 сайлау учаскесі:</w:t>
      </w:r>
      <w:r>
        <w:br/>
      </w:r>
      <w:r>
        <w:rPr>
          <w:rFonts w:ascii="Times New Roman"/>
          <w:b w:val="false"/>
          <w:i w:val="false"/>
          <w:color w:val="000000"/>
          <w:sz w:val="28"/>
        </w:rPr>
        <w:t xml:space="preserve">
      сайлау учаскесінің орналасқан жері: Веселовка селосы, «Писаревское» акционерлік қоғамы кеңсесінің ғимараты (келісім бойынша); </w:t>
      </w:r>
      <w:r>
        <w:br/>
      </w:r>
      <w:r>
        <w:rPr>
          <w:rFonts w:ascii="Times New Roman"/>
          <w:b w:val="false"/>
          <w:i w:val="false"/>
          <w:color w:val="000000"/>
          <w:sz w:val="28"/>
        </w:rPr>
        <w:t>
      сайлау учаскесінің шекаралары: Веселовка селосы;</w:t>
      </w:r>
      <w:r>
        <w:br/>
      </w:r>
      <w:r>
        <w:rPr>
          <w:rFonts w:ascii="Times New Roman"/>
          <w:b w:val="false"/>
          <w:i w:val="false"/>
          <w:color w:val="000000"/>
          <w:sz w:val="28"/>
        </w:rPr>
        <w:t>
      № 202 сайлау учаскесі:</w:t>
      </w:r>
      <w:r>
        <w:br/>
      </w:r>
      <w:r>
        <w:rPr>
          <w:rFonts w:ascii="Times New Roman"/>
          <w:b w:val="false"/>
          <w:i w:val="false"/>
          <w:color w:val="000000"/>
          <w:sz w:val="28"/>
        </w:rPr>
        <w:t xml:space="preserve">
      сайлау учаскесінің орналасқан жері: Байшілік ауылы, Ленин орталау мектебінің ғимараты; </w:t>
      </w:r>
      <w:r>
        <w:br/>
      </w:r>
      <w:r>
        <w:rPr>
          <w:rFonts w:ascii="Times New Roman"/>
          <w:b w:val="false"/>
          <w:i w:val="false"/>
          <w:color w:val="000000"/>
          <w:sz w:val="28"/>
        </w:rPr>
        <w:t>
      сайлау учаскесінің шекаралары: Байшілік ауылы;</w:t>
      </w:r>
      <w:r>
        <w:br/>
      </w:r>
      <w:r>
        <w:rPr>
          <w:rFonts w:ascii="Times New Roman"/>
          <w:b w:val="false"/>
          <w:i w:val="false"/>
          <w:color w:val="000000"/>
          <w:sz w:val="28"/>
        </w:rPr>
        <w:t>
      № 203 сайлау учаскесі:</w:t>
      </w:r>
      <w:r>
        <w:br/>
      </w:r>
      <w:r>
        <w:rPr>
          <w:rFonts w:ascii="Times New Roman"/>
          <w:b w:val="false"/>
          <w:i w:val="false"/>
          <w:color w:val="000000"/>
          <w:sz w:val="28"/>
        </w:rPr>
        <w:t xml:space="preserve">
      сайлау учаскесінің орналасқан жері: Полудино селосы, Полудин Мәдениет үйінің ғимараты; </w:t>
      </w:r>
      <w:r>
        <w:br/>
      </w:r>
      <w:r>
        <w:rPr>
          <w:rFonts w:ascii="Times New Roman"/>
          <w:b w:val="false"/>
          <w:i w:val="false"/>
          <w:color w:val="000000"/>
          <w:sz w:val="28"/>
        </w:rPr>
        <w:t>
      сайлау учаскесінің шекаралары: Полудино селосы, Скворцовка селосы;</w:t>
      </w:r>
      <w:r>
        <w:br/>
      </w:r>
      <w:r>
        <w:rPr>
          <w:rFonts w:ascii="Times New Roman"/>
          <w:b w:val="false"/>
          <w:i w:val="false"/>
          <w:color w:val="000000"/>
          <w:sz w:val="28"/>
        </w:rPr>
        <w:t>
      № 204 сайлау учаскесі:</w:t>
      </w:r>
      <w:r>
        <w:br/>
      </w:r>
      <w:r>
        <w:rPr>
          <w:rFonts w:ascii="Times New Roman"/>
          <w:b w:val="false"/>
          <w:i w:val="false"/>
          <w:color w:val="000000"/>
          <w:sz w:val="28"/>
        </w:rPr>
        <w:t xml:space="preserve">
      сайлау учаскесінің орналасқан жері: Жарма, «Оңтүстік Орал темір жолы» федералды мемлекеттік унитарлы кәсіпорынның «Петропавл бөлімшесі» еншілес кәсіпорнының табельді ғимараты (келісім бойынша); </w:t>
      </w:r>
      <w:r>
        <w:br/>
      </w:r>
      <w:r>
        <w:rPr>
          <w:rFonts w:ascii="Times New Roman"/>
          <w:b w:val="false"/>
          <w:i w:val="false"/>
          <w:color w:val="000000"/>
          <w:sz w:val="28"/>
        </w:rPr>
        <w:t>
      сайлау учаскесінің шекаралары: Жарма стансасы;</w:t>
      </w:r>
      <w:r>
        <w:br/>
      </w:r>
      <w:r>
        <w:rPr>
          <w:rFonts w:ascii="Times New Roman"/>
          <w:b w:val="false"/>
          <w:i w:val="false"/>
          <w:color w:val="000000"/>
          <w:sz w:val="28"/>
        </w:rPr>
        <w:t>
      № 206 сайлау учаскесі:</w:t>
      </w:r>
      <w:r>
        <w:br/>
      </w:r>
      <w:r>
        <w:rPr>
          <w:rFonts w:ascii="Times New Roman"/>
          <w:b w:val="false"/>
          <w:i w:val="false"/>
          <w:color w:val="000000"/>
          <w:sz w:val="28"/>
        </w:rPr>
        <w:t>
      сайлау учаскесінің орналасқан жері: Ганькино селосы, Ганькино орталау мектебінің ғимараты;</w:t>
      </w:r>
      <w:r>
        <w:br/>
      </w:r>
      <w:r>
        <w:rPr>
          <w:rFonts w:ascii="Times New Roman"/>
          <w:b w:val="false"/>
          <w:i w:val="false"/>
          <w:color w:val="000000"/>
          <w:sz w:val="28"/>
        </w:rPr>
        <w:t>
      сайлау учаскесінің шекаралары: Ганькино селосы;</w:t>
      </w:r>
      <w:r>
        <w:br/>
      </w:r>
      <w:r>
        <w:rPr>
          <w:rFonts w:ascii="Times New Roman"/>
          <w:b w:val="false"/>
          <w:i w:val="false"/>
          <w:color w:val="000000"/>
          <w:sz w:val="28"/>
        </w:rPr>
        <w:t>
      № 207 сайлау учаскесі:</w:t>
      </w:r>
      <w:r>
        <w:br/>
      </w:r>
      <w:r>
        <w:rPr>
          <w:rFonts w:ascii="Times New Roman"/>
          <w:b w:val="false"/>
          <w:i w:val="false"/>
          <w:color w:val="000000"/>
          <w:sz w:val="28"/>
        </w:rPr>
        <w:t xml:space="preserve">
      сайлау учаскесінің орналасқан жері: Ганькино стансасы, «Оңтүстік Орал темір жолы» федералды мемлекеттік унитарлы кәсіпорынның «Петропавл бөлімшесі» еншілес кәсіпорнының табельді ғимараты (келісім бойынша); </w:t>
      </w:r>
      <w:r>
        <w:br/>
      </w:r>
      <w:r>
        <w:rPr>
          <w:rFonts w:ascii="Times New Roman"/>
          <w:b w:val="false"/>
          <w:i w:val="false"/>
          <w:color w:val="000000"/>
          <w:sz w:val="28"/>
        </w:rPr>
        <w:t>
      сайлау учаскесінің шекаралары: Ганькино стансасы;</w:t>
      </w:r>
      <w:r>
        <w:br/>
      </w:r>
      <w:r>
        <w:rPr>
          <w:rFonts w:ascii="Times New Roman"/>
          <w:b w:val="false"/>
          <w:i w:val="false"/>
          <w:color w:val="000000"/>
          <w:sz w:val="28"/>
        </w:rPr>
        <w:t>
      № 208 сайлау учаскесі:</w:t>
      </w:r>
      <w:r>
        <w:br/>
      </w:r>
      <w:r>
        <w:rPr>
          <w:rFonts w:ascii="Times New Roman"/>
          <w:b w:val="false"/>
          <w:i w:val="false"/>
          <w:color w:val="000000"/>
          <w:sz w:val="28"/>
        </w:rPr>
        <w:t xml:space="preserve">
      сайлау учаскесінің орналасқан жері: Пролетарка селосы, Пролетар орта мектебінің ғимараты; </w:t>
      </w:r>
      <w:r>
        <w:br/>
      </w:r>
      <w:r>
        <w:rPr>
          <w:rFonts w:ascii="Times New Roman"/>
          <w:b w:val="false"/>
          <w:i w:val="false"/>
          <w:color w:val="000000"/>
          <w:sz w:val="28"/>
        </w:rPr>
        <w:t>
      сайлау учаскесінің шекаралары: Пролетарка селосы, Тельман селосы, Моховое селосы, Барашки селосы;</w:t>
      </w:r>
      <w:r>
        <w:br/>
      </w:r>
      <w:r>
        <w:rPr>
          <w:rFonts w:ascii="Times New Roman"/>
          <w:b w:val="false"/>
          <w:i w:val="false"/>
          <w:color w:val="000000"/>
          <w:sz w:val="28"/>
        </w:rPr>
        <w:t>
      № 210 сайлау учаскесі:</w:t>
      </w:r>
      <w:r>
        <w:br/>
      </w:r>
      <w:r>
        <w:rPr>
          <w:rFonts w:ascii="Times New Roman"/>
          <w:b w:val="false"/>
          <w:i w:val="false"/>
          <w:color w:val="000000"/>
          <w:sz w:val="28"/>
        </w:rPr>
        <w:t xml:space="preserve">
      сайлау учаскесінің орналасқан жері: Совет селосы, Совет орта мектебі ғимараты; </w:t>
      </w:r>
      <w:r>
        <w:br/>
      </w:r>
      <w:r>
        <w:rPr>
          <w:rFonts w:ascii="Times New Roman"/>
          <w:b w:val="false"/>
          <w:i w:val="false"/>
          <w:color w:val="000000"/>
          <w:sz w:val="28"/>
        </w:rPr>
        <w:t>
      сайлау учаскесінің шекаралары: Совет селосы, Селекті селосы;</w:t>
      </w:r>
      <w:r>
        <w:br/>
      </w:r>
      <w:r>
        <w:rPr>
          <w:rFonts w:ascii="Times New Roman"/>
          <w:b w:val="false"/>
          <w:i w:val="false"/>
          <w:color w:val="000000"/>
          <w:sz w:val="28"/>
        </w:rPr>
        <w:t>
      № 211 сайлау учаскесі:</w:t>
      </w:r>
      <w:r>
        <w:br/>
      </w:r>
      <w:r>
        <w:rPr>
          <w:rFonts w:ascii="Times New Roman"/>
          <w:b w:val="false"/>
          <w:i w:val="false"/>
          <w:color w:val="000000"/>
          <w:sz w:val="28"/>
        </w:rPr>
        <w:t xml:space="preserve">
      сайлау учаскесінің орналасқан жері: Придорожное селосы, Придорожное орталау мектебінің ғимараты; </w:t>
      </w:r>
      <w:r>
        <w:br/>
      </w:r>
      <w:r>
        <w:rPr>
          <w:rFonts w:ascii="Times New Roman"/>
          <w:b w:val="false"/>
          <w:i w:val="false"/>
          <w:color w:val="000000"/>
          <w:sz w:val="28"/>
        </w:rPr>
        <w:t>
      сайлау учаскесінің шекаралары: Придорожное селосы;</w:t>
      </w:r>
      <w:r>
        <w:br/>
      </w:r>
      <w:r>
        <w:rPr>
          <w:rFonts w:ascii="Times New Roman"/>
          <w:b w:val="false"/>
          <w:i w:val="false"/>
          <w:color w:val="000000"/>
          <w:sz w:val="28"/>
        </w:rPr>
        <w:t>
      № 213 сайлау учаскесі:</w:t>
      </w:r>
      <w:r>
        <w:br/>
      </w:r>
      <w:r>
        <w:rPr>
          <w:rFonts w:ascii="Times New Roman"/>
          <w:b w:val="false"/>
          <w:i w:val="false"/>
          <w:color w:val="000000"/>
          <w:sz w:val="28"/>
        </w:rPr>
        <w:t xml:space="preserve">
      сайлау учаскесінің орналасқан жері: Таман селосы, «Таманское» жауапкершілігі шектеулі серіктестігінің клубы (келісім бойынша); </w:t>
      </w:r>
      <w:r>
        <w:br/>
      </w:r>
      <w:r>
        <w:rPr>
          <w:rFonts w:ascii="Times New Roman"/>
          <w:b w:val="false"/>
          <w:i w:val="false"/>
          <w:color w:val="000000"/>
          <w:sz w:val="28"/>
        </w:rPr>
        <w:t>
      сайлау учаскесінің шекаралары: Таман селосы;</w:t>
      </w:r>
      <w:r>
        <w:br/>
      </w:r>
      <w:r>
        <w:rPr>
          <w:rFonts w:ascii="Times New Roman"/>
          <w:b w:val="false"/>
          <w:i w:val="false"/>
          <w:color w:val="000000"/>
          <w:sz w:val="28"/>
        </w:rPr>
        <w:t>
      № 214 сайлау учаскесі:</w:t>
      </w:r>
      <w:r>
        <w:br/>
      </w:r>
      <w:r>
        <w:rPr>
          <w:rFonts w:ascii="Times New Roman"/>
          <w:b w:val="false"/>
          <w:i w:val="false"/>
          <w:color w:val="000000"/>
          <w:sz w:val="28"/>
        </w:rPr>
        <w:t xml:space="preserve">
      сайлау учаскесінің орналасқан жері: Пулеметовка селосы, «Таманское» жауапкершілігі шектеулі серіктестігі кеңсесінің ғимараты (келісім бойынша); </w:t>
      </w:r>
      <w:r>
        <w:br/>
      </w:r>
      <w:r>
        <w:rPr>
          <w:rFonts w:ascii="Times New Roman"/>
          <w:b w:val="false"/>
          <w:i w:val="false"/>
          <w:color w:val="000000"/>
          <w:sz w:val="28"/>
        </w:rPr>
        <w:t>
      сайлау учаскесінің шекаралары: Пулеметовка селосы;</w:t>
      </w:r>
      <w:r>
        <w:br/>
      </w:r>
      <w:r>
        <w:rPr>
          <w:rFonts w:ascii="Times New Roman"/>
          <w:b w:val="false"/>
          <w:i w:val="false"/>
          <w:color w:val="000000"/>
          <w:sz w:val="28"/>
        </w:rPr>
        <w:t>
      № 215 сайлау учаскесі:</w:t>
      </w:r>
      <w:r>
        <w:br/>
      </w:r>
      <w:r>
        <w:rPr>
          <w:rFonts w:ascii="Times New Roman"/>
          <w:b w:val="false"/>
          <w:i w:val="false"/>
          <w:color w:val="000000"/>
          <w:sz w:val="28"/>
        </w:rPr>
        <w:t xml:space="preserve">
      сайлау учаскесінің орналасқан жері: Ұзынкөл ауылы, Ұзынкөл орта мектебінің ғимараты; </w:t>
      </w:r>
      <w:r>
        <w:br/>
      </w:r>
      <w:r>
        <w:rPr>
          <w:rFonts w:ascii="Times New Roman"/>
          <w:b w:val="false"/>
          <w:i w:val="false"/>
          <w:color w:val="000000"/>
          <w:sz w:val="28"/>
        </w:rPr>
        <w:t>
      сайлау учаскесінің шекаралары: Ұзынкөл ауылы;</w:t>
      </w:r>
      <w:r>
        <w:br/>
      </w:r>
      <w:r>
        <w:rPr>
          <w:rFonts w:ascii="Times New Roman"/>
          <w:b w:val="false"/>
          <w:i w:val="false"/>
          <w:color w:val="000000"/>
          <w:sz w:val="28"/>
        </w:rPr>
        <w:t>
      № 216 сайлау учаскесі:</w:t>
      </w:r>
      <w:r>
        <w:br/>
      </w:r>
      <w:r>
        <w:rPr>
          <w:rFonts w:ascii="Times New Roman"/>
          <w:b w:val="false"/>
          <w:i w:val="false"/>
          <w:color w:val="000000"/>
          <w:sz w:val="28"/>
        </w:rPr>
        <w:t xml:space="preserve">
      сайлау учаскесінің орналасқан жері: Шаңдақ селосы, медициналық пункт ғимараты; </w:t>
      </w:r>
      <w:r>
        <w:br/>
      </w:r>
      <w:r>
        <w:rPr>
          <w:rFonts w:ascii="Times New Roman"/>
          <w:b w:val="false"/>
          <w:i w:val="false"/>
          <w:color w:val="000000"/>
          <w:sz w:val="28"/>
        </w:rPr>
        <w:t>
      сайлау учаскесінің шекаралары: Шаңдақ селосы;</w:t>
      </w:r>
      <w:r>
        <w:br/>
      </w:r>
      <w:r>
        <w:rPr>
          <w:rFonts w:ascii="Times New Roman"/>
          <w:b w:val="false"/>
          <w:i w:val="false"/>
          <w:color w:val="000000"/>
          <w:sz w:val="28"/>
        </w:rPr>
        <w:t>
      № 217 сайлау учаскесі:</w:t>
      </w:r>
      <w:r>
        <w:br/>
      </w:r>
      <w:r>
        <w:rPr>
          <w:rFonts w:ascii="Times New Roman"/>
          <w:b w:val="false"/>
          <w:i w:val="false"/>
          <w:color w:val="000000"/>
          <w:sz w:val="28"/>
        </w:rPr>
        <w:t xml:space="preserve">
      сайлау учаскесінің орналасқан жері: Қоскөл селосы, «Қоскөл бастауыш мектебінің ғимараты; </w:t>
      </w:r>
      <w:r>
        <w:br/>
      </w:r>
      <w:r>
        <w:rPr>
          <w:rFonts w:ascii="Times New Roman"/>
          <w:b w:val="false"/>
          <w:i w:val="false"/>
          <w:color w:val="000000"/>
          <w:sz w:val="28"/>
        </w:rPr>
        <w:t>
      сайлау учаскесінің шекаралары: Қоскөл селосы;</w:t>
      </w:r>
      <w:r>
        <w:br/>
      </w:r>
      <w:r>
        <w:rPr>
          <w:rFonts w:ascii="Times New Roman"/>
          <w:b w:val="false"/>
          <w:i w:val="false"/>
          <w:color w:val="000000"/>
          <w:sz w:val="28"/>
        </w:rPr>
        <w:t>
      № 218 сайлау учаскесі:</w:t>
      </w:r>
      <w:r>
        <w:br/>
      </w:r>
      <w:r>
        <w:rPr>
          <w:rFonts w:ascii="Times New Roman"/>
          <w:b w:val="false"/>
          <w:i w:val="false"/>
          <w:color w:val="000000"/>
          <w:sz w:val="28"/>
        </w:rPr>
        <w:t xml:space="preserve">
      сайлау учаскесінің орналасқан жері: Успенка селосы, Успенка орта мектебінің ғимараты; </w:t>
      </w:r>
      <w:r>
        <w:br/>
      </w:r>
      <w:r>
        <w:rPr>
          <w:rFonts w:ascii="Times New Roman"/>
          <w:b w:val="false"/>
          <w:i w:val="false"/>
          <w:color w:val="000000"/>
          <w:sz w:val="28"/>
        </w:rPr>
        <w:t>
      сайлау учаскесінің шекаралары: Успенка селосы;</w:t>
      </w:r>
      <w:r>
        <w:br/>
      </w:r>
      <w:r>
        <w:rPr>
          <w:rFonts w:ascii="Times New Roman"/>
          <w:b w:val="false"/>
          <w:i w:val="false"/>
          <w:color w:val="000000"/>
          <w:sz w:val="28"/>
        </w:rPr>
        <w:t>
      № 219 сайлау учаскесі:</w:t>
      </w:r>
      <w:r>
        <w:br/>
      </w:r>
      <w:r>
        <w:rPr>
          <w:rFonts w:ascii="Times New Roman"/>
          <w:b w:val="false"/>
          <w:i w:val="false"/>
          <w:color w:val="000000"/>
          <w:sz w:val="28"/>
        </w:rPr>
        <w:t xml:space="preserve">
      сайлау учаскесінің орналасқан жері: Рощино селосы, Рощино орталау мектебінің ғимараты; </w:t>
      </w:r>
      <w:r>
        <w:br/>
      </w:r>
      <w:r>
        <w:rPr>
          <w:rFonts w:ascii="Times New Roman"/>
          <w:b w:val="false"/>
          <w:i w:val="false"/>
          <w:color w:val="000000"/>
          <w:sz w:val="28"/>
        </w:rPr>
        <w:t>
      сайлау учаскесінің шекаралары: Рощино селосы;</w:t>
      </w:r>
      <w:r>
        <w:br/>
      </w:r>
      <w:r>
        <w:rPr>
          <w:rFonts w:ascii="Times New Roman"/>
          <w:b w:val="false"/>
          <w:i w:val="false"/>
          <w:color w:val="000000"/>
          <w:sz w:val="28"/>
        </w:rPr>
        <w:t>
      № 220 сайлау учаскесі:</w:t>
      </w:r>
      <w:r>
        <w:br/>
      </w:r>
      <w:r>
        <w:rPr>
          <w:rFonts w:ascii="Times New Roman"/>
          <w:b w:val="false"/>
          <w:i w:val="false"/>
          <w:color w:val="000000"/>
          <w:sz w:val="28"/>
        </w:rPr>
        <w:t xml:space="preserve">
      сайлау учаскесінің орналасқан жері: Сулышоқ селосы, Еңбекші қазақ орталау мектебінің ғимараты; </w:t>
      </w:r>
      <w:r>
        <w:br/>
      </w:r>
      <w:r>
        <w:rPr>
          <w:rFonts w:ascii="Times New Roman"/>
          <w:b w:val="false"/>
          <w:i w:val="false"/>
          <w:color w:val="000000"/>
          <w:sz w:val="28"/>
        </w:rPr>
        <w:t>
      сайлау учаскесінің шекаралары: Сулышоқ селосы;</w:t>
      </w:r>
      <w:r>
        <w:br/>
      </w:r>
      <w:r>
        <w:rPr>
          <w:rFonts w:ascii="Times New Roman"/>
          <w:b w:val="false"/>
          <w:i w:val="false"/>
          <w:color w:val="000000"/>
          <w:sz w:val="28"/>
        </w:rPr>
        <w:t>
      № 221 сайлау учаскесі:</w:t>
      </w:r>
      <w:r>
        <w:br/>
      </w:r>
      <w:r>
        <w:rPr>
          <w:rFonts w:ascii="Times New Roman"/>
          <w:b w:val="false"/>
          <w:i w:val="false"/>
          <w:color w:val="000000"/>
          <w:sz w:val="28"/>
        </w:rPr>
        <w:t xml:space="preserve">
      сайлау учаскесінің орналасқан жері: Уваково селосы, Лесхоз бастауыш мектебінің ғимараты; </w:t>
      </w:r>
      <w:r>
        <w:br/>
      </w:r>
      <w:r>
        <w:rPr>
          <w:rFonts w:ascii="Times New Roman"/>
          <w:b w:val="false"/>
          <w:i w:val="false"/>
          <w:color w:val="000000"/>
          <w:sz w:val="28"/>
        </w:rPr>
        <w:t>
      сайлау учаскесінің шекаралары: Уваково селосы, Қоскөл селосы;</w:t>
      </w:r>
      <w:r>
        <w:br/>
      </w:r>
      <w:r>
        <w:rPr>
          <w:rFonts w:ascii="Times New Roman"/>
          <w:b w:val="false"/>
          <w:i w:val="false"/>
          <w:color w:val="000000"/>
          <w:sz w:val="28"/>
        </w:rPr>
        <w:t>
      № 222 сайлау учаскесі:</w:t>
      </w:r>
      <w:r>
        <w:br/>
      </w:r>
      <w:r>
        <w:rPr>
          <w:rFonts w:ascii="Times New Roman"/>
          <w:b w:val="false"/>
          <w:i w:val="false"/>
          <w:color w:val="000000"/>
          <w:sz w:val="28"/>
        </w:rPr>
        <w:t xml:space="preserve">
      сайлау учаскесінің орналасқан жері: Бәйтерек ауылы, Фурманов орта мектебінің ғимараты; </w:t>
      </w:r>
      <w:r>
        <w:br/>
      </w:r>
      <w:r>
        <w:rPr>
          <w:rFonts w:ascii="Times New Roman"/>
          <w:b w:val="false"/>
          <w:i w:val="false"/>
          <w:color w:val="000000"/>
          <w:sz w:val="28"/>
        </w:rPr>
        <w:t>
      сайлау учаскесінің шекаралары: Бәйтерек ауылы;</w:t>
      </w:r>
      <w:r>
        <w:br/>
      </w:r>
      <w:r>
        <w:rPr>
          <w:rFonts w:ascii="Times New Roman"/>
          <w:b w:val="false"/>
          <w:i w:val="false"/>
          <w:color w:val="000000"/>
          <w:sz w:val="28"/>
        </w:rPr>
        <w:t>
      № 223 сайлау учаскесі:</w:t>
      </w:r>
      <w:r>
        <w:br/>
      </w:r>
      <w:r>
        <w:rPr>
          <w:rFonts w:ascii="Times New Roman"/>
          <w:b w:val="false"/>
          <w:i w:val="false"/>
          <w:color w:val="000000"/>
          <w:sz w:val="28"/>
        </w:rPr>
        <w:t xml:space="preserve">
      сайлау учаскесінің орналасқан жері: Новый Быт селосы, Новый-быт орталау мектебінің ғимараты; </w:t>
      </w:r>
      <w:r>
        <w:br/>
      </w:r>
      <w:r>
        <w:rPr>
          <w:rFonts w:ascii="Times New Roman"/>
          <w:b w:val="false"/>
          <w:i w:val="false"/>
          <w:color w:val="000000"/>
          <w:sz w:val="28"/>
        </w:rPr>
        <w:t>
      сайлау учаскесінің шекаралары: Новый Быт селосы;</w:t>
      </w:r>
      <w:r>
        <w:br/>
      </w:r>
      <w:r>
        <w:rPr>
          <w:rFonts w:ascii="Times New Roman"/>
          <w:b w:val="false"/>
          <w:i w:val="false"/>
          <w:color w:val="000000"/>
          <w:sz w:val="28"/>
        </w:rPr>
        <w:t>
      № 224 сайлау учаскесі:</w:t>
      </w:r>
      <w:r>
        <w:br/>
      </w:r>
      <w:r>
        <w:rPr>
          <w:rFonts w:ascii="Times New Roman"/>
          <w:b w:val="false"/>
          <w:i w:val="false"/>
          <w:color w:val="000000"/>
          <w:sz w:val="28"/>
        </w:rPr>
        <w:t xml:space="preserve">
      сайлау учаскесінің орналасқан жері: Рявкино селосы, бұрынғы бастауыш мектебінің ғимараты; </w:t>
      </w:r>
      <w:r>
        <w:br/>
      </w:r>
      <w:r>
        <w:rPr>
          <w:rFonts w:ascii="Times New Roman"/>
          <w:b w:val="false"/>
          <w:i w:val="false"/>
          <w:color w:val="000000"/>
          <w:sz w:val="28"/>
        </w:rPr>
        <w:t>
      сайлау учаскесінің шекаралары: Рявкино селосы;</w:t>
      </w:r>
      <w:r>
        <w:br/>
      </w:r>
      <w:r>
        <w:rPr>
          <w:rFonts w:ascii="Times New Roman"/>
          <w:b w:val="false"/>
          <w:i w:val="false"/>
          <w:color w:val="000000"/>
          <w:sz w:val="28"/>
        </w:rPr>
        <w:t>
      № 225 сайлау учаскесі:</w:t>
      </w:r>
      <w:r>
        <w:br/>
      </w:r>
      <w:r>
        <w:rPr>
          <w:rFonts w:ascii="Times New Roman"/>
          <w:b w:val="false"/>
          <w:i w:val="false"/>
          <w:color w:val="000000"/>
          <w:sz w:val="28"/>
        </w:rPr>
        <w:t xml:space="preserve">
      сайлау учаскесінің орналасқан жері: Новотроицкое селосы, Колос орталау мектебінің ғимараты; </w:t>
      </w:r>
      <w:r>
        <w:br/>
      </w:r>
      <w:r>
        <w:rPr>
          <w:rFonts w:ascii="Times New Roman"/>
          <w:b w:val="false"/>
          <w:i w:val="false"/>
          <w:color w:val="000000"/>
          <w:sz w:val="28"/>
        </w:rPr>
        <w:t>
      сайлау учаскесінің шекаралары: Новотроицкое селосы;</w:t>
      </w:r>
      <w:r>
        <w:br/>
      </w:r>
      <w:r>
        <w:rPr>
          <w:rFonts w:ascii="Times New Roman"/>
          <w:b w:val="false"/>
          <w:i w:val="false"/>
          <w:color w:val="000000"/>
          <w:sz w:val="28"/>
        </w:rPr>
        <w:t>
      № 226 сайлау учаскесі:</w:t>
      </w:r>
      <w:r>
        <w:br/>
      </w:r>
      <w:r>
        <w:rPr>
          <w:rFonts w:ascii="Times New Roman"/>
          <w:b w:val="false"/>
          <w:i w:val="false"/>
          <w:color w:val="000000"/>
          <w:sz w:val="28"/>
        </w:rPr>
        <w:t xml:space="preserve">
      сайлау учаскесінің орналасқан жері: Чистовское селосы, «Чистовский» жауапкершілігі шектеулі серіктестігі кеңсесінің ғимараты (келісім бойынша); </w:t>
      </w:r>
      <w:r>
        <w:br/>
      </w:r>
      <w:r>
        <w:rPr>
          <w:rFonts w:ascii="Times New Roman"/>
          <w:b w:val="false"/>
          <w:i w:val="false"/>
          <w:color w:val="000000"/>
          <w:sz w:val="28"/>
        </w:rPr>
        <w:t>
      сайлау учаскесінің шекаралары: Чистовское селосы;</w:t>
      </w:r>
      <w:r>
        <w:br/>
      </w:r>
      <w:r>
        <w:rPr>
          <w:rFonts w:ascii="Times New Roman"/>
          <w:b w:val="false"/>
          <w:i w:val="false"/>
          <w:color w:val="000000"/>
          <w:sz w:val="28"/>
        </w:rPr>
        <w:t>
      № 227 сайлау учаскесі:</w:t>
      </w:r>
      <w:r>
        <w:br/>
      </w:r>
      <w:r>
        <w:rPr>
          <w:rFonts w:ascii="Times New Roman"/>
          <w:b w:val="false"/>
          <w:i w:val="false"/>
          <w:color w:val="000000"/>
          <w:sz w:val="28"/>
        </w:rPr>
        <w:t xml:space="preserve">
      сайлау учаскесінің орналасқан жері: Урожайное селосы, «Чистовский» жауапкершілігі шектеулі серіктестігі кеңсесінің ғимараты (келісім бойынша); </w:t>
      </w:r>
      <w:r>
        <w:br/>
      </w:r>
      <w:r>
        <w:rPr>
          <w:rFonts w:ascii="Times New Roman"/>
          <w:b w:val="false"/>
          <w:i w:val="false"/>
          <w:color w:val="000000"/>
          <w:sz w:val="28"/>
        </w:rPr>
        <w:t>
      сайлау учаскесінің шекаралары: Урожайное селосы;</w:t>
      </w:r>
      <w:r>
        <w:br/>
      </w:r>
      <w:r>
        <w:rPr>
          <w:rFonts w:ascii="Times New Roman"/>
          <w:b w:val="false"/>
          <w:i w:val="false"/>
          <w:color w:val="000000"/>
          <w:sz w:val="28"/>
        </w:rPr>
        <w:t>
      № 228 сайлау учаскесі:</w:t>
      </w:r>
      <w:r>
        <w:br/>
      </w:r>
      <w:r>
        <w:rPr>
          <w:rFonts w:ascii="Times New Roman"/>
          <w:b w:val="false"/>
          <w:i w:val="false"/>
          <w:color w:val="000000"/>
          <w:sz w:val="28"/>
        </w:rPr>
        <w:t xml:space="preserve">
      сайлау учаскесінің орналасқан жері: Тищенко селосы, «Чистовский» жауапкершілігі шектеулі серіктестігі кеңсесінің ғимараты (келісім бойынша); </w:t>
      </w:r>
      <w:r>
        <w:br/>
      </w:r>
      <w:r>
        <w:rPr>
          <w:rFonts w:ascii="Times New Roman"/>
          <w:b w:val="false"/>
          <w:i w:val="false"/>
          <w:color w:val="000000"/>
          <w:sz w:val="28"/>
        </w:rPr>
        <w:t>
      сайлау учаскесінің шекаралары: Тищенко селосы, Украинка селосы;</w:t>
      </w:r>
      <w:r>
        <w:br/>
      </w:r>
      <w:r>
        <w:rPr>
          <w:rFonts w:ascii="Times New Roman"/>
          <w:b w:val="false"/>
          <w:i w:val="false"/>
          <w:color w:val="000000"/>
          <w:sz w:val="28"/>
        </w:rPr>
        <w:t>
      № 800 сайлау учаскесі:</w:t>
      </w:r>
      <w:r>
        <w:br/>
      </w:r>
      <w:r>
        <w:rPr>
          <w:rFonts w:ascii="Times New Roman"/>
          <w:b w:val="false"/>
          <w:i w:val="false"/>
          <w:color w:val="000000"/>
          <w:sz w:val="28"/>
        </w:rPr>
        <w:t xml:space="preserve">
      сайлау учаскесінің орналасқан жері: Ноғайбай селосы, «Ноғайбай» шаруашылық қожалығы кеңсесінің ғимараты (келісім бойынша); </w:t>
      </w:r>
      <w:r>
        <w:br/>
      </w:r>
      <w:r>
        <w:rPr>
          <w:rFonts w:ascii="Times New Roman"/>
          <w:b w:val="false"/>
          <w:i w:val="false"/>
          <w:color w:val="000000"/>
          <w:sz w:val="28"/>
        </w:rPr>
        <w:t>
      сайлау учаскесінің шекаралары: Ноғайбай селосы;</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аудан әкімі аппаратының басшысы Е.Е. Әубәкіровке жүктелсін.</w:t>
      </w:r>
      <w:r>
        <w:br/>
      </w:r>
      <w:r>
        <w:rPr>
          <w:rFonts w:ascii="Times New Roman"/>
          <w:b w:val="false"/>
          <w:i w:val="false"/>
          <w:color w:val="000000"/>
          <w:sz w:val="28"/>
        </w:rPr>
        <w:t>
</w:t>
      </w:r>
      <w:r>
        <w:rPr>
          <w:rFonts w:ascii="Times New Roman"/>
          <w:b w:val="false"/>
          <w:i w:val="false"/>
          <w:color w:val="000000"/>
          <w:sz w:val="28"/>
        </w:rPr>
        <w:t>
      3. Осы шешім алғашқы ресми жарияланған күннен бастап он күн өткен соң қолданысқа енгізіледі және 2011 жылғы 17 қарашадағы пайда болған құқықтық қатынастарға таралады.</w:t>
      </w:r>
    </w:p>
    <w:bookmarkEnd w:id="0"/>
    <w:p>
      <w:pPr>
        <w:spacing w:after="0"/>
        <w:ind w:left="0"/>
        <w:jc w:val="both"/>
      </w:pPr>
      <w:r>
        <w:rPr>
          <w:rFonts w:ascii="Times New Roman"/>
          <w:b w:val="false"/>
          <w:i/>
          <w:color w:val="000000"/>
          <w:sz w:val="28"/>
        </w:rPr>
        <w:t>      Аудан әкімі                                В. Бубенко</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Мағжан Жұмабаев аудандық</w:t>
      </w:r>
      <w:r>
        <w:br/>
      </w:r>
      <w:r>
        <w:rPr>
          <w:rFonts w:ascii="Times New Roman"/>
          <w:b w:val="false"/>
          <w:i w:val="false"/>
          <w:color w:val="000000"/>
          <w:sz w:val="28"/>
        </w:rPr>
        <w:t>
</w:t>
      </w:r>
      <w:r>
        <w:rPr>
          <w:rFonts w:ascii="Times New Roman"/>
          <w:b w:val="false"/>
          <w:i/>
          <w:color w:val="000000"/>
          <w:sz w:val="28"/>
        </w:rPr>
        <w:t>      сайлау комиссиясы төрағасы                 С. Заев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