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1b93" w14:textId="8231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XXXIV сессиясының 2010 жылғы 13 желтоқсандағы "2011-2013 жылдарға арналған Алматы қаласының бюджеті туралы" № 374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ХХХVI сессиясының 2011 жылғы 18 қаңтардағы N 394 шешімі. Алматы қаласы Әділет департаментінде 2011 жылғы 03 ақпанда N 881 тіркелді. Күші жойылды - Алматы қаласы мәслихатының 2013 жылғы 12 қыркүйектегі N 176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мәслихатының 12.09.2013 N 176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Казақстан Республикасының «Казақстан Республикасындағы жергілікті мемлекеттік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2011–2013 жылдарға арналған республикалық бюджет туралы» Қазақстан Республикасының Заңын іске асыру туралы» Казақстан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IV сайланған Алматы қаласы мәслихатының 2010 жылғы 13 желтоқсандағы XXXIV сессиясының «2011-2013 жылдарға арналған Алматы қаласының бюджеті туралы» № 374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869 рет санымен тіркелген, 2011 жылғы 11 қаңтардағы «Алматы ақшамы» газетінің № 2 санында және 2011 жылғы 6 қаңтардағы «Вечерний Алматы» газетінің № 1-2 санында жарияланған),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«179 063 500» цифрлары «254 812 899»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түсімдері–75 749 399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«177 237 274» цифрлары «271 712 412»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сальдо» деген жол бойынша «245 258» цифрлары «3 548 015»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сатып алу» деген жол бойынша «245 258» цифрлары «3 548 015»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«1 630 968» цифрлары «-20 397 528»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«-1 630 968» цифрлары «20 397 528»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«3 162 757» цифрлары «3 255 295»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«8 970 157» цифрлары «9 354 346»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«43 433 076» цифрлары «48 679 243»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«22 104 527» цифрлары «32 918 585»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«8 027 537» цифрлары «8 755 000»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«15 171 291» цифрлары «26 492 465»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«8 664 749» цифрлары «9 883 230»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«318 738» цифрлары «12 644 879»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«3 797 520» цифрлары «4 319 314»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«743 391» цифрлары «747 591»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«11 747 630» цифрлары «51 952 464»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«1 215 622» цифрлары «11 509 965»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«886 057» цифрлары «3 500 000»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 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мәслихаты XXXVІ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төрағасы                                      Қ. Өскенов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мәслихатының хатшысы                          Т. Мұқашев 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XXXVI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394 шешіміне қосымша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2011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13"/>
        <w:gridCol w:w="741"/>
        <w:gridCol w:w="720"/>
        <w:gridCol w:w="6839"/>
        <w:gridCol w:w="30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I.КІРІСТЕР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254 812 899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176 653 200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83 204 800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83 204 800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63 000 000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18 687 200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2 205 900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7 520 000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3 345 800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1 106 900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2 626 300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</w:tr>
      <w:tr>
        <w:trPr>
          <w:trHeight w:val="15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4 241 200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4 241 200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872 300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756 300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1 538 000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1 538 000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75 749 399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75 749 399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444"/>
        <w:gridCol w:w="874"/>
        <w:gridCol w:w="788"/>
        <w:gridCol w:w="6595"/>
        <w:gridCol w:w="30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II.Шығындар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271 712 412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3 255 295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63 262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62 398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2 245 097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әкімінің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870 454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332 684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50 009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991 950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506 147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485 646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313 129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142 158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129 048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экономика және бюджеттік жоспарлау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127 660</w:t>
            </w:r>
          </w:p>
        </w:tc>
      </w:tr>
      <w:tr>
        <w:trPr>
          <w:trHeight w:val="15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518 092</w:t>
            </w:r>
          </w:p>
        </w:tc>
      </w:tr>
      <w:tr>
        <w:trPr>
          <w:trHeight w:val="138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47 897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 аумақтық қорғанысы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39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470 195</w:t>
            </w:r>
          </w:p>
        </w:tc>
      </w:tr>
      <w:tr>
        <w:trPr>
          <w:trHeight w:val="15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 ауқымындағы төтенше жағдайлардың алдын-алу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433 487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9 354 346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7 841 379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7 075 426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56 362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501 795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93 771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тәртiптi сақтау және қауiпсiздiктi қамтамасыз етуге берілетін ағымдағы нысаналы трансферттер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25 511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«Мак» операциясын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860 967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545 967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Алматы қаласы аудандық ішкі істер бөлімдері ғимараттарының құрылысы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48 679 243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6 512 887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6 512 887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1 623 373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1 290 717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332 656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28 229 034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24 903 286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1 751 463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204 230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1 370 055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5 229 525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5 051 645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10 144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180 420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2 262 202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108 106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61 529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999 616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ауқымындағы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254 114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83 038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103 367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211 378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Интернет желісіне қол жетімділігін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4 467 774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138 742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4 329 032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32 918 585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606 210</w:t>
            </w:r>
          </w:p>
        </w:tc>
      </w:tr>
      <w:tr>
        <w:trPr>
          <w:trHeight w:val="18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606 210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900 827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418 709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345 566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135 716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6 438 408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зердеп шегетін адамдарға медициналық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4 697 832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363 249</w:t>
            </w:r>
          </w:p>
        </w:tc>
      </w:tr>
      <w:tr>
        <w:trPr>
          <w:trHeight w:val="160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135 755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420 157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448 222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331 943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9 840 126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8 069 781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1 770 345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4 048 918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4 032 598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арнайы медициналық жабдықтау базалары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3 868 440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74 787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38 411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3 730 336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7 215 656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292 590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сейсмотұрақтылығы күшейтілетін денсаулық сақтау объектілерін күрделі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685 698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6 237 368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8 755 000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2 008 953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711 569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686 174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228 810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382 400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737 415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658 094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79 321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1 244 064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1 244 064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172 872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172 872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4 148 321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325 483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134 243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253 292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2 931 637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182 826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15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167 999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443 375</w:t>
            </w:r>
          </w:p>
        </w:tc>
      </w:tr>
      <w:tr>
        <w:trPr>
          <w:trHeight w:val="15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380 742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108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31 658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26 492 465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537 663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537 663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15 546 925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6 748 868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7 446 313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1 351 744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691 340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60 597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630 743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1 207 796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1 207 796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1 410 139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518 831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838 993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жөндеу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7 096 401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1 463 848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3 508 116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60 601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2 063 836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көркейтуінің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9 883 230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46 290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2 289 729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39 567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1 465 776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403 672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273 193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38 079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38 079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2 530 575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37 451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384 417</w:t>
            </w:r>
          </w:p>
        </w:tc>
      </w:tr>
      <w:tr>
        <w:trPr>
          <w:trHeight w:val="15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2 108 227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1 872 997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1 872 997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мұрағат және құжаттар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177 304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161 124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690 401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340 401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215 133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27 771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187 362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1 257 551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1 257 551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туризм, дене шынықтыру және спорт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240 367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240 207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 мәселелері басқармасы Алматы қаласы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151 810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135 353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12 644 879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12 644 879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12 644 879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4 319 314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417 085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417 085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3 842 651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60 076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1 496 735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2 203 910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55 568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747 591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611 841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95 461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сәулет-құрылыс бақылауы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88 044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83 844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51 952 464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51 333 275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44 394 215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қаласы көшелері 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6 939 060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619 189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567 100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7 961 950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жергілікті атқарушы органының резервi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812 779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812 779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2 140 714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712 794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872 864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467 056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индустриялық инфрақұрылымды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161 536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53 262 422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53 262 422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4 621 082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48 639 909</w:t>
            </w:r>
          </w:p>
        </w:tc>
      </w:tr>
      <w:tr>
        <w:trPr>
          <w:trHeight w:val="15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3 548 015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3 548 015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3 548 015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3 548 015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3 548 015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-20 397 528</w:t>
            </w:r>
          </w:p>
        </w:tc>
      </w:tr>
      <w:tr>
        <w:trPr>
          <w:trHeight w:val="3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профицитін пайдалану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20 397 528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сайлан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ан Алматы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 XXXVI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асы       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Өскенов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ан Алматы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хатшысы                               Т. М</w:t>
      </w:r>
      <w:r>
        <w:rPr>
          <w:rFonts w:ascii="Times New Roman"/>
          <w:b w:val="false"/>
          <w:i/>
          <w:color w:val="000000"/>
          <w:sz w:val="28"/>
        </w:rPr>
        <w:t>ұқ</w:t>
      </w:r>
      <w:r>
        <w:rPr>
          <w:rFonts w:ascii="Times New Roman"/>
          <w:b w:val="false"/>
          <w:i/>
          <w:color w:val="000000"/>
          <w:sz w:val="28"/>
        </w:rPr>
        <w:t>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