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82db" w14:textId="3028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кандидаттарды сайлаушылармен кездесулер өткізу үшін үй-жайлар және үгіт баспасөз материалдары ілінетін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2011 жылғы 09 ақпандағы N 17/2 қаулысы. Павлодар облысы Павлодар ауданының Әділет басқармасында 2011 жылғы 24 ақпанда N 12-11-135 тіркелді. Күші жойылды - Павлодар облысы Павлодар аудандық әкімдігінің 2013 жылғы 12 желтоқсандағы N 529/12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12.12.2013 N 529/12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аудандық аумақтық сайлау комиссиясының келісімі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Президенттігіне кандидаттарды сайлаушылармен кездесулер өткізу үшін үй-жайлар және үгіт баспасөз материалдары ілінетін орындар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және ауыл әкімдері, ішкі саясат бөлімі Қазақстан Республикасы Президенттігіне кандидаттардың үгіт баспасөз материалдарын іліп қою орындарында стендтерді, тақталарды және тумбаларды орнату жөнінде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А.Р. Солтанғазиновқа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Ғ. Шагиров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04 ақпан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үгіт баспасөз материалдары ілінетін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953"/>
        <w:gridCol w:w="1953"/>
        <w:gridCol w:w="56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Стенділер саны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Стенділердің орналасқан жері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мектеп ғимараттарының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"Мадис"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"Абетановы"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Новочерноярка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"Лидер" дүкен-кафесі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пункті ғимаратының жанында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МСК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бастауыш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байланысы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"Сигнал"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мектеп ғимараты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үйі, "Дарья" дүкені, "Дархан" дүкені, "Аннечка" дүкені ғимараттарының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станциясы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Рыспекова Гүлбарамның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Нұржанның үйінің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"Заря" ШҚ кеңсесінің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ЖК дүкені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Жунуспекова ЖК дүкенінің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Комарицын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жанында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ғимаратының жанында (келісім бойынша)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"Маяк" ШҚ орталық кеңсесінің жанында (келісім бойынша)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09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17/2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кездесулер өткізу орындары мен үй-жайлары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173"/>
        <w:gridCol w:w="60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өткізу орны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Чернорецк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кітапхананың оқу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мамандандырылған психохрониктерге арналған үйінің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Красноаремейка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Агротехникалық колледжінің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орта мектебі ғимаратының фойе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орта мектебі ғимаратының фойесі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Новоямышево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"Маяк" ШҚ ғимараты, мәжіліс залы (келісім бойынша)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Чернорецк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