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d83" w14:textId="bf2d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 XXV сессия) 2010 жылғы 24 желтоқсандағы "2011 - 2013 жылдарға арналған аудандық бюджет туралы" N 1/25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22 ақпандағы N 1/27 шешімі. Павлодар облысы Лебяжі ауданының Әділет басқармасында 2011 жылғы 23 ақпанда N 12-9-126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(ІV шақырылған ХХXІ сессия) 2011 жылғы 31 қаңтардағы "Облыстық мәслихаттың (ІV шақырылған ХХIX сессия)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338/31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(ІV шақырылған ХXV сессия) 2010 жылғы 24 желтоқсандағы "2011 - 2013 жылдарға аудандық бюджет туралы" N 1/25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- Тізілімінде N 12-9-122 болып тіркелген, 2011 жылғы 13 қаңтардағы N 3-4 (7499) "Аққу үні" аудандық газетінде жарияланған)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2011 - 2013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2011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- 1 658 285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- 164709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- 1492013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- 1672952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- 15383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жөніндегі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–30050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қолдану) - 30050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Нақты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Қабиденов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Смағұлов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(кезектен тыс XXVII сессия, IV шақырылған)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 N 1/27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673"/>
        <w:gridCol w:w="673"/>
        <w:gridCol w:w="8307"/>
        <w:gridCol w:w="3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164709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68347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68347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оған уәкілеттігі бар мемлекеттік органдар немесе лауазымды адамдар қүжаттар бергені үшін алынатын міндетті төлемдер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1492013</w:t>
            </w:r>
          </w:p>
        </w:tc>
      </w:tr>
      <w:tr>
        <w:trPr>
          <w:trHeight w:val="5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1492013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1492013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9"/>
        <w:gridCol w:w="656"/>
        <w:gridCol w:w="656"/>
        <w:gridCol w:w="7554"/>
        <w:gridCol w:w="29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1672952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өкілді,атқарушы және басқа органдар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102436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1042469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919022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 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 ,жеке көмекшілердің қызмет көрсету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дамыту,дене шынықтыру және спорт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дамыту,дене шынықтыру және спорт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дамыту,дене шынықтыру және спорт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дамыту,дене шынықтыру және спорт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корғау, жер қатынастары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  мамандарын әлеуметтік қолдау шараларын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қалаларда,кенттерде, ауылдарда 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аумақтар,қоршаған ортаны және жануарлар дүниесін корғау, жер қатынастары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-30050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сессия, IV шақырылған)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ақпандағы Лебяжі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N 1/27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01"/>
        <w:gridCol w:w="580"/>
        <w:gridCol w:w="622"/>
        <w:gridCol w:w="105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Лебяжі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Лебяжі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Жамбыл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Майқарағай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Малыбай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Қазы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####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Қызылағаш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 , кент, ауыл (село) ,ауылдық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Қызыләскер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Баймолдин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Ямышев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Шарбақты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,туризм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Шақа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