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5d55" w14:textId="6cc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Қазақстан Республикасының Президенттігіне кандидаттардың үгіт - баспа материалдары ілінетін орындардың және кандидаттардың сайлаушылармен кездесетін орындарының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02 наурыздағы N 43/3 қаулысы. Павлодар облысының Әділет департаментінде 2011 жылғы 03 наурызда N 12-5-85 тіркелді. Күші жойылды - Павлодар облысы Баянауыл аудандық әкімдігінің 2013 жылғы 25 қазандағы N 303/10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25.10.2013 N 303/10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ауданында Қазақстан Республикасының Президенттігіне кандидаттардың үгіт баспа материалдары ілінетін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ауданында Қазақстан Республикасының Президенттігіне кандидаттардың сайлаушылармен кездесетін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10 күнтізбелік күннен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Қ.Қ.Әбілғазинге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02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Президенттігіне кандидаттардың үгіт-баспа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 ілінетін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152"/>
        <w:gridCol w:w="8756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ауылы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Кәсіптік лицей, Ш.Айманов атындағы жалпы орта білім беретін қазақ гимназия мектебі, N 2 Баянауыл жалпы орта білім беру мектебі, З.Ақышев атындағы жалпы орта білім беру мектебі, Баянауыл мемлекеттік ұлттық табиғи паркі ғимараттарының алдында, Универмаг алдындағы алаң, автобус станциясы;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және N 2 Майқайың жалпы орта білім беру мектептері, "Кенші" мәдени-сауық орталығы, Үшқұлын  ауылдық клубы;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мәдениет үйі, Қаражар ауылдық клубы,  Октябрь ауылдық кітапхана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мәдениет үйі, Егіндібұлақ жалпы орта білім беру мектебі, Біржанкөл ауылдық кітапхана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Қ.Сәтбаев атындағы жалпы орта білім беру мектебі, Қараащы ауылдық мәдениет үйі, Көкдомбақ бастауыш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Е.Бекмаханов атындағы жалпы орта білім беру мектебі, Ақши жалпы орта білім беру мектебі, Ұзынбұлақ ауылдық мәдениет үйі;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атындағы жалпы орта білім беру мектебі, Жаңажол ауылдық мәдениет үйі;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Қартомар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жалпы орта білім беру мектебі, Белағаш ауылдық фельдшерлік пункті ғимараттарының алдында, Қаратомар ауылдық мәдениет үйі;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мәдениет үйі, Қойтас ауылдық кітапханасы, Шоман, 1 Мамыр, Желтау бастауыш мектептері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мәдениет үйі, Мұрынтал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мәдениет үйі, Ақши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негізгі орта білім беру мектебі, Лекер ауылдық клуб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мәдениет үйі, Қызылшілік, Медет бастауыш мектептері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мәдениет үйі, Ақмектеп бастауыш мектебі ғимараттарының алдында;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Шөптікөл, Сұлужон жалпы орта білім беру мектептерінің ғимараттарының алдында.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02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Қазақстан Республикасының Президенттігіне кандидаттардың сайлаушылармен кездесетін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152"/>
        <w:gridCol w:w="8756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ауылы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мәдени-сауық орталығы, Қ.И.Сәтбаевтың мемориалдық мұражайы;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"Кенші" мәдени-сауық орталығы, Үшқұлын ауылдық клубы;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мәдениет үйі, Қаражар ауылдық клубы;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мәдениет үйі, Егіндібұлақ ауылдық клубы, Біржанкөл ауылдық кітапханасы;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Қараащы ауылдық мәдениет үйі, Теңдік ауылдық клубы, Көкдомбақ бастауыш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мәдениет үйі, Ақши жалпы орта білім беру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мәдениет үйі;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Қартомар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мәдениет үйі;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мәдениет үйі, Қойтас ауылдық кітапханасы, Шоман, 1 Мамыр, Желтау бастауыш мектептері;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мәдениет үйі, Мұрынтал бастауыш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мәдениет үйі, Ақши бастауыш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ауылдық клубы;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мәдениет үйі, Қызылшілік, Медет бастауыш мектептері;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мәдениет үйі, Ақмектеп бастауыш мектебі;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а/о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клубы, Сұлужон жалпы орта білім беру мектебі.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