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91cd" w14:textId="7549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сәуір-маусымында, қазан-желтоқсанында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31 наурыздағы № 97 қаулысы. Қостанай облысы Сарыкөл ауданының Әділет басқармасында 2011 жылғы 19 сәуірде № 9-17-113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"Қазақстан Республикасының Қарулы Күштеріне, басқа әскерлеріне және әскери құрылымдарына азаматтарды 2011 жылдың сәуір-маусымында, қазан-желтоқсанында мерзімді әскери қызметке кезекті шақыруды жүргізуді ұйымдастыру және қамтамасыз ету туралы" Қостанай облысы әкімдігінің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 немесе босатылу құқықтарынан айырылған, жасы он сегізден жиырма жетіге дейінгі еркек жынысты азаматтарды, сондай-ақ жиырма жетіге толмаған және шақыру бойынша әскери қызметтің бекітілген мерзімін өтемеген, оқу орындарынан шығарылған азаматтарды Қазақстан Республикасының Қарулы Күштеріне, басқа әскерлеріне және әскери құрылымдарына 2011 жылдың сәуір-маусымында және қазан-желтоқсанында мерзімді әскери қызметке кезекті шақыру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және медициналық комиссиялардың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министірлігі Қостанай облысының Ішкі істер департаменті Сарыкөл ауданының ішкі істер бөлімі" мемлекеттік мекемесіне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міндетті орындаудан бас тартқан тұлғаларды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учаскесінде шақырылушылар арасында қоғамдық тәртіпті қолдау жөнінде жұмысты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"Сарыкөл ауданы әкімдігінің қаржы бөлімі" мемлекеттік мекемесі бюджетпен қарастырылған қаражаттар шегінде шақыруды ұйымдастыру және өткізу бойынша іс-шараларды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Берілген қаулының орындалуын бақылау аудан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күннен кейін қолданысқа енгізіледі және 2011 жылғы 1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ауданының әкімі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министірлігі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Ж. Құсаинов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