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4e48" w14:textId="5e54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17 ақпандағы № 62 қаулысы. Қостанай облысы Сарыкөл ауданының Әділет басқармасында 2011 жылғы 21 ақпанда № 9-17-109 тіркелді. Күші жойылды - Қостанай облысы Сарыкөл ауданы әкімдігінің 2013 жылғы 27 мамырдағы № 193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Сарыкөл ауданы әкімдігінің 27.05.2013 № 193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Насихаттау баспа материалдарын орналастыру үшін келесі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Берілген қаулының орындалуына бақылау аудан әкiмi аппаратының басшысы Қ.Т. Жарқынбаеваға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Ғабдулин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Ғ. Асқаров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өнер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қазыналық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(МКҚК)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Г. Айғұлақова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департаментінің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 салық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мекемесiнiң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Ғ. Шохметов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 МКҚК бас дәрігерi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Ж. Құсаинов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Насихаттау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235"/>
        <w:gridCol w:w="5440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Насихаттау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Подол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Күнтимес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Басағаш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"Ормандарды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 бойынша" Урицкий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Тимирязев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 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Павлыш-Спасское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Чехов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№ 1 Урицкий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көшесінде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