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4a0f" w14:textId="34a4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2011 жылғы 9 наурыздағы № 70 "2011 жылға жұмыссыздарға арналған қоғамдық жұмыстарды ұйымдастыру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2011 жылғы 19 тамыздағы № 236 қаулысы. Қостанай облысы Денисов ауданының Әділет басқармасында 2011 жылғы 20 қыркүйекте № 9-8-182 тіркелді. Күші жойылды - Қолданыстағы мерзімінің тоқтатылуымен байланысты Қостанай облысы Денисов ауданы әкімінің 2012 жылғы 4 сәуірдегі № 07-09/2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Қолданыстағы мерзімінің тоқтатылуымен байланысты Қостанай облысы Денисов ауданының әкімінің 2012.01.04 № 07-09/2 хатымен.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20 бабы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Заңың іске асыру жөніндегі шаралар туралы"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 231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Әкімдіктің 2011 жылғы 9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 жылға жұмыссыздарға арналған қоғамдық жұмыстарды ұйымдастыру туралы" қаулысына (нормативтік құқықтық актілердің мемлекеттік тіркеу Тізілімінде № 9-8-170 болып тіркелген, 2011 жылғы 15 сәуірде "Наше время"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қоғамдық жұмыстарды ұйымдастырған кезде, Мемлекеттік әлеуметтік сақтандыру қорына әлеуметтік аударымдар, әлеуметтік салық және қосылған құн салығы аудандық бюджеттен өтеледі және жұмыс берушілердің есеп айырысу шоттарына аударылады;".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Денисов ауданы әкімінің орынбасары М.Т. Мұратбековқа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В.Ионенко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Д.Мұсылманқұлова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С.Рахметова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