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4c68" w14:textId="b704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жұмыссыздарға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9 наурыздағы № 70 қаулысы. Қостанай облысы Денисов ауданының Әділет басқармасында 2011 жылғы 6 сәуірде № 9-8-170 тіркелді. Күші жойылды - Қолданыстағы мерзімінің тоқтатылуымен байланысты Қостанай облысы Лисаков қаласының әкімінің 2012 жылғы 4 қаңтардағы № 07-09/2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Лисаков қаласының әкімінің 2012.01.04 № 07-09/2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"Халықты жұмыспен қамту туралы"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 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және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Денисов ауданы бойынша 2011 жылға жұмыссыздарға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еңбек ақысы 2011 жылғы аудандық бюджет қаражаты есебінен белгіленген ең төменгі жалақының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ұйымдастырған кезде, Мемлекеттік әлеуметтік сақтандыру қорына әлеуметтік аударымдар, әлеуметтік салық және қосылған құн салығы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шартпен белгіленген мөлшерлерде жалақыны аудару және төлеу бойынша екінші деңгейдегі банктердің қызметтеріне комиссиялық сыйақы төлеу шығындары жұмыс берушілердің есеп айырысу шоттарына аудандық бюджеттен төленетіндігі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Қостанай облысы Денисов ауданы әкімдігінің 2011.08.19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Тізбеде белгіленген ұйымдармен "Денисов ауданының жұмыспен қамту және әлеуметтік бағдарламалар бөлімі" мемлекеттік мекемесі арасында қолданыстағы заңнамаға сәйкес жасалған, қоғамдық жұмыстарды орындауға арналған шартта көрсетілген талаптары бойынша қоғамдық жұмыстардың ұйымдастырылуы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"Денисов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жұмыс берушілермен шарттар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қатысатын жұмыссыздардың есебін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"Денисов ауданының қаржы бөлімі" мемлекеттік мекемесі (Рахметова С.Ф.) қоғамдық жұмыстарға қатысатын жұмыссызыдарға еңбекақысын төлеуге уақытылы қаржы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Қоғамдық жұмыстары жүргізілетін аумақтардағы селолық округтер мен село әкімдері қоғамдық жұмыстарды ұйымдастыру жағынан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В. Ионенко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наурыз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2011 жылға жұмыссыздарға арналған қоғамдық жұмыстардың түрлері, көлемі мен жағдайлары,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482"/>
        <w:gridCol w:w="3121"/>
        <w:gridCol w:w="2376"/>
        <w:gridCol w:w="3058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</w:p>
        </w:tc>
      </w:tr>
      <w:tr>
        <w:trPr>
          <w:trHeight w:val="198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ас үзілісі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ескерумен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Свердлов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Крым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Зааятское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Әйет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Глебовка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ас үзілісі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ескерумен</w:t>
            </w:r>
          </w:p>
        </w:tc>
      </w:tr>
      <w:tr>
        <w:trPr>
          <w:trHeight w:val="20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ясли-бақша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ас үзілісі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ескерумен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ас үзілісі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ескерумен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