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51b2" w14:textId="2ae5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жекешелендіруге жататын облыстық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10 маусымдағы № 259 қаулысы. Қостанай облысының Әділет департаментінде 2011 жылғы 8 шілдеде № 3767 тіркелді. Күші жойылды - Қостанай облысы әкімдігінің 2012 жылғы 26 наурыздағы № 139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2012.03.26 № 139 (қаулы қол қойылған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бойынша жекешелендіруге жататын облыстық коммуналдық меншіктегі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жекешелендіруге</w:t>
      </w:r>
      <w:r>
        <w:br/>
      </w:r>
      <w:r>
        <w:rPr>
          <w:rFonts w:ascii="Times New Roman"/>
          <w:b/>
          <w:i w:val="false"/>
          <w:color w:val="000000"/>
        </w:rPr>
        <w:t>
жататын облыстық коммуналдық меншіктегі</w:t>
      </w:r>
      <w:r>
        <w:br/>
      </w:r>
      <w:r>
        <w:rPr>
          <w:rFonts w:ascii="Times New Roman"/>
          <w:b/>
          <w:i w:val="false"/>
          <w:color w:val="000000"/>
        </w:rPr>
        <w:t>
объектілердің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өзгерту енгізілді - Қостанай облысы әкімдігінің 2011.09.09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3168"/>
        <w:gridCol w:w="3000"/>
        <w:gridCol w:w="3000"/>
        <w:gridCol w:w="1750"/>
      </w:tblGrid>
      <w:tr>
        <w:trPr>
          <w:trHeight w:val="9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стаушысы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025 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9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028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"ГАЗ-3110"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024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603 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"Volkswagen Passat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077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"ВАЗ-21083-20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157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"Volvo - 850"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178 КР, 1997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415 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"Audi A6"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444 КР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Қостанай облысы әкімдігінің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185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"Hundai Sonata"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290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0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302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42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"УАЗ-390902"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314 КР,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5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"ВАЗ-21083-20"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316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319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 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5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Қостанай облысы әкімдігінің 09.09.2011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0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328 КР, 2003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9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331 КР,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Жіті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7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"ГАЗ-32214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427 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7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159 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434 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арасу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18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483 КР, 2005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ауданы,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селосы,   Ленин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34,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Республикасы Ішкі істер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ішкі істер департаменті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істер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 " мемлекеттік мекемесі 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1-11/2-21/1038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ВС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2002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йлестіру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йлестіру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3 мамырда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07-1143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етеді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 Outback" автомашинасы, мемлекеттік нөмірі - Р 901 СО, 2007 жылы 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йлестіру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йлестіру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3 мамырда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07-1143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"ВАЗ-21070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5-1-18/214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ылау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ткізу пунктіні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– 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трассасы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уірдегі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1-11/5-51/889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шесі, 14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Legaсy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Outback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көшесі, 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"Тілдерді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01-11/293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Калинин көшесі, 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21213"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"УАЗ-315142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шығарыл-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21083"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шығарыл-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 2106"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2000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1-11/2-21/2155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АО, 1993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"Волга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СК, 1994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АZ,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3962"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АХ,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Шипин көшесі, 153/3,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3307"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АR, 1993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"Nissan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Stagea"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СN,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онымен күресу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07-18/1233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 көшесі,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3309"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корпус,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 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1995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көшесі,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"УАЗ 31512"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КР, 1996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11-15/74 хаты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бұзылған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