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42e7" w14:textId="8984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қызметті ұйымдастыру және халыққа қызметтер көрсету саласын дамыту үшін меншікке кейіннен өтеусіз бере отырып шағын кәсіпкерлік субъектілеріне мүліктік жалға (жалдауға) немесе сенімгерлік басқаруға беруге жататын Қостанай облысы бойынша мемлекеттік коммуналдық меншіктің пайдаланылмайтын объектілерінің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2011 жылғы 17 ақпандағы № 63 қаулысы. Қостанай облысының Әділет департаментінде 2011 жылғы 4 наурызда № 3753 тіркелді. Күші жойылды - Қостанай облысы әкімдігінің 2011 жылғы 31 тамыздағы № 362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әкімдігінің 2011.08.31 № 362 қаулысымен.</w:t>
      </w:r>
    </w:p>
    <w:bookmarkEnd w:id="0"/>
    <w:bookmarkStart w:name="z2" w:id="1"/>
    <w:p>
      <w:pPr>
        <w:spacing w:after="0"/>
        <w:ind w:left="0"/>
        <w:jc w:val="both"/>
      </w:pPr>
      <w:r>
        <w:rPr>
          <w:rFonts w:ascii="Times New Roman"/>
          <w:b w:val="false"/>
          <w:i w:val="false"/>
          <w:color w:val="000000"/>
          <w:sz w:val="28"/>
        </w:rPr>
        <w:t>      "Жеке кәсіпкерлік туралы" Қазақстан Республикасының 2006 жылғы 31 қаңтардағы Заңының </w:t>
      </w:r>
      <w:r>
        <w:rPr>
          <w:rFonts w:ascii="Times New Roman"/>
          <w:b w:val="false"/>
          <w:i w:val="false"/>
          <w:color w:val="000000"/>
          <w:sz w:val="28"/>
        </w:rPr>
        <w:t>19-бабына</w:t>
      </w:r>
      <w:r>
        <w:rPr>
          <w:rFonts w:ascii="Times New Roman"/>
          <w:b w:val="false"/>
          <w:i w:val="false"/>
          <w:color w:val="000000"/>
          <w:sz w:val="28"/>
        </w:rPr>
        <w:t xml:space="preserve"> сәйкес Қостанай облысының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өндірістік қызметті ұйымдастыру және халыққа қызметтер көрсету саласын дамыту үшін меншікке кейіннен өтеусіз бере отырып шағын кәсіпкерлік субъектілеріне мүліктік жалға (жалдауға) немесе сенімгерлік басқаруға беруге жататын Қостанай облысы бойынша мемлекеттік коммуналдық меншіктің пайдаланылмайтын объектiлерінің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күннен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xml:space="preserve">      Облыс әкімі                                С. Кулагин </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2011 жылғы 17 ақпандағы   </w:t>
      </w:r>
      <w:r>
        <w:br/>
      </w:r>
      <w:r>
        <w:rPr>
          <w:rFonts w:ascii="Times New Roman"/>
          <w:b w:val="false"/>
          <w:i w:val="false"/>
          <w:color w:val="000000"/>
          <w:sz w:val="28"/>
        </w:rPr>
        <w:t xml:space="preserve">
№ 63 қаулысымен бекітілген  </w:t>
      </w:r>
    </w:p>
    <w:bookmarkEnd w:id="2"/>
    <w:p>
      <w:pPr>
        <w:spacing w:after="0"/>
        <w:ind w:left="0"/>
        <w:jc w:val="left"/>
      </w:pPr>
      <w:r>
        <w:rPr>
          <w:rFonts w:ascii="Times New Roman"/>
          <w:b/>
          <w:i w:val="false"/>
          <w:color w:val="000000"/>
        </w:rPr>
        <w:t xml:space="preserve"> Өндірістік қызметті ұйымдастыру және халыққа қызметтер</w:t>
      </w:r>
      <w:r>
        <w:br/>
      </w:r>
      <w:r>
        <w:rPr>
          <w:rFonts w:ascii="Times New Roman"/>
          <w:b/>
          <w:i w:val="false"/>
          <w:color w:val="000000"/>
        </w:rPr>
        <w:t>
көрсету саласын дамыту үшін меншікке кейіннен өтеусіз</w:t>
      </w:r>
      <w:r>
        <w:br/>
      </w:r>
      <w:r>
        <w:rPr>
          <w:rFonts w:ascii="Times New Roman"/>
          <w:b/>
          <w:i w:val="false"/>
          <w:color w:val="000000"/>
        </w:rPr>
        <w:t>
бере отырып шағын кәсіпкерлік субъектілеріне мүліктік</w:t>
      </w:r>
      <w:r>
        <w:br/>
      </w:r>
      <w:r>
        <w:rPr>
          <w:rFonts w:ascii="Times New Roman"/>
          <w:b/>
          <w:i w:val="false"/>
          <w:color w:val="000000"/>
        </w:rPr>
        <w:t>
жалға (жалдауға) немесе сенімгерлік басқаруға беруге</w:t>
      </w:r>
      <w:r>
        <w:br/>
      </w:r>
      <w:r>
        <w:rPr>
          <w:rFonts w:ascii="Times New Roman"/>
          <w:b/>
          <w:i w:val="false"/>
          <w:color w:val="000000"/>
        </w:rPr>
        <w:t>
жататын Қостанай облысы бойынша мемлекеттік коммуналдық</w:t>
      </w:r>
      <w:r>
        <w:br/>
      </w:r>
      <w:r>
        <w:rPr>
          <w:rFonts w:ascii="Times New Roman"/>
          <w:b/>
          <w:i w:val="false"/>
          <w:color w:val="000000"/>
        </w:rPr>
        <w:t>
меншіктің пайдаланылмайтын объектiлерінің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3584"/>
        <w:gridCol w:w="6611"/>
      </w:tblGrid>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Реттік</w:t>
            </w:r>
            <w:r>
              <w:br/>
            </w:r>
            <w:r>
              <w:rPr>
                <w:rFonts w:ascii="Times New Roman"/>
                <w:b/>
                <w:i w:val="false"/>
                <w:color w:val="000000"/>
                <w:sz w:val="20"/>
              </w:rPr>
              <w:t>
саны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Объектінің</w:t>
            </w:r>
            <w:r>
              <w:br/>
            </w:r>
            <w:r>
              <w:rPr>
                <w:rFonts w:ascii="Times New Roman"/>
                <w:b/>
                <w:i w:val="false"/>
                <w:color w:val="000000"/>
                <w:sz w:val="20"/>
              </w:rPr>
              <w:t>
атауы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Объектінің мекенжайы және</w:t>
            </w:r>
            <w:r>
              <w:br/>
            </w:r>
            <w:r>
              <w:rPr>
                <w:rFonts w:ascii="Times New Roman"/>
                <w:b/>
                <w:i w:val="false"/>
                <w:color w:val="000000"/>
                <w:sz w:val="20"/>
              </w:rPr>
              <w:t>
баланс ұстаушысы
</w:t>
            </w:r>
          </w:p>
        </w:tc>
      </w:tr>
      <w:tr>
        <w:trPr>
          <w:trHeight w:val="94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41,9</w:t>
            </w:r>
            <w:r>
              <w:br/>
            </w:r>
            <w:r>
              <w:rPr>
                <w:rFonts w:ascii="Times New Roman"/>
                <w:b w:val="false"/>
                <w:i w:val="false"/>
                <w:color w:val="000000"/>
                <w:sz w:val="20"/>
              </w:rPr>
              <w:t>
шаршы метр тұрғын</w:t>
            </w:r>
            <w:r>
              <w:br/>
            </w:r>
            <w:r>
              <w:rPr>
                <w:rFonts w:ascii="Times New Roman"/>
                <w:b w:val="false"/>
                <w:i w:val="false"/>
                <w:color w:val="000000"/>
                <w:sz w:val="20"/>
              </w:rPr>
              <w:t>
үй ғимаратындағы</w:t>
            </w:r>
            <w:r>
              <w:br/>
            </w:r>
            <w:r>
              <w:rPr>
                <w:rFonts w:ascii="Times New Roman"/>
                <w:b w:val="false"/>
                <w:i w:val="false"/>
                <w:color w:val="000000"/>
                <w:sz w:val="20"/>
              </w:rPr>
              <w:t>
бұрынғы № 3 пәтер</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Қайырбеков</w:t>
            </w:r>
            <w:r>
              <w:br/>
            </w:r>
            <w:r>
              <w:rPr>
                <w:rFonts w:ascii="Times New Roman"/>
                <w:b w:val="false"/>
                <w:i w:val="false"/>
                <w:color w:val="000000"/>
                <w:sz w:val="20"/>
              </w:rPr>
              <w:t>
көшесі, 9, "Арқалық қаласы</w:t>
            </w:r>
            <w:r>
              <w:br/>
            </w:r>
            <w:r>
              <w:rPr>
                <w:rFonts w:ascii="Times New Roman"/>
                <w:b w:val="false"/>
                <w:i w:val="false"/>
                <w:color w:val="000000"/>
                <w:sz w:val="20"/>
              </w:rPr>
              <w:t>
әкімдігінің тұрғын үй-</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мемлекеттік мекемесі</w:t>
            </w:r>
          </w:p>
        </w:tc>
      </w:tr>
      <w:tr>
        <w:trPr>
          <w:trHeight w:val="94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60,0</w:t>
            </w:r>
            <w:r>
              <w:br/>
            </w:r>
            <w:r>
              <w:rPr>
                <w:rFonts w:ascii="Times New Roman"/>
                <w:b w:val="false"/>
                <w:i w:val="false"/>
                <w:color w:val="000000"/>
                <w:sz w:val="20"/>
              </w:rPr>
              <w:t>
шаршы метр тұрғын</w:t>
            </w:r>
            <w:r>
              <w:br/>
            </w:r>
            <w:r>
              <w:rPr>
                <w:rFonts w:ascii="Times New Roman"/>
                <w:b w:val="false"/>
                <w:i w:val="false"/>
                <w:color w:val="000000"/>
                <w:sz w:val="20"/>
              </w:rPr>
              <w:t>
үй ғимаратындағы</w:t>
            </w:r>
            <w:r>
              <w:br/>
            </w:r>
            <w:r>
              <w:rPr>
                <w:rFonts w:ascii="Times New Roman"/>
                <w:b w:val="false"/>
                <w:i w:val="false"/>
                <w:color w:val="000000"/>
                <w:sz w:val="20"/>
              </w:rPr>
              <w:t>
бұрынғы № 4 пәтер</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Қайырбеков</w:t>
            </w:r>
            <w:r>
              <w:br/>
            </w:r>
            <w:r>
              <w:rPr>
                <w:rFonts w:ascii="Times New Roman"/>
                <w:b w:val="false"/>
                <w:i w:val="false"/>
                <w:color w:val="000000"/>
                <w:sz w:val="20"/>
              </w:rPr>
              <w:t>
көшесі, 9, "Арқалық қаласы</w:t>
            </w:r>
            <w:r>
              <w:br/>
            </w:r>
            <w:r>
              <w:rPr>
                <w:rFonts w:ascii="Times New Roman"/>
                <w:b w:val="false"/>
                <w:i w:val="false"/>
                <w:color w:val="000000"/>
                <w:sz w:val="20"/>
              </w:rPr>
              <w:t>
әкімдігінің тұрғын үй-</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мемлекеттік мекемесі</w:t>
            </w:r>
          </w:p>
        </w:tc>
      </w:tr>
      <w:tr>
        <w:trPr>
          <w:trHeight w:val="94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1549,5 шаршы метр</w:t>
            </w:r>
            <w:r>
              <w:br/>
            </w:r>
            <w:r>
              <w:rPr>
                <w:rFonts w:ascii="Times New Roman"/>
                <w:b w:val="false"/>
                <w:i w:val="false"/>
                <w:color w:val="000000"/>
                <w:sz w:val="20"/>
              </w:rPr>
              <w:t>
ғимаратының</w:t>
            </w:r>
            <w:r>
              <w:br/>
            </w:r>
            <w:r>
              <w:rPr>
                <w:rFonts w:ascii="Times New Roman"/>
                <w:b w:val="false"/>
                <w:i w:val="false"/>
                <w:color w:val="000000"/>
                <w:sz w:val="20"/>
              </w:rPr>
              <w:t>
екінші қабатынан</w:t>
            </w:r>
            <w:r>
              <w:br/>
            </w:r>
            <w:r>
              <w:rPr>
                <w:rFonts w:ascii="Times New Roman"/>
                <w:b w:val="false"/>
                <w:i w:val="false"/>
                <w:color w:val="000000"/>
                <w:sz w:val="20"/>
              </w:rPr>
              <w:t>
төртінші қабатына</w:t>
            </w:r>
            <w:r>
              <w:br/>
            </w:r>
            <w:r>
              <w:rPr>
                <w:rFonts w:ascii="Times New Roman"/>
                <w:b w:val="false"/>
                <w:i w:val="false"/>
                <w:color w:val="000000"/>
                <w:sz w:val="20"/>
              </w:rPr>
              <w:t>
дейінгі бөлігі</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w:t>
            </w:r>
            <w:r>
              <w:br/>
            </w:r>
            <w:r>
              <w:rPr>
                <w:rFonts w:ascii="Times New Roman"/>
                <w:b w:val="false"/>
                <w:i w:val="false"/>
                <w:color w:val="000000"/>
                <w:sz w:val="20"/>
              </w:rPr>
              <w:t>
60, "Арқалық қаласы әкімдігінің</w:t>
            </w:r>
            <w:r>
              <w:br/>
            </w:r>
            <w:r>
              <w:rPr>
                <w:rFonts w:ascii="Times New Roman"/>
                <w:b w:val="false"/>
                <w:i w:val="false"/>
                <w:color w:val="000000"/>
                <w:sz w:val="20"/>
              </w:rPr>
              <w:t>
қаржы бөлімі" мемлекеттік</w:t>
            </w:r>
            <w:r>
              <w:br/>
            </w:r>
            <w:r>
              <w:rPr>
                <w:rFonts w:ascii="Times New Roman"/>
                <w:b w:val="false"/>
                <w:i w:val="false"/>
                <w:color w:val="000000"/>
                <w:sz w:val="20"/>
              </w:rPr>
              <w:t>
мекемесі</w:t>
            </w:r>
          </w:p>
        </w:tc>
      </w:tr>
      <w:tr>
        <w:trPr>
          <w:trHeight w:val="94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463,3 шаршы метр</w:t>
            </w:r>
            <w:r>
              <w:br/>
            </w:r>
            <w:r>
              <w:rPr>
                <w:rFonts w:ascii="Times New Roman"/>
                <w:b w:val="false"/>
                <w:i w:val="false"/>
                <w:color w:val="000000"/>
                <w:sz w:val="20"/>
              </w:rPr>
              <w:t>
бұрынғы қойма</w:t>
            </w:r>
            <w:r>
              <w:br/>
            </w:r>
            <w:r>
              <w:rPr>
                <w:rFonts w:ascii="Times New Roman"/>
                <w:b w:val="false"/>
                <w:i w:val="false"/>
                <w:color w:val="000000"/>
                <w:sz w:val="20"/>
              </w:rPr>
              <w:t>
ғимараты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Горбачев көшесі,</w:t>
            </w:r>
            <w:r>
              <w:br/>
            </w:r>
            <w:r>
              <w:rPr>
                <w:rFonts w:ascii="Times New Roman"/>
                <w:b w:val="false"/>
                <w:i w:val="false"/>
                <w:color w:val="000000"/>
                <w:sz w:val="20"/>
              </w:rPr>
              <w:t>
46/2, "Арқалық қаласы</w:t>
            </w:r>
            <w:r>
              <w:br/>
            </w:r>
            <w:r>
              <w:rPr>
                <w:rFonts w:ascii="Times New Roman"/>
                <w:b w:val="false"/>
                <w:i w:val="false"/>
                <w:color w:val="000000"/>
                <w:sz w:val="20"/>
              </w:rPr>
              <w:t>
әкімдігінің қаржы бөлімі"</w:t>
            </w:r>
            <w:r>
              <w:br/>
            </w:r>
            <w:r>
              <w:rPr>
                <w:rFonts w:ascii="Times New Roman"/>
                <w:b w:val="false"/>
                <w:i w:val="false"/>
                <w:color w:val="000000"/>
                <w:sz w:val="20"/>
              </w:rPr>
              <w:t>
мемлекеттік мекемесі</w:t>
            </w:r>
          </w:p>
        </w:tc>
      </w:tr>
      <w:tr>
        <w:trPr>
          <w:trHeight w:val="94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150,1 шаршы метр</w:t>
            </w:r>
            <w:r>
              <w:br/>
            </w:r>
            <w:r>
              <w:rPr>
                <w:rFonts w:ascii="Times New Roman"/>
                <w:b w:val="false"/>
                <w:i w:val="false"/>
                <w:color w:val="000000"/>
                <w:sz w:val="20"/>
              </w:rPr>
              <w:t>
ғимаратын бірінші</w:t>
            </w:r>
            <w:r>
              <w:br/>
            </w:r>
            <w:r>
              <w:rPr>
                <w:rFonts w:ascii="Times New Roman"/>
                <w:b w:val="false"/>
                <w:i w:val="false"/>
                <w:color w:val="000000"/>
                <w:sz w:val="20"/>
              </w:rPr>
              <w:t>
қабатының бөлігі</w:t>
            </w:r>
            <w:r>
              <w:br/>
            </w:r>
            <w:r>
              <w:rPr>
                <w:rFonts w:ascii="Times New Roman"/>
                <w:b w:val="false"/>
                <w:i w:val="false"/>
                <w:color w:val="000000"/>
                <w:sz w:val="20"/>
              </w:rPr>
              <w:t>
(үйдің орталық</w:t>
            </w:r>
            <w:r>
              <w:br/>
            </w:r>
            <w:r>
              <w:rPr>
                <w:rFonts w:ascii="Times New Roman"/>
                <w:b w:val="false"/>
                <w:i w:val="false"/>
                <w:color w:val="000000"/>
                <w:sz w:val="20"/>
              </w:rPr>
              <w:t>
бөлігі)</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w:t>
            </w:r>
            <w:r>
              <w:br/>
            </w:r>
            <w:r>
              <w:rPr>
                <w:rFonts w:ascii="Times New Roman"/>
                <w:b w:val="false"/>
                <w:i w:val="false"/>
                <w:color w:val="000000"/>
                <w:sz w:val="20"/>
              </w:rPr>
              <w:t>
көшесі, 10, "Арқалық қаласы</w:t>
            </w:r>
            <w:r>
              <w:br/>
            </w:r>
            <w:r>
              <w:rPr>
                <w:rFonts w:ascii="Times New Roman"/>
                <w:b w:val="false"/>
                <w:i w:val="false"/>
                <w:color w:val="000000"/>
                <w:sz w:val="20"/>
              </w:rPr>
              <w:t>
әкімдігінің қаржы бөлімі"</w:t>
            </w:r>
            <w:r>
              <w:br/>
            </w:r>
            <w:r>
              <w:rPr>
                <w:rFonts w:ascii="Times New Roman"/>
                <w:b w:val="false"/>
                <w:i w:val="false"/>
                <w:color w:val="000000"/>
                <w:sz w:val="20"/>
              </w:rPr>
              <w:t>
мемлекеттік мекемесі</w:t>
            </w:r>
          </w:p>
        </w:tc>
      </w:tr>
      <w:tr>
        <w:trPr>
          <w:trHeight w:val="28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247</w:t>
            </w:r>
            <w:r>
              <w:br/>
            </w:r>
            <w:r>
              <w:rPr>
                <w:rFonts w:ascii="Times New Roman"/>
                <w:b w:val="false"/>
                <w:i w:val="false"/>
                <w:color w:val="000000"/>
                <w:sz w:val="20"/>
              </w:rPr>
              <w:t>
шаршы метр</w:t>
            </w:r>
            <w:r>
              <w:br/>
            </w:r>
            <w:r>
              <w:rPr>
                <w:rFonts w:ascii="Times New Roman"/>
                <w:b w:val="false"/>
                <w:i w:val="false"/>
                <w:color w:val="000000"/>
                <w:sz w:val="20"/>
              </w:rPr>
              <w:t>
бұрынғы</w:t>
            </w:r>
            <w:r>
              <w:br/>
            </w:r>
            <w:r>
              <w:rPr>
                <w:rFonts w:ascii="Times New Roman"/>
                <w:b w:val="false"/>
                <w:i w:val="false"/>
                <w:color w:val="000000"/>
                <w:sz w:val="20"/>
              </w:rPr>
              <w:t>
баспахананың бір</w:t>
            </w:r>
            <w:r>
              <w:br/>
            </w:r>
            <w:r>
              <w:rPr>
                <w:rFonts w:ascii="Times New Roman"/>
                <w:b w:val="false"/>
                <w:i w:val="false"/>
                <w:color w:val="000000"/>
                <w:sz w:val="20"/>
              </w:rPr>
              <w:t>
қабатты ғимараты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Аманкелді</w:t>
            </w:r>
            <w:r>
              <w:br/>
            </w:r>
            <w:r>
              <w:rPr>
                <w:rFonts w:ascii="Times New Roman"/>
                <w:b w:val="false"/>
                <w:i w:val="false"/>
                <w:color w:val="000000"/>
                <w:sz w:val="20"/>
              </w:rPr>
              <w:t>
селосы, Дүйсенбин көшесі, 44 А,</w:t>
            </w:r>
            <w:r>
              <w:br/>
            </w:r>
            <w:r>
              <w:rPr>
                <w:rFonts w:ascii="Times New Roman"/>
                <w:b w:val="false"/>
                <w:i w:val="false"/>
                <w:color w:val="000000"/>
                <w:sz w:val="20"/>
              </w:rPr>
              <w:t>
"Аманкелді ауданының тұрғын үй -</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мемлекеттік мекемесі</w:t>
            </w:r>
          </w:p>
        </w:tc>
      </w:tr>
      <w:tr>
        <w:trPr>
          <w:trHeight w:val="28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348,3 шаршы метр</w:t>
            </w:r>
            <w:r>
              <w:br/>
            </w:r>
            <w:r>
              <w:rPr>
                <w:rFonts w:ascii="Times New Roman"/>
                <w:b w:val="false"/>
                <w:i w:val="false"/>
                <w:color w:val="000000"/>
                <w:sz w:val="20"/>
              </w:rPr>
              <w:t>
бұрынғы</w:t>
            </w:r>
            <w:r>
              <w:br/>
            </w:r>
            <w:r>
              <w:rPr>
                <w:rFonts w:ascii="Times New Roman"/>
                <w:b w:val="false"/>
                <w:i w:val="false"/>
                <w:color w:val="000000"/>
                <w:sz w:val="20"/>
              </w:rPr>
              <w:t>
автомобиль</w:t>
            </w:r>
            <w:r>
              <w:br/>
            </w:r>
            <w:r>
              <w:rPr>
                <w:rFonts w:ascii="Times New Roman"/>
                <w:b w:val="false"/>
                <w:i w:val="false"/>
                <w:color w:val="000000"/>
                <w:sz w:val="20"/>
              </w:rPr>
              <w:t>
гаражының</w:t>
            </w:r>
            <w:r>
              <w:br/>
            </w:r>
            <w:r>
              <w:rPr>
                <w:rFonts w:ascii="Times New Roman"/>
                <w:b w:val="false"/>
                <w:i w:val="false"/>
                <w:color w:val="000000"/>
                <w:sz w:val="20"/>
              </w:rPr>
              <w:t>
ғимараты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селосы,</w:t>
            </w:r>
            <w:r>
              <w:br/>
            </w:r>
            <w:r>
              <w:rPr>
                <w:rFonts w:ascii="Times New Roman"/>
                <w:b w:val="false"/>
                <w:i w:val="false"/>
                <w:color w:val="000000"/>
                <w:sz w:val="20"/>
              </w:rPr>
              <w:t>
Советская көшесі, 62, "Денисов</w:t>
            </w:r>
            <w:r>
              <w:br/>
            </w:r>
            <w:r>
              <w:rPr>
                <w:rFonts w:ascii="Times New Roman"/>
                <w:b w:val="false"/>
                <w:i w:val="false"/>
                <w:color w:val="000000"/>
                <w:sz w:val="20"/>
              </w:rPr>
              <w:t>
ауданының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r>
              <w:br/>
            </w:r>
            <w:r>
              <w:rPr>
                <w:rFonts w:ascii="Times New Roman"/>
                <w:b w:val="false"/>
                <w:i w:val="false"/>
                <w:color w:val="000000"/>
                <w:sz w:val="20"/>
              </w:rPr>
              <w:t>
мемлекеттік мекемесі</w:t>
            </w:r>
          </w:p>
        </w:tc>
      </w:tr>
      <w:tr>
        <w:trPr>
          <w:trHeight w:val="87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709,7 шаршы метр</w:t>
            </w:r>
            <w:r>
              <w:br/>
            </w:r>
            <w:r>
              <w:rPr>
                <w:rFonts w:ascii="Times New Roman"/>
                <w:b w:val="false"/>
                <w:i w:val="false"/>
                <w:color w:val="000000"/>
                <w:sz w:val="20"/>
              </w:rPr>
              <w:t>
бұрынғы № 1 сиыр</w:t>
            </w:r>
            <w:r>
              <w:br/>
            </w:r>
            <w:r>
              <w:rPr>
                <w:rFonts w:ascii="Times New Roman"/>
                <w:b w:val="false"/>
                <w:i w:val="false"/>
                <w:color w:val="000000"/>
                <w:sz w:val="20"/>
              </w:rPr>
              <w:t>
қорасының</w:t>
            </w:r>
            <w:r>
              <w:br/>
            </w:r>
            <w:r>
              <w:rPr>
                <w:rFonts w:ascii="Times New Roman"/>
                <w:b w:val="false"/>
                <w:i w:val="false"/>
                <w:color w:val="000000"/>
                <w:sz w:val="20"/>
              </w:rPr>
              <w:t>
ғимараты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Владыкинка</w:t>
            </w:r>
            <w:r>
              <w:br/>
            </w:r>
            <w:r>
              <w:rPr>
                <w:rFonts w:ascii="Times New Roman"/>
                <w:b w:val="false"/>
                <w:i w:val="false"/>
                <w:color w:val="000000"/>
                <w:sz w:val="20"/>
              </w:rPr>
              <w:t>
селосы, Степная көшесі, 2 А,</w:t>
            </w:r>
            <w:r>
              <w:br/>
            </w:r>
            <w:r>
              <w:rPr>
                <w:rFonts w:ascii="Times New Roman"/>
                <w:b w:val="false"/>
                <w:i w:val="false"/>
                <w:color w:val="000000"/>
                <w:sz w:val="20"/>
              </w:rPr>
              <w:t>
"Федоров ауданының Жаркөл</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мемлекеттік мекемесі</w:t>
            </w:r>
          </w:p>
        </w:tc>
      </w:tr>
      <w:tr>
        <w:trPr>
          <w:trHeight w:val="70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1364,4 шаршы метр</w:t>
            </w:r>
            <w:r>
              <w:br/>
            </w:r>
            <w:r>
              <w:rPr>
                <w:rFonts w:ascii="Times New Roman"/>
                <w:b w:val="false"/>
                <w:i w:val="false"/>
                <w:color w:val="000000"/>
                <w:sz w:val="20"/>
              </w:rPr>
              <w:t>
бұрынғы № 2 сиыр</w:t>
            </w:r>
            <w:r>
              <w:br/>
            </w:r>
            <w:r>
              <w:rPr>
                <w:rFonts w:ascii="Times New Roman"/>
                <w:b w:val="false"/>
                <w:i w:val="false"/>
                <w:color w:val="000000"/>
                <w:sz w:val="20"/>
              </w:rPr>
              <w:t>
қорасының</w:t>
            </w:r>
            <w:r>
              <w:br/>
            </w:r>
            <w:r>
              <w:rPr>
                <w:rFonts w:ascii="Times New Roman"/>
                <w:b w:val="false"/>
                <w:i w:val="false"/>
                <w:color w:val="000000"/>
                <w:sz w:val="20"/>
              </w:rPr>
              <w:t>
ғимараты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Владыкинка</w:t>
            </w:r>
            <w:r>
              <w:br/>
            </w:r>
            <w:r>
              <w:rPr>
                <w:rFonts w:ascii="Times New Roman"/>
                <w:b w:val="false"/>
                <w:i w:val="false"/>
                <w:color w:val="000000"/>
                <w:sz w:val="20"/>
              </w:rPr>
              <w:t>
селосы, Степная көшесі, 2 Б,</w:t>
            </w:r>
            <w:r>
              <w:br/>
            </w:r>
            <w:r>
              <w:rPr>
                <w:rFonts w:ascii="Times New Roman"/>
                <w:b w:val="false"/>
                <w:i w:val="false"/>
                <w:color w:val="000000"/>
                <w:sz w:val="20"/>
              </w:rPr>
              <w:t>
"Федоров ауданының Жаркөл</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мемлекеттік мекемесі</w:t>
            </w:r>
          </w:p>
        </w:tc>
      </w:tr>
      <w:tr>
        <w:trPr>
          <w:trHeight w:val="70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1177,2 шаршы метр</w:t>
            </w:r>
            <w:r>
              <w:br/>
            </w:r>
            <w:r>
              <w:rPr>
                <w:rFonts w:ascii="Times New Roman"/>
                <w:b w:val="false"/>
                <w:i w:val="false"/>
                <w:color w:val="000000"/>
                <w:sz w:val="20"/>
              </w:rPr>
              <w:t>
бұрынғы № 3 сиыр</w:t>
            </w:r>
            <w:r>
              <w:br/>
            </w:r>
            <w:r>
              <w:rPr>
                <w:rFonts w:ascii="Times New Roman"/>
                <w:b w:val="false"/>
                <w:i w:val="false"/>
                <w:color w:val="000000"/>
                <w:sz w:val="20"/>
              </w:rPr>
              <w:t>
қорасының</w:t>
            </w:r>
            <w:r>
              <w:br/>
            </w:r>
            <w:r>
              <w:rPr>
                <w:rFonts w:ascii="Times New Roman"/>
                <w:b w:val="false"/>
                <w:i w:val="false"/>
                <w:color w:val="000000"/>
                <w:sz w:val="20"/>
              </w:rPr>
              <w:t>
ғимараты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Владыкинка</w:t>
            </w:r>
            <w:r>
              <w:br/>
            </w:r>
            <w:r>
              <w:rPr>
                <w:rFonts w:ascii="Times New Roman"/>
                <w:b w:val="false"/>
                <w:i w:val="false"/>
                <w:color w:val="000000"/>
                <w:sz w:val="20"/>
              </w:rPr>
              <w:t>
селосы, Степная көшесі, 2 В,</w:t>
            </w:r>
            <w:r>
              <w:br/>
            </w:r>
            <w:r>
              <w:rPr>
                <w:rFonts w:ascii="Times New Roman"/>
                <w:b w:val="false"/>
                <w:i w:val="false"/>
                <w:color w:val="000000"/>
                <w:sz w:val="20"/>
              </w:rPr>
              <w:t>
"Федоров ауданының Жаркөл</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мемлекеттік мекемесі</w:t>
            </w:r>
          </w:p>
        </w:tc>
      </w:tr>
      <w:tr>
        <w:trPr>
          <w:trHeight w:val="70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289,3 шаршы метр</w:t>
            </w:r>
            <w:r>
              <w:br/>
            </w:r>
            <w:r>
              <w:rPr>
                <w:rFonts w:ascii="Times New Roman"/>
                <w:b w:val="false"/>
                <w:i w:val="false"/>
                <w:color w:val="000000"/>
                <w:sz w:val="20"/>
              </w:rPr>
              <w:t>
бұрынғы</w:t>
            </w:r>
            <w:r>
              <w:br/>
            </w:r>
            <w:r>
              <w:rPr>
                <w:rFonts w:ascii="Times New Roman"/>
                <w:b w:val="false"/>
                <w:i w:val="false"/>
                <w:color w:val="000000"/>
                <w:sz w:val="20"/>
              </w:rPr>
              <w:t>
машина-тракторлық</w:t>
            </w:r>
            <w:r>
              <w:br/>
            </w:r>
            <w:r>
              <w:rPr>
                <w:rFonts w:ascii="Times New Roman"/>
                <w:b w:val="false"/>
                <w:i w:val="false"/>
                <w:color w:val="000000"/>
                <w:sz w:val="20"/>
              </w:rPr>
              <w:t>
шеберхана</w:t>
            </w:r>
            <w:r>
              <w:br/>
            </w:r>
            <w:r>
              <w:rPr>
                <w:rFonts w:ascii="Times New Roman"/>
                <w:b w:val="false"/>
                <w:i w:val="false"/>
                <w:color w:val="000000"/>
                <w:sz w:val="20"/>
              </w:rPr>
              <w:t>
ғимараты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Владыкинка</w:t>
            </w:r>
            <w:r>
              <w:br/>
            </w:r>
            <w:r>
              <w:rPr>
                <w:rFonts w:ascii="Times New Roman"/>
                <w:b w:val="false"/>
                <w:i w:val="false"/>
                <w:color w:val="000000"/>
                <w:sz w:val="20"/>
              </w:rPr>
              <w:t>
селосы, Степная көшесі, 1 Б,</w:t>
            </w:r>
            <w:r>
              <w:br/>
            </w:r>
            <w:r>
              <w:rPr>
                <w:rFonts w:ascii="Times New Roman"/>
                <w:b w:val="false"/>
                <w:i w:val="false"/>
                <w:color w:val="000000"/>
                <w:sz w:val="20"/>
              </w:rPr>
              <w:t>
"Федоров ауданының Жаркөл</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мемлекеттік мекемесі</w:t>
            </w:r>
          </w:p>
        </w:tc>
      </w:tr>
      <w:tr>
        <w:trPr>
          <w:trHeight w:val="70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клуб</w:t>
            </w:r>
            <w:r>
              <w:br/>
            </w:r>
            <w:r>
              <w:rPr>
                <w:rFonts w:ascii="Times New Roman"/>
                <w:b w:val="false"/>
                <w:i w:val="false"/>
                <w:color w:val="000000"/>
                <w:sz w:val="20"/>
              </w:rPr>
              <w:t>
ғимараты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Владыкинка</w:t>
            </w:r>
            <w:r>
              <w:br/>
            </w:r>
            <w:r>
              <w:rPr>
                <w:rFonts w:ascii="Times New Roman"/>
                <w:b w:val="false"/>
                <w:i w:val="false"/>
                <w:color w:val="000000"/>
                <w:sz w:val="20"/>
              </w:rPr>
              <w:t>
селосы, Садовая көшесі, 13,</w:t>
            </w:r>
            <w:r>
              <w:br/>
            </w:r>
            <w:r>
              <w:rPr>
                <w:rFonts w:ascii="Times New Roman"/>
                <w:b w:val="false"/>
                <w:i w:val="false"/>
                <w:color w:val="000000"/>
                <w:sz w:val="20"/>
              </w:rPr>
              <w:t>
"Федоров ауданының Жаркөл</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мемлекеттік мекемесі</w:t>
            </w:r>
          </w:p>
        </w:tc>
      </w:tr>
      <w:tr>
        <w:trPr>
          <w:trHeight w:val="70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146,85 шаршы метр</w:t>
            </w:r>
            <w:r>
              <w:br/>
            </w:r>
            <w:r>
              <w:rPr>
                <w:rFonts w:ascii="Times New Roman"/>
                <w:b w:val="false"/>
                <w:i w:val="false"/>
                <w:color w:val="000000"/>
                <w:sz w:val="20"/>
              </w:rPr>
              <w:t>
бұрынғы дүкен</w:t>
            </w:r>
            <w:r>
              <w:br/>
            </w:r>
            <w:r>
              <w:rPr>
                <w:rFonts w:ascii="Times New Roman"/>
                <w:b w:val="false"/>
                <w:i w:val="false"/>
                <w:color w:val="000000"/>
                <w:sz w:val="20"/>
              </w:rPr>
              <w:t>
ғимараты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Владыкинка</w:t>
            </w:r>
            <w:r>
              <w:br/>
            </w:r>
            <w:r>
              <w:rPr>
                <w:rFonts w:ascii="Times New Roman"/>
                <w:b w:val="false"/>
                <w:i w:val="false"/>
                <w:color w:val="000000"/>
                <w:sz w:val="20"/>
              </w:rPr>
              <w:t>
селосы, Садовая көшесі, 15,</w:t>
            </w:r>
            <w:r>
              <w:br/>
            </w:r>
            <w:r>
              <w:rPr>
                <w:rFonts w:ascii="Times New Roman"/>
                <w:b w:val="false"/>
                <w:i w:val="false"/>
                <w:color w:val="000000"/>
                <w:sz w:val="20"/>
              </w:rPr>
              <w:t>
"Федоров ауданының Жаркөл</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мемлекеттік мекемесі</w:t>
            </w:r>
          </w:p>
        </w:tc>
      </w:tr>
      <w:tr>
        <w:trPr>
          <w:trHeight w:val="70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405,3 шаршы метр</w:t>
            </w:r>
            <w:r>
              <w:br/>
            </w:r>
            <w:r>
              <w:rPr>
                <w:rFonts w:ascii="Times New Roman"/>
                <w:b w:val="false"/>
                <w:i w:val="false"/>
                <w:color w:val="000000"/>
                <w:sz w:val="20"/>
              </w:rPr>
              <w:t>
бұрынғы</w:t>
            </w:r>
            <w:r>
              <w:br/>
            </w:r>
            <w:r>
              <w:rPr>
                <w:rFonts w:ascii="Times New Roman"/>
                <w:b w:val="false"/>
                <w:i w:val="false"/>
                <w:color w:val="000000"/>
                <w:sz w:val="20"/>
              </w:rPr>
              <w:t>
қазандық ғимараты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Чистый Чандак</w:t>
            </w:r>
            <w:r>
              <w:br/>
            </w:r>
            <w:r>
              <w:rPr>
                <w:rFonts w:ascii="Times New Roman"/>
                <w:b w:val="false"/>
                <w:i w:val="false"/>
                <w:color w:val="000000"/>
                <w:sz w:val="20"/>
              </w:rPr>
              <w:t>
селосы, "Федоров ауданының</w:t>
            </w:r>
            <w:r>
              <w:br/>
            </w:r>
            <w:r>
              <w:rPr>
                <w:rFonts w:ascii="Times New Roman"/>
                <w:b w:val="false"/>
                <w:i w:val="false"/>
                <w:color w:val="000000"/>
                <w:sz w:val="20"/>
              </w:rPr>
              <w:t>
Камышин селолық округі әкімінің</w:t>
            </w:r>
            <w:r>
              <w:br/>
            </w:r>
            <w:r>
              <w:rPr>
                <w:rFonts w:ascii="Times New Roman"/>
                <w:b w:val="false"/>
                <w:i w:val="false"/>
                <w:color w:val="000000"/>
                <w:sz w:val="20"/>
              </w:rPr>
              <w:t>
аппараты" мемлекеттік мекемесі</w:t>
            </w:r>
          </w:p>
        </w:tc>
      </w:tr>
      <w:tr>
        <w:trPr>
          <w:trHeight w:val="70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ескі</w:t>
            </w:r>
            <w:r>
              <w:br/>
            </w:r>
            <w:r>
              <w:rPr>
                <w:rFonts w:ascii="Times New Roman"/>
                <w:b w:val="false"/>
                <w:i w:val="false"/>
                <w:color w:val="000000"/>
                <w:sz w:val="20"/>
              </w:rPr>
              <w:t>
пошта ғимараты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селосы,</w:t>
            </w:r>
            <w:r>
              <w:br/>
            </w:r>
            <w:r>
              <w:rPr>
                <w:rFonts w:ascii="Times New Roman"/>
                <w:b w:val="false"/>
                <w:i w:val="false"/>
                <w:color w:val="000000"/>
                <w:sz w:val="20"/>
              </w:rPr>
              <w:t>
Кравцов көшесі, 32, "Федоров</w:t>
            </w:r>
            <w:r>
              <w:br/>
            </w:r>
            <w:r>
              <w:rPr>
                <w:rFonts w:ascii="Times New Roman"/>
                <w:b w:val="false"/>
                <w:i w:val="false"/>
                <w:color w:val="000000"/>
                <w:sz w:val="20"/>
              </w:rPr>
              <w:t>
ауданының Федоров селосы</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r>
      <w:tr>
        <w:trPr>
          <w:trHeight w:val="70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479,6 шаршы метр</w:t>
            </w:r>
            <w:r>
              <w:br/>
            </w:r>
            <w:r>
              <w:rPr>
                <w:rFonts w:ascii="Times New Roman"/>
                <w:b w:val="false"/>
                <w:i w:val="false"/>
                <w:color w:val="000000"/>
                <w:sz w:val="20"/>
              </w:rPr>
              <w:t>
бұрынғы</w:t>
            </w:r>
            <w:r>
              <w:br/>
            </w:r>
            <w:r>
              <w:rPr>
                <w:rFonts w:ascii="Times New Roman"/>
                <w:b w:val="false"/>
                <w:i w:val="false"/>
                <w:color w:val="000000"/>
                <w:sz w:val="20"/>
              </w:rPr>
              <w:t>
кеңсе ғимараты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Малороссийка</w:t>
            </w:r>
            <w:r>
              <w:br/>
            </w:r>
            <w:r>
              <w:rPr>
                <w:rFonts w:ascii="Times New Roman"/>
                <w:b w:val="false"/>
                <w:i w:val="false"/>
                <w:color w:val="000000"/>
                <w:sz w:val="20"/>
              </w:rPr>
              <w:t>
селосы, Садовая көшесі, 3,</w:t>
            </w:r>
            <w:r>
              <w:br/>
            </w:r>
            <w:r>
              <w:rPr>
                <w:rFonts w:ascii="Times New Roman"/>
                <w:b w:val="false"/>
                <w:i w:val="false"/>
                <w:color w:val="000000"/>
                <w:sz w:val="20"/>
              </w:rPr>
              <w:t>
"Федор ауданы Украин селолық</w:t>
            </w:r>
            <w:r>
              <w:br/>
            </w:r>
            <w:r>
              <w:rPr>
                <w:rFonts w:ascii="Times New Roman"/>
                <w:b w:val="false"/>
                <w:i w:val="false"/>
                <w:color w:val="000000"/>
                <w:sz w:val="20"/>
              </w:rPr>
              <w:t>
округі әкімінің аппараты"</w:t>
            </w:r>
            <w:r>
              <w:br/>
            </w:r>
            <w:r>
              <w:rPr>
                <w:rFonts w:ascii="Times New Roman"/>
                <w:b w:val="false"/>
                <w:i w:val="false"/>
                <w:color w:val="000000"/>
                <w:sz w:val="20"/>
              </w:rPr>
              <w:t>
мемлекеттік мекемесі</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0"/>
        <w:gridCol w:w="5700"/>
      </w:tblGrid>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Негіздеме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Объектінің ахуалы
</w:t>
            </w:r>
          </w:p>
        </w:tc>
      </w:tr>
      <w:tr>
        <w:trPr>
          <w:trHeight w:val="945"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w:t>
            </w:r>
            <w:r>
              <w:br/>
            </w:r>
            <w:r>
              <w:rPr>
                <w:rFonts w:ascii="Times New Roman"/>
                <w:b w:val="false"/>
                <w:i w:val="false"/>
                <w:color w:val="000000"/>
                <w:sz w:val="20"/>
              </w:rPr>
              <w:t>
қаласы әкімінің 2010 жылғы 10</w:t>
            </w:r>
            <w:r>
              <w:br/>
            </w:r>
            <w:r>
              <w:rPr>
                <w:rFonts w:ascii="Times New Roman"/>
                <w:b w:val="false"/>
                <w:i w:val="false"/>
                <w:color w:val="000000"/>
                <w:sz w:val="20"/>
              </w:rPr>
              <w:t>
қазандағы № 1-37/1659 хаты</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қанағаттанарлықсыз</w:t>
            </w:r>
          </w:p>
        </w:tc>
      </w:tr>
      <w:tr>
        <w:trPr>
          <w:trHeight w:val="945"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w:t>
            </w:r>
            <w:r>
              <w:br/>
            </w:r>
            <w:r>
              <w:rPr>
                <w:rFonts w:ascii="Times New Roman"/>
                <w:b w:val="false"/>
                <w:i w:val="false"/>
                <w:color w:val="000000"/>
                <w:sz w:val="20"/>
              </w:rPr>
              <w:t>
қаласы әкімінің 2010 жылғы 10</w:t>
            </w:r>
            <w:r>
              <w:br/>
            </w:r>
            <w:r>
              <w:rPr>
                <w:rFonts w:ascii="Times New Roman"/>
                <w:b w:val="false"/>
                <w:i w:val="false"/>
                <w:color w:val="000000"/>
                <w:sz w:val="20"/>
              </w:rPr>
              <w:t>
қазандағы № 1-37/1659 хаты</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қанағаттанарлықсыз</w:t>
            </w:r>
          </w:p>
        </w:tc>
      </w:tr>
      <w:tr>
        <w:trPr>
          <w:trHeight w:val="945"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w:t>
            </w:r>
            <w:r>
              <w:br/>
            </w:r>
            <w:r>
              <w:rPr>
                <w:rFonts w:ascii="Times New Roman"/>
                <w:b w:val="false"/>
                <w:i w:val="false"/>
                <w:color w:val="000000"/>
                <w:sz w:val="20"/>
              </w:rPr>
              <w:t>
қаласы әкімінің 2010 жылғы 22</w:t>
            </w:r>
            <w:r>
              <w:br/>
            </w:r>
            <w:r>
              <w:rPr>
                <w:rFonts w:ascii="Times New Roman"/>
                <w:b w:val="false"/>
                <w:i w:val="false"/>
                <w:color w:val="000000"/>
                <w:sz w:val="20"/>
              </w:rPr>
              <w:t>
қазандағы № 2-37/1537 хаты</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қанағаттанарлықсыз</w:t>
            </w:r>
          </w:p>
        </w:tc>
      </w:tr>
      <w:tr>
        <w:trPr>
          <w:trHeight w:val="945"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w:t>
            </w:r>
            <w:r>
              <w:br/>
            </w:r>
            <w:r>
              <w:rPr>
                <w:rFonts w:ascii="Times New Roman"/>
                <w:b w:val="false"/>
                <w:i w:val="false"/>
                <w:color w:val="000000"/>
                <w:sz w:val="20"/>
              </w:rPr>
              <w:t>
қаласы әкімінің 2010 жылғы 2</w:t>
            </w:r>
            <w:r>
              <w:br/>
            </w:r>
            <w:r>
              <w:rPr>
                <w:rFonts w:ascii="Times New Roman"/>
                <w:b w:val="false"/>
                <w:i w:val="false"/>
                <w:color w:val="000000"/>
                <w:sz w:val="20"/>
              </w:rPr>
              <w:t>
маусымдағы № 1-28/759 хаты</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қанағаттанарлықсыз</w:t>
            </w:r>
          </w:p>
        </w:tc>
      </w:tr>
      <w:tr>
        <w:trPr>
          <w:trHeight w:val="945"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w:t>
            </w:r>
            <w:r>
              <w:br/>
            </w:r>
            <w:r>
              <w:rPr>
                <w:rFonts w:ascii="Times New Roman"/>
                <w:b w:val="false"/>
                <w:i w:val="false"/>
                <w:color w:val="000000"/>
                <w:sz w:val="20"/>
              </w:rPr>
              <w:t>
қаласы әкімінің 2010 жылғы 2</w:t>
            </w:r>
            <w:r>
              <w:br/>
            </w:r>
            <w:r>
              <w:rPr>
                <w:rFonts w:ascii="Times New Roman"/>
                <w:b w:val="false"/>
                <w:i w:val="false"/>
                <w:color w:val="000000"/>
                <w:sz w:val="20"/>
              </w:rPr>
              <w:t>
маусымдағы № 1-28/759 хаты</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қанағаттанарлықсыз</w:t>
            </w:r>
          </w:p>
        </w:tc>
      </w:tr>
      <w:tr>
        <w:trPr>
          <w:trHeight w:val="285"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Аманкелді</w:t>
            </w:r>
            <w:r>
              <w:br/>
            </w:r>
            <w:r>
              <w:rPr>
                <w:rFonts w:ascii="Times New Roman"/>
                <w:b w:val="false"/>
                <w:i w:val="false"/>
                <w:color w:val="000000"/>
                <w:sz w:val="20"/>
              </w:rPr>
              <w:t>
ауданы әкімінің орынбасары</w:t>
            </w:r>
            <w:r>
              <w:br/>
            </w:r>
            <w:r>
              <w:rPr>
                <w:rFonts w:ascii="Times New Roman"/>
                <w:b w:val="false"/>
                <w:i w:val="false"/>
                <w:color w:val="000000"/>
                <w:sz w:val="20"/>
              </w:rPr>
              <w:t>
2010 жылғы 9 маусымдағы</w:t>
            </w:r>
            <w:r>
              <w:br/>
            </w:r>
            <w:r>
              <w:rPr>
                <w:rFonts w:ascii="Times New Roman"/>
                <w:b w:val="false"/>
                <w:i w:val="false"/>
                <w:color w:val="000000"/>
                <w:sz w:val="20"/>
              </w:rPr>
              <w:t>
№ 02-17/495 хаты</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Қирауға ұшырауда</w:t>
            </w:r>
          </w:p>
        </w:tc>
      </w:tr>
      <w:tr>
        <w:trPr>
          <w:trHeight w:val="285"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w:t>
            </w:r>
            <w:r>
              <w:br/>
            </w:r>
            <w:r>
              <w:rPr>
                <w:rFonts w:ascii="Times New Roman"/>
                <w:b w:val="false"/>
                <w:i w:val="false"/>
                <w:color w:val="000000"/>
                <w:sz w:val="20"/>
              </w:rPr>
              <w:t>
ауданы әкімінің 2010 жылғы 24</w:t>
            </w:r>
            <w:r>
              <w:br/>
            </w:r>
            <w:r>
              <w:rPr>
                <w:rFonts w:ascii="Times New Roman"/>
                <w:b w:val="false"/>
                <w:i w:val="false"/>
                <w:color w:val="000000"/>
                <w:sz w:val="20"/>
              </w:rPr>
              <w:t>
тамыздағы № 1134 хаты</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қанағаттанарлық</w:t>
            </w:r>
          </w:p>
        </w:tc>
      </w:tr>
      <w:tr>
        <w:trPr>
          <w:trHeight w:val="87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w:t>
            </w:r>
            <w:r>
              <w:br/>
            </w:r>
            <w:r>
              <w:rPr>
                <w:rFonts w:ascii="Times New Roman"/>
                <w:b w:val="false"/>
                <w:i w:val="false"/>
                <w:color w:val="000000"/>
                <w:sz w:val="20"/>
              </w:rPr>
              <w:t>
ауданы әкімінің 2010 жылғы 24</w:t>
            </w:r>
            <w:r>
              <w:br/>
            </w:r>
            <w:r>
              <w:rPr>
                <w:rFonts w:ascii="Times New Roman"/>
                <w:b w:val="false"/>
                <w:i w:val="false"/>
                <w:color w:val="000000"/>
                <w:sz w:val="20"/>
              </w:rPr>
              <w:t>
қыркүйектегі № 2-34/994 хаты</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қанағаттанарлық</w:t>
            </w:r>
          </w:p>
        </w:tc>
      </w:tr>
      <w:tr>
        <w:trPr>
          <w:trHeight w:val="705"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w:t>
            </w:r>
            <w:r>
              <w:br/>
            </w:r>
            <w:r>
              <w:rPr>
                <w:rFonts w:ascii="Times New Roman"/>
                <w:b w:val="false"/>
                <w:i w:val="false"/>
                <w:color w:val="000000"/>
                <w:sz w:val="20"/>
              </w:rPr>
              <w:t>
ауданы әкімінің 2010 жылғы 24</w:t>
            </w:r>
            <w:r>
              <w:br/>
            </w:r>
            <w:r>
              <w:rPr>
                <w:rFonts w:ascii="Times New Roman"/>
                <w:b w:val="false"/>
                <w:i w:val="false"/>
                <w:color w:val="000000"/>
                <w:sz w:val="20"/>
              </w:rPr>
              <w:t>
қыркүйектегі № 2-34/994 хаты</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қанағаттанарлық</w:t>
            </w:r>
          </w:p>
        </w:tc>
      </w:tr>
      <w:tr>
        <w:trPr>
          <w:trHeight w:val="705"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w:t>
            </w:r>
            <w:r>
              <w:br/>
            </w:r>
            <w:r>
              <w:rPr>
                <w:rFonts w:ascii="Times New Roman"/>
                <w:b w:val="false"/>
                <w:i w:val="false"/>
                <w:color w:val="000000"/>
                <w:sz w:val="20"/>
              </w:rPr>
              <w:t>
ауданы әкімінің 2010 жылғы 24</w:t>
            </w:r>
            <w:r>
              <w:br/>
            </w:r>
            <w:r>
              <w:rPr>
                <w:rFonts w:ascii="Times New Roman"/>
                <w:b w:val="false"/>
                <w:i w:val="false"/>
                <w:color w:val="000000"/>
                <w:sz w:val="20"/>
              </w:rPr>
              <w:t>
қыркүйектегі № 2-34/994 хаты</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қанағаттанарлық</w:t>
            </w:r>
          </w:p>
        </w:tc>
      </w:tr>
      <w:tr>
        <w:trPr>
          <w:trHeight w:val="705"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w:t>
            </w:r>
            <w:r>
              <w:br/>
            </w:r>
            <w:r>
              <w:rPr>
                <w:rFonts w:ascii="Times New Roman"/>
                <w:b w:val="false"/>
                <w:i w:val="false"/>
                <w:color w:val="000000"/>
                <w:sz w:val="20"/>
              </w:rPr>
              <w:t>
ауданы әкімінің 2010 жылғы 24</w:t>
            </w:r>
            <w:r>
              <w:br/>
            </w:r>
            <w:r>
              <w:rPr>
                <w:rFonts w:ascii="Times New Roman"/>
                <w:b w:val="false"/>
                <w:i w:val="false"/>
                <w:color w:val="000000"/>
                <w:sz w:val="20"/>
              </w:rPr>
              <w:t>
қыркүйектегі № 2-34/994 хаты</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қанағаттанарлық</w:t>
            </w:r>
          </w:p>
        </w:tc>
      </w:tr>
      <w:tr>
        <w:trPr>
          <w:trHeight w:val="705"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w:t>
            </w:r>
            <w:r>
              <w:br/>
            </w:r>
            <w:r>
              <w:rPr>
                <w:rFonts w:ascii="Times New Roman"/>
                <w:b w:val="false"/>
                <w:i w:val="false"/>
                <w:color w:val="000000"/>
                <w:sz w:val="20"/>
              </w:rPr>
              <w:t>
ауданы әкімінің 2010 жылғы 24</w:t>
            </w:r>
            <w:r>
              <w:br/>
            </w:r>
            <w:r>
              <w:rPr>
                <w:rFonts w:ascii="Times New Roman"/>
                <w:b w:val="false"/>
                <w:i w:val="false"/>
                <w:color w:val="000000"/>
                <w:sz w:val="20"/>
              </w:rPr>
              <w:t>
қыркүйектегі № 2-34/994 хаты</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қанағаттанарлық</w:t>
            </w:r>
          </w:p>
        </w:tc>
      </w:tr>
      <w:tr>
        <w:trPr>
          <w:trHeight w:val="705"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w:t>
            </w:r>
            <w:r>
              <w:br/>
            </w:r>
            <w:r>
              <w:rPr>
                <w:rFonts w:ascii="Times New Roman"/>
                <w:b w:val="false"/>
                <w:i w:val="false"/>
                <w:color w:val="000000"/>
                <w:sz w:val="20"/>
              </w:rPr>
              <w:t>
ауданы әкімінің 2010 жылғы 24</w:t>
            </w:r>
            <w:r>
              <w:br/>
            </w:r>
            <w:r>
              <w:rPr>
                <w:rFonts w:ascii="Times New Roman"/>
                <w:b w:val="false"/>
                <w:i w:val="false"/>
                <w:color w:val="000000"/>
                <w:sz w:val="20"/>
              </w:rPr>
              <w:t>
қыркүйектегі № 2-34/994 хаты</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қанағаттанарлық</w:t>
            </w:r>
          </w:p>
        </w:tc>
      </w:tr>
      <w:tr>
        <w:trPr>
          <w:trHeight w:val="705"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w:t>
            </w:r>
            <w:r>
              <w:br/>
            </w:r>
            <w:r>
              <w:rPr>
                <w:rFonts w:ascii="Times New Roman"/>
                <w:b w:val="false"/>
                <w:i w:val="false"/>
                <w:color w:val="000000"/>
                <w:sz w:val="20"/>
              </w:rPr>
              <w:t>
ауданы әкім орынбасарының</w:t>
            </w:r>
            <w:r>
              <w:br/>
            </w:r>
            <w:r>
              <w:rPr>
                <w:rFonts w:ascii="Times New Roman"/>
                <w:b w:val="false"/>
                <w:i w:val="false"/>
                <w:color w:val="000000"/>
                <w:sz w:val="20"/>
              </w:rPr>
              <w:t>
2010 жылғы 11 қазандағы</w:t>
            </w:r>
            <w:r>
              <w:br/>
            </w:r>
            <w:r>
              <w:rPr>
                <w:rFonts w:ascii="Times New Roman"/>
                <w:b w:val="false"/>
                <w:i w:val="false"/>
                <w:color w:val="000000"/>
                <w:sz w:val="20"/>
              </w:rPr>
              <w:t>
№ 2-34/1069 хаты</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қанағаттанарлық,</w:t>
            </w:r>
            <w:r>
              <w:br/>
            </w:r>
            <w:r>
              <w:rPr>
                <w:rFonts w:ascii="Times New Roman"/>
                <w:b w:val="false"/>
                <w:i w:val="false"/>
                <w:color w:val="000000"/>
                <w:sz w:val="20"/>
              </w:rPr>
              <w:t>
ағымдағы жөндеуді талап</w:t>
            </w:r>
            <w:r>
              <w:br/>
            </w:r>
            <w:r>
              <w:rPr>
                <w:rFonts w:ascii="Times New Roman"/>
                <w:b w:val="false"/>
                <w:i w:val="false"/>
                <w:color w:val="000000"/>
                <w:sz w:val="20"/>
              </w:rPr>
              <w:t>
етеді</w:t>
            </w:r>
          </w:p>
        </w:tc>
      </w:tr>
      <w:tr>
        <w:trPr>
          <w:trHeight w:val="705"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w:t>
            </w:r>
            <w:r>
              <w:br/>
            </w:r>
            <w:r>
              <w:rPr>
                <w:rFonts w:ascii="Times New Roman"/>
                <w:b w:val="false"/>
                <w:i w:val="false"/>
                <w:color w:val="000000"/>
                <w:sz w:val="20"/>
              </w:rPr>
              <w:t>
ауданы әкімінің 2010 жылғы 11</w:t>
            </w:r>
            <w:r>
              <w:br/>
            </w:r>
            <w:r>
              <w:rPr>
                <w:rFonts w:ascii="Times New Roman"/>
                <w:b w:val="false"/>
                <w:i w:val="false"/>
                <w:color w:val="000000"/>
                <w:sz w:val="20"/>
              </w:rPr>
              <w:t>
қазандағы № 2-34/1203 хаты</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қанағаттанарлықсыз</w:t>
            </w:r>
          </w:p>
        </w:tc>
      </w:tr>
      <w:tr>
        <w:trPr>
          <w:trHeight w:val="705"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w:t>
            </w:r>
            <w:r>
              <w:br/>
            </w:r>
            <w:r>
              <w:rPr>
                <w:rFonts w:ascii="Times New Roman"/>
                <w:b w:val="false"/>
                <w:i w:val="false"/>
                <w:color w:val="000000"/>
                <w:sz w:val="20"/>
              </w:rPr>
              <w:t>
ауданы әкімінің 2010 жылғы 14</w:t>
            </w:r>
            <w:r>
              <w:br/>
            </w:r>
            <w:r>
              <w:rPr>
                <w:rFonts w:ascii="Times New Roman"/>
                <w:b w:val="false"/>
                <w:i w:val="false"/>
                <w:color w:val="000000"/>
                <w:sz w:val="20"/>
              </w:rPr>
              <w:t>
қыркүйектегі № 2-28/936 хаты</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қанағаттанарлық</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