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1124d" w14:textId="d4112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"Өңірде қажет мамандықтар бойынша білім алушы студенттерге әлеуметтік көмек тағайындау туралы" Маңғыстау облысы әкімдігінің 2010 жылғы 4 қарашадағы № 384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әкімдігінің 2011 жылғы 02 қыркүйектегі № 265 қаулысы. Маңғыстау облысының Әділет департаментінде 2011 жылғы 23 қыркүйекте № 2109 тіркелді. Күші жойылды - Маңғыстау облысы әкімдігінің 2014 жылғы 16 қыркүйектегі № 224 қаулысы.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Күші жойылды - Маңғыстау облысы әкімдігінің 2014 жылғы 16 қыркүйектегі № 224 қаулысы.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
«Қазақстан Республикасындағы жергілікті мемлекеттік басқару және өзін - өзі басқару туралы» Қазақстан Республикасының 2001 жылғы 23 қаңтардағы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кадрлық өзгеріске байланысты, облыс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«Өңірде қажет мамандықтар бойынша білім алушы студенттерге әлеуметтік көмек тағайындау туралы» Маңғыстау облысы әкімдігінің 2010 жылғы 4 қарашадағы № 384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кесімдерді мемлекеттік тіркеу тізілімінде № 2089 болып тіркелген, «Маңғыстау» газетінде 2010 жылғы 21 желтоқсанда № 210 (7853) жарияланған) мынадай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қаулының </w:t>
      </w:r>
      <w:r>
        <w:rPr>
          <w:rFonts w:ascii="Times New Roman"/>
          <w:b w:val="false"/>
          <w:i w:val="false"/>
          <w:color w:val="000000"/>
          <w:sz w:val="28"/>
        </w:rPr>
        <w:t>1 - қосымшасында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Әлеуметтік көмек тағайындауға студенттерді іріктеу жөніндегі облыстық конкурстық комиссияның (бұдан әрі – Комиссия) құрамына: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95"/>
        <w:gridCol w:w="6905"/>
      </w:tblGrid>
      <w:tr>
        <w:trPr>
          <w:trHeight w:val="30" w:hRule="atLeast"/>
        </w:trPr>
        <w:tc>
          <w:tcPr>
            <w:tcW w:w="5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Жұмашева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Динара Нагимуллақызы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облысы білім басқармасының бастығы, Комиссия мүшесі</w:t>
            </w:r>
          </w:p>
        </w:tc>
      </w:tr>
    </w:tbl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болып енігізілсін;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Комиссия құрамынан Е.Қ. Қасымбеков шығарылсын.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облыс әкімінің орынбасары Қ. Б. Жұмашевқа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ол алғаш ресми жарияланғаннан кейін күнтізбелік он күн өткен соң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Облыс әкімі                             Қ. Көшербаев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«КЕЛІСІЛДІ»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Маңғыстау облысы білім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басқармасының бастығы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Д. Н. Жұмашева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02 қыркүйек 2011 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Маңғыстау облысы жұмыспен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қамтуды үйлестіру және әлеуметтік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бағдарламалар басқармасының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Г.М. Қалмұратова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02 қыркүйек 2011 ж.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