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71fd" w14:textId="c6a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 2020" бағдарламасын және "Жұмыспен қамту 2020" жол картасын іске асыру шеңберінде техникалық және кәсіптік білімі бар мамандарды даярлауға 2011-2012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26 мамырдағы № 172 Қаулысы. Маңғыстау облысының Әділет департаментінде 2011 жылғы 15 маусымда № 2099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заңдарына, «Бизнестің жол картасы 2020» бағдарламасын бекіту туралы» 2010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«Жұмыспен қамту 2020» жол картасын бекіту туралы» 2015 жылғы 31 наурыздағы № 162 Қазақстан Республикасы Үкіметінің қаулыларына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Бизнестің жол картасы 2020 бағдарламасын және «Жұмыспен қамту 2020» жол картасын іске асыру шеңберінде техникалық және кәсіптік білімі бар мамандарды даярлауға 2011-2012 оқу жылына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қаржы басқармасы (М.Б. Әлібекова) кадрлар даярлауға көзделген қаржыландыру жоспары шегiнде бағдарламаның әкiмшiсi – Маңғыстау облысының бiлiм басқармасын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облысының білім басқармасы «Бизнестің жол картасы 2020» бағдарламасын және «Жұмыспен қамту 2020» жол картасын іске асыру шеңберінде техникалық және кәсіптік білімі бар мамандарды даярлауға 2011-2012 оқу жылына арналған мемлекеттік білім беру тапсырысын орналастыруды қамтамасыз етсін.»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тармақ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А. Айтқұлов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 Қасымбеков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жұмыспен қамтуды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2011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«Бизнестің жол картасы 2020» бағдарламасын және «Жұмыспен қамту 2020» жол картасын іске асыру шеңберінде техникалық және кәсіптік білімі бар мамандарды даярлауға 2011-2012 оқу жылына арналған мемлекеттік білім беру тапсырысы»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012"/>
        <w:gridCol w:w="1991"/>
        <w:gridCol w:w="1779"/>
        <w:gridCol w:w="1694"/>
        <w:gridCol w:w="2567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пен мамандықтың коды мен атауы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«Маңғыстау энергетикалық колледжі» МКҚК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«Маңғыстау политехникалық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жағайда қорғану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«Оразмағанбет Тұрмағанбетұлы атындағы Жаңаөзен мұнай және газ колледжі» МКҚК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Электромеханикалық құралдарды техникалық пайдалану, қызмет көрсету және жөндеу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«Ш. Есенов атындағы Каспий мемлекеттік технологиялар және инжиниринг университетінің колледжі» РМҚК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Аудармашы 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Гид-аудармашы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«Маңғыстау гуманитарлық колледжі» МКҚК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Шетел тілінен бастауыш білім беру мұғалімі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колледждер бойынша 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«Жаңаөзен политехникалық колледжі» ЖШС
</w:t>
            </w:r>
          </w:p>
        </w:tc>
      </w:tr>
      <w:tr>
        <w:trPr>
          <w:trHeight w:val="46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 3 Әлеуметтік жұмыс жөніндегі маман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Тігін өндірісі және киімдерді модельдеу: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– конструктор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«Қазақстандық қазіргі заман «Болашақ» академиясының колледжі» мекемесі
</w:t>
            </w:r>
          </w:p>
        </w:tc>
      </w:tr>
      <w:tr>
        <w:trPr>
          <w:trHeight w:val="46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Көтергіш көлік, құрылыс жол машиналары мен жабдықтарын техникалық пайдалану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 3 Техник-механик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Cу көлікті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 3 Кеме жүргізуші -техник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«М.Тынышбаев атындағы Қазақ көлік және коммуникациялар академиясының Ақтау көлік колледжі» ЖШС
</w:t>
            </w:r>
          </w:p>
        </w:tc>
      </w:tr>
      <w:tr>
        <w:trPr>
          <w:trHeight w:val="46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жөндеу және техникалық күту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Жолаушылар мен жүкті тасымалдауды ұйымдастыру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 3 Техник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Cу көлікті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 3 Кеме жүргізуші -техник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 3 Құрылысшы-техник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«Каспий» педагогика және салалық технологиялар колледжі» ЖШС
</w:t>
            </w:r>
          </w:p>
        </w:tc>
      </w:tr>
      <w:tr>
        <w:trPr>
          <w:trHeight w:val="25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колледждер бойынша 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«№ 1 кәсіптік лицейі» МКҚҚ
</w:t>
            </w:r>
          </w:p>
        </w:tc>
      </w:tr>
      <w:tr>
        <w:trPr>
          <w:trHeight w:val="25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Электр құрал жабдықтарын жөндеуші слесарь-электрик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Лицейлер бойынша 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 бойынша жиыны: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РМҚК — Республикалық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