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e59" w14:textId="2ba2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істейтін, әлеуметтік қамсыздандыру, білім беру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2011 жылғы 03 қазанда N 1247 қаулысы. Қызылорда облысының Әділет департаментінде 2011 жылы 27 қазанда N 10-7-144 тіркелді. Күші жойылды - Қызылорда облысы Жаңақорған ауданы әкімдігінің 2012 жылғы 25 желтоқсанда N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2012.12.25 N 251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кодексі" Қазақстан Республикасының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және Жаңақорған аудандық мәслихатының 2011 жылғы 14 қыркүйектегі N 354 шешімінің негізінде,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Жаңақорған ауданы әкімдігінің 2012.06.08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бойынша ауылдық (селолық) жерде жұмыс істейтін әлеуметтік қамсыздандыру, білім беру және мәдениет мамандары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лауазымдарының тізбесі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Жаңақорған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Дүйсебеков Сәулебек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Шауланбекұлы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"3"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Жаңақорған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1247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Жаңақорған ауданы бойынша ауылдық (селолық) жерде жұмыс істейтін, әлеуметтік қамсыздандыру, білім беру және мәдениет мамандары лауазымдарының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атауы жаңа редакцияда - Қызылорда облысы Жаңақорған ауданы әкімдігінің 2012.06.08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  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Әлеуметтік қамсыздандыру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орталығы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орталығы мемлекеттік мекемесінің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мемлекеттік мекемесінің және қазыналық кәсіпорнының басшысы, басшысының орынбасары (әкімшілік-шаруашылық қызмет көрсету мәселелері жөніндегі орынбасарынан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Әдістемелік кабинеттің әдістемешісі;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Алғашқы әскери даярлық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Тәлімгер.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Мәдениет мемлекеттік мекемесінің және қазыналық кәсіпорнының басшысы, басшысының орынбасары,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Клуб менгерушісі;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Әдістемелік кабинеттің әдістемешісі;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Суретші.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