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75af" w14:textId="2187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санатағы азаматтардың материалдық-тұрмыстық және әлеуметтік жағдайларын жақсарту жөнінде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2011 жылғы 14 сәуірдегі N 1077 қаулысы. Қызылорда облысының Әділет департаменті Жаңақорған аудандық әділет басқармасында 2011 жылы 28 сәуірде N 10-7-140 тіркелді. Күші жойылды - Қызылорда облысы Жаңақорған ауданы әкімдігінің 2012 жылғы 12 маусымдағы N 73 қаулысымен</w:t>
      </w:r>
    </w:p>
    <w:p>
      <w:pPr>
        <w:spacing w:after="0"/>
        <w:ind w:left="0"/>
        <w:jc w:val="both"/>
      </w:pPr>
      <w:r>
        <w:rPr>
          <w:rFonts w:ascii="Times New Roman"/>
          <w:b w:val="false"/>
          <w:i w:val="false"/>
          <w:color w:val="ff0000"/>
          <w:sz w:val="28"/>
        </w:rPr>
        <w:t>      Ескерту. Күші жойылды - Қызылорда облысы Жаңақорған ауданы әкімдігінің 2012.06.12 N 73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аудандағы жекелеген санаттағы азаматтарға қосымша әлеуметтік қолдау шараларын көрсету мақсатында, Жаңақорған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Аудандағы жекелеген санаттағы азаматтардың материалдық - тұрмыстық және әлеуметтік жағдайларын жақсарту мақсатында облыстық</w:t>
      </w:r>
      <w:r>
        <w:br/>
      </w:r>
      <w:r>
        <w:rPr>
          <w:rFonts w:ascii="Times New Roman"/>
          <w:b w:val="false"/>
          <w:i w:val="false"/>
          <w:color w:val="000000"/>
          <w:sz w:val="28"/>
        </w:rPr>
        <w:t>
және аудандық бюджеттен бөлінген қаражаттың есебінен қосымша әлеуметтік қолдау шаралары жүргізілсін.</w:t>
      </w:r>
      <w:r>
        <w:br/>
      </w:r>
      <w:r>
        <w:rPr>
          <w:rFonts w:ascii="Times New Roman"/>
          <w:b w:val="false"/>
          <w:i w:val="false"/>
          <w:color w:val="000000"/>
          <w:sz w:val="28"/>
        </w:rPr>
        <w:t>
</w:t>
      </w:r>
      <w:r>
        <w:rPr>
          <w:rFonts w:ascii="Times New Roman"/>
          <w:b w:val="false"/>
          <w:i w:val="false"/>
          <w:color w:val="000000"/>
          <w:sz w:val="28"/>
        </w:rPr>
        <w:t>
      2. Аудандағы жекелеген санаттағы азаматтарға қосымша әлеуметтік</w:t>
      </w:r>
      <w:r>
        <w:br/>
      </w:r>
      <w:r>
        <w:rPr>
          <w:rFonts w:ascii="Times New Roman"/>
          <w:b w:val="false"/>
          <w:i w:val="false"/>
          <w:color w:val="000000"/>
          <w:sz w:val="28"/>
        </w:rPr>
        <w:t>
қолдау шараларын көрсету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"Жаңақорған аудандық жұмыспен қамту және әлеуметтік бағдарламалар бөлімі" мемлекеттік мекемесі (М. Ауанов) аталған жекелеген санаттағы азаматтарға осы Қағидаға сәйкес материалдық көмектерді төлеуді жүргізсін.</w:t>
      </w:r>
      <w:r>
        <w:br/>
      </w:r>
      <w:r>
        <w:rPr>
          <w:rFonts w:ascii="Times New Roman"/>
          <w:b w:val="false"/>
          <w:i w:val="false"/>
          <w:color w:val="000000"/>
          <w:sz w:val="28"/>
        </w:rPr>
        <w:t>
</w:t>
      </w:r>
      <w:r>
        <w:rPr>
          <w:rFonts w:ascii="Times New Roman"/>
          <w:b w:val="false"/>
          <w:i w:val="false"/>
          <w:color w:val="000000"/>
          <w:sz w:val="28"/>
        </w:rPr>
        <w:t>
      4. Аудан әкімдігінің:</w:t>
      </w:r>
      <w:r>
        <w:br/>
      </w:r>
      <w:r>
        <w:rPr>
          <w:rFonts w:ascii="Times New Roman"/>
          <w:b w:val="false"/>
          <w:i w:val="false"/>
          <w:color w:val="000000"/>
          <w:sz w:val="28"/>
        </w:rPr>
        <w:t>
      1) 2008 жылғы 20 тамыздағы "Жекелеген санаттағы азаматтарға әлеуметтік төлемдердің кейбір түрлерін төлеудің қағидасын бекіту туралы" N 158 қаулысының (нормативтік-құқықтық кесімдерді мемлекеттік тіркеу тізілімінде 2008 жылғы 27 тамызда N 10-7-60 болып тіркелген, "Жаңақорған тынысы" газетінің 2008 жылғы 30 тамыздағы N 69 санында ресми жарияланған) </w:t>
      </w:r>
      <w:r>
        <w:rPr>
          <w:rFonts w:ascii="Times New Roman"/>
          <w:b w:val="false"/>
          <w:i w:val="false"/>
          <w:color w:val="000000"/>
          <w:sz w:val="28"/>
        </w:rPr>
        <w:t>N 4 қосымшасымен</w:t>
      </w:r>
      <w:r>
        <w:rPr>
          <w:rFonts w:ascii="Times New Roman"/>
          <w:b w:val="false"/>
          <w:i w:val="false"/>
          <w:color w:val="000000"/>
          <w:sz w:val="28"/>
        </w:rPr>
        <w:t xml:space="preserve"> бекітілген "Жекелеген санаттағы азаматтарға әлеуметтік төлемдер беру қағидасы" мен </w:t>
      </w:r>
      <w:r>
        <w:rPr>
          <w:rFonts w:ascii="Times New Roman"/>
          <w:b w:val="false"/>
          <w:i w:val="false"/>
          <w:color w:val="000000"/>
          <w:sz w:val="28"/>
        </w:rPr>
        <w:t>N 5 қосымшамен</w:t>
      </w:r>
      <w:r>
        <w:rPr>
          <w:rFonts w:ascii="Times New Roman"/>
          <w:b w:val="false"/>
          <w:i w:val="false"/>
          <w:color w:val="000000"/>
          <w:sz w:val="28"/>
        </w:rPr>
        <w:t xml:space="preserve"> бекітілген ""Ұлы Отан Соғысының мүгедектері мен қатысушыларына, Ұлы Отан соғысында қаза тапқан (қайтыс болған, хабарсыз кеткен) жауынгерлердің екінші рет некеге отырмаған жесірлеріне,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Ауған соғысының мүгедектері мен қатысушыларына, Чернобыль апатының зардаптарын жоюға қатысқандар мен мүгедектеріне жергілікті бюджет есебінен әлеуметтік төлемдер беру қағидасының";</w:t>
      </w:r>
      <w:r>
        <w:br/>
      </w:r>
      <w:r>
        <w:rPr>
          <w:rFonts w:ascii="Times New Roman"/>
          <w:b w:val="false"/>
          <w:i w:val="false"/>
          <w:color w:val="000000"/>
          <w:sz w:val="28"/>
        </w:rPr>
        <w:t>
      2) 2008 жылғы 22 қазандағы "Жекелеген санаттағы азаматтарға әлеуметтік төлемдердің кейбір түрлерін төлеудің қағидасын бекіту туралы" N 206 қаулысының (нормативтік-құқықтық кесімдерді мемлекеттік тіркеу тізілімінде 2008 жылғы 3 қарашада N 10-7-61 болып тіркелген, "Жаңақорған тынысы" газетінің 2008 жылғы 8 қарашадағы N 90 санында ресми жарияланған);</w:t>
      </w:r>
      <w:r>
        <w:br/>
      </w:r>
      <w:r>
        <w:rPr>
          <w:rFonts w:ascii="Times New Roman"/>
          <w:b w:val="false"/>
          <w:i w:val="false"/>
          <w:color w:val="000000"/>
          <w:sz w:val="28"/>
        </w:rPr>
        <w:t>
      3) 2010 жылғы 15 сәуірдегі "Жекелеген санаттағы азаматтарға әлеуметтік төлемдердің кейбір түрлерін төлеудің қағидасын бекіту туралы" N 673 қаулысының (нормативтік-құқықтық кесімдерді мемлекеттік тіркеу тізілімінде 2010 жылғы 7 мамырда N 10-7-99 болып тіркелген, "Жаңақорған тынысы" газетінің 2010 жылғы 19 тамыздағы N 10 санында ресми жарияланған) </w:t>
      </w:r>
      <w:r>
        <w:rPr>
          <w:rFonts w:ascii="Times New Roman"/>
          <w:b w:val="false"/>
          <w:i w:val="false"/>
          <w:color w:val="000000"/>
          <w:sz w:val="28"/>
        </w:rPr>
        <w:t>N 6 қосымшасымен</w:t>
      </w:r>
      <w:r>
        <w:rPr>
          <w:rFonts w:ascii="Times New Roman"/>
          <w:b w:val="false"/>
          <w:i w:val="false"/>
          <w:color w:val="000000"/>
          <w:sz w:val="28"/>
        </w:rPr>
        <w:t xml:space="preserve"> бекітілген "Аудандағы тыл ардагерлеріне коммуналдық төлемдерді төлеу қағидасының", </w:t>
      </w:r>
      <w:r>
        <w:rPr>
          <w:rFonts w:ascii="Times New Roman"/>
          <w:b w:val="false"/>
          <w:i w:val="false"/>
          <w:color w:val="000000"/>
          <w:sz w:val="28"/>
        </w:rPr>
        <w:t>N 7 қосымшамен</w:t>
      </w:r>
      <w:r>
        <w:rPr>
          <w:rFonts w:ascii="Times New Roman"/>
          <w:b w:val="false"/>
          <w:i w:val="false"/>
          <w:color w:val="000000"/>
          <w:sz w:val="28"/>
        </w:rPr>
        <w:t xml:space="preserve"> бекітілген "Ұлы Отан соғысындағы жеңістің 65 жылдығы қарсаңында аудандағы ардагерлерге бір жолғы материалдық көмек төлеу қағидасының"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Б. Ибрагимовке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күннен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Жаңақорған ауданының әкімі                Б. Еламанов</w:t>
      </w:r>
    </w:p>
    <w:p>
      <w:pPr>
        <w:spacing w:after="0"/>
        <w:ind w:left="0"/>
        <w:jc w:val="both"/>
      </w:pPr>
      <w:r>
        <w:rPr>
          <w:rFonts w:ascii="Times New Roman"/>
          <w:b w:val="false"/>
          <w:i w:val="false"/>
          <w:color w:val="000000"/>
          <w:sz w:val="28"/>
        </w:rPr>
        <w:t>2011 жылғы 14 сәуірдегі</w:t>
      </w:r>
      <w:r>
        <w:br/>
      </w:r>
      <w:r>
        <w:rPr>
          <w:rFonts w:ascii="Times New Roman"/>
          <w:b w:val="false"/>
          <w:i w:val="false"/>
          <w:color w:val="000000"/>
          <w:sz w:val="28"/>
        </w:rPr>
        <w:t>
      N 1077 Жаңақорған ауданы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Start w:name="z8" w:id="1"/>
    <w:p>
      <w:pPr>
        <w:spacing w:after="0"/>
        <w:ind w:left="0"/>
        <w:jc w:val="left"/>
      </w:pPr>
      <w:r>
        <w:rPr>
          <w:rFonts w:ascii="Times New Roman"/>
          <w:b/>
          <w:i w:val="false"/>
          <w:color w:val="000000"/>
        </w:rPr>
        <w:t xml:space="preserve"> 
Аудандағы жекелеген санаттағы азаматтарға қосымша әлеуметтік қолдау шараларын көрсету Қағидасы       1. Жалпы қағида</w:t>
      </w:r>
    </w:p>
    <w:bookmarkEnd w:id="1"/>
    <w:p>
      <w:pPr>
        <w:spacing w:after="0"/>
        <w:ind w:left="0"/>
        <w:jc w:val="both"/>
      </w:pPr>
      <w:r>
        <w:rPr>
          <w:rFonts w:ascii="Times New Roman"/>
          <w:b w:val="false"/>
          <w:i w:val="false"/>
          <w:color w:val="000000"/>
          <w:sz w:val="28"/>
        </w:rPr>
        <w:t>      1. Осы жекелеген санаттағы азаматтарға біржолғы материалдық көмек төлеу қағидасы (әрі қарай - ереже) "Жергілікті өкілетті органдардың шешімі бойынша мұқтаж азаматтардың жекелеген топтарына әлеуметтік көмек" бюджеттік бағдарламасы бойынша төмендегі санаттағы азаматтарға әлеуметтік қолдау көрсету мақсатында тиісті бюджеттерден біржолғы материалдық көмек төлеу тәртібін белгілейді:</w:t>
      </w:r>
      <w:r>
        <w:br/>
      </w:r>
      <w:r>
        <w:rPr>
          <w:rFonts w:ascii="Times New Roman"/>
          <w:b w:val="false"/>
          <w:i w:val="false"/>
          <w:color w:val="000000"/>
          <w:sz w:val="28"/>
        </w:rPr>
        <w:t>
      1) Ұлы Отан соғысына қатысушылары мен мүгедектері;</w:t>
      </w:r>
      <w:r>
        <w:br/>
      </w:r>
      <w:r>
        <w:rPr>
          <w:rFonts w:ascii="Times New Roman"/>
          <w:b w:val="false"/>
          <w:i w:val="false"/>
          <w:color w:val="000000"/>
          <w:sz w:val="28"/>
        </w:rPr>
        <w:t>
      2) Ұлы Отан соғысында қаза тапқан (хабар-ошарсыз қалған, қайтыс болған) жауынгерлердің қайтадан некеге отырмаған жесірлері;</w:t>
      </w:r>
      <w:r>
        <w:br/>
      </w:r>
      <w:r>
        <w:rPr>
          <w:rFonts w:ascii="Times New Roman"/>
          <w:b w:val="false"/>
          <w:i w:val="false"/>
          <w:color w:val="000000"/>
          <w:sz w:val="28"/>
        </w:rPr>
        <w:t>
      3) Ұлы Отан соғысы жылдарында тылдағы қажырлы еңбегі және мінсіз әскери қызметі үшін бұрынғы КСРО ордендерімен және медальдарымен наградталған адамдар;</w:t>
      </w:r>
      <w:r>
        <w:br/>
      </w:r>
      <w:r>
        <w:rPr>
          <w:rFonts w:ascii="Times New Roman"/>
          <w:b w:val="false"/>
          <w:i w:val="false"/>
          <w:color w:val="000000"/>
          <w:sz w:val="28"/>
        </w:rPr>
        <w:t>
      4) Ауған соғысының қатысушылары мен мүгедектері;</w:t>
      </w:r>
      <w:r>
        <w:br/>
      </w:r>
      <w:r>
        <w:rPr>
          <w:rFonts w:ascii="Times New Roman"/>
          <w:b w:val="false"/>
          <w:i w:val="false"/>
          <w:color w:val="000000"/>
          <w:sz w:val="28"/>
        </w:rPr>
        <w:t>
      5) 1986-1987 жылдардағы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Семей сынақ полигонындағы ядролық сынақ жұмыстарына тікелей қатысқан, ядролық сынақ жұмыстарына байланысты мүгедектік алған азаматтар.</w:t>
      </w:r>
      <w:r>
        <w:br/>
      </w:r>
      <w:r>
        <w:rPr>
          <w:rFonts w:ascii="Times New Roman"/>
          <w:b w:val="false"/>
          <w:i w:val="false"/>
          <w:color w:val="000000"/>
          <w:sz w:val="28"/>
        </w:rPr>
        <w:t>
      2. Бағдарламаның әкімшісі болып аудандық жұмыспен қамту және әлеуметтік бағдарламалар бөлімі табылады.</w:t>
      </w:r>
    </w:p>
    <w:bookmarkStart w:name="z9" w:id="2"/>
    <w:p>
      <w:pPr>
        <w:spacing w:after="0"/>
        <w:ind w:left="0"/>
        <w:jc w:val="left"/>
      </w:pPr>
      <w:r>
        <w:rPr>
          <w:rFonts w:ascii="Times New Roman"/>
          <w:b/>
          <w:i w:val="false"/>
          <w:color w:val="000000"/>
        </w:rPr>
        <w:t xml:space="preserve">        
2. Көмектің төлеу тәртібі және мөлшері</w:t>
      </w:r>
    </w:p>
    <w:bookmarkEnd w:id="2"/>
    <w:p>
      <w:pPr>
        <w:spacing w:after="0"/>
        <w:ind w:left="0"/>
        <w:jc w:val="both"/>
      </w:pPr>
      <w:r>
        <w:rPr>
          <w:rFonts w:ascii="Times New Roman"/>
          <w:b w:val="false"/>
          <w:i w:val="false"/>
          <w:color w:val="000000"/>
          <w:sz w:val="28"/>
        </w:rPr>
        <w:t>      3. Жергілікті бюджеттен бөлінген қаржыдан біржолғы материалдық көмек мынадай мөлшерде тағайындалады:</w:t>
      </w:r>
      <w:r>
        <w:br/>
      </w:r>
      <w:r>
        <w:rPr>
          <w:rFonts w:ascii="Times New Roman"/>
          <w:b w:val="false"/>
          <w:i w:val="false"/>
          <w:color w:val="000000"/>
          <w:sz w:val="28"/>
        </w:rPr>
        <w:t>
      - Ұлы Отан соғысына қатысушылары мен мүгедектеріне - 40 айлық есептік көрсеткіш;</w:t>
      </w:r>
      <w:r>
        <w:br/>
      </w:r>
      <w:r>
        <w:rPr>
          <w:rFonts w:ascii="Times New Roman"/>
          <w:b w:val="false"/>
          <w:i w:val="false"/>
          <w:color w:val="000000"/>
          <w:sz w:val="28"/>
        </w:rPr>
        <w:t>
      - Ұлы Отан соғысында қаза тапқан(хабар-ошарсыз қалған,қайтыс болған) жауынгерлердің қайтадан некеге отырмаған жесірлеріне - 30 айлық есептік көрсеткіш;</w:t>
      </w:r>
      <w:r>
        <w:br/>
      </w:r>
      <w:r>
        <w:rPr>
          <w:rFonts w:ascii="Times New Roman"/>
          <w:b w:val="false"/>
          <w:i w:val="false"/>
          <w:color w:val="000000"/>
          <w:sz w:val="28"/>
        </w:rPr>
        <w:t>
      -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- 30 айлық есептік көрсеткіш;</w:t>
      </w:r>
      <w:r>
        <w:br/>
      </w:r>
      <w:r>
        <w:rPr>
          <w:rFonts w:ascii="Times New Roman"/>
          <w:b w:val="false"/>
          <w:i w:val="false"/>
          <w:color w:val="000000"/>
          <w:sz w:val="28"/>
        </w:rPr>
        <w:t>
      - Ауған соғысының қатысушылары мен мүгедектеріне - 30 айлық есептік көрсеткіш;</w:t>
      </w:r>
      <w:r>
        <w:br/>
      </w:r>
      <w:r>
        <w:rPr>
          <w:rFonts w:ascii="Times New Roman"/>
          <w:b w:val="false"/>
          <w:i w:val="false"/>
          <w:color w:val="000000"/>
          <w:sz w:val="28"/>
        </w:rPr>
        <w:t>
      - 1986-1987 жылдардағы Чернобыль АЭС-індегі апаттың зардаптарын жоюға қатысқандарға, Семей сынақ полигонындағы ядролық сынақ жұмыстарына тікелей қатысқан, ядролық сынақ жұмыстарына байланысты мүгедектік алған алған азаматтарға - 30 айлық есептік көрсеткіш.</w:t>
      </w:r>
      <w:r>
        <w:br/>
      </w:r>
      <w:r>
        <w:rPr>
          <w:rFonts w:ascii="Times New Roman"/>
          <w:b w:val="false"/>
          <w:i w:val="false"/>
          <w:color w:val="000000"/>
          <w:sz w:val="28"/>
        </w:rPr>
        <w:t>
      4. Көмектің мөлшерін қайта қарау жыл сайын республикалық бюджет туралы заңмен бекітілетін айлық есептік көрсеткіштің өзгеруіне байланысты жүргізіледі.</w:t>
      </w:r>
      <w:r>
        <w:br/>
      </w:r>
      <w:r>
        <w:rPr>
          <w:rFonts w:ascii="Times New Roman"/>
          <w:b w:val="false"/>
          <w:i w:val="false"/>
          <w:color w:val="000000"/>
          <w:sz w:val="28"/>
        </w:rPr>
        <w:t>
      5. Аудандық жұмыспен қамту және әлеуметтік бағдарламалар бөлімі бөлінген қаржы шегінде бір жолғы материалдық көмекті, әлеуметтік төлем алушының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аудару жолымен оларға біржолғы материалдық көмек төлеуді мерзімде жүзеге асырады.</w:t>
      </w:r>
    </w:p>
    <w:bookmarkStart w:name="z10" w:id="3"/>
    <w:p>
      <w:pPr>
        <w:spacing w:after="0"/>
        <w:ind w:left="0"/>
        <w:jc w:val="left"/>
      </w:pPr>
      <w:r>
        <w:rPr>
          <w:rFonts w:ascii="Times New Roman"/>
          <w:b/>
          <w:i w:val="false"/>
          <w:color w:val="000000"/>
        </w:rPr>
        <w:t xml:space="preserve">        
3. 9 мамыр - Жеңіс күніне орай біржолғы материалдық көмек төлеуге облыстық бюджеттен берілетін ағымдағы нысаналы трансферттерді пайдалану</w:t>
      </w:r>
    </w:p>
    <w:bookmarkEnd w:id="3"/>
    <w:p>
      <w:pPr>
        <w:spacing w:after="0"/>
        <w:ind w:left="0"/>
        <w:jc w:val="both"/>
      </w:pPr>
      <w:r>
        <w:rPr>
          <w:rFonts w:ascii="Times New Roman"/>
          <w:b w:val="false"/>
          <w:i w:val="false"/>
          <w:color w:val="000000"/>
          <w:sz w:val="28"/>
        </w:rPr>
        <w:t>      6. Біржолғы материалдық көмек төлеу мынадай мөлшерде жүзеге асырылады:</w:t>
      </w:r>
      <w:r>
        <w:br/>
      </w:r>
      <w:r>
        <w:rPr>
          <w:rFonts w:ascii="Times New Roman"/>
          <w:b w:val="false"/>
          <w:i w:val="false"/>
          <w:color w:val="000000"/>
          <w:sz w:val="28"/>
        </w:rPr>
        <w:t>
      Сауықтыру үшін берілетін біржолғы материалдық көмек:</w:t>
      </w:r>
      <w:r>
        <w:br/>
      </w:r>
      <w:r>
        <w:rPr>
          <w:rFonts w:ascii="Times New Roman"/>
          <w:b w:val="false"/>
          <w:i w:val="false"/>
          <w:color w:val="000000"/>
          <w:sz w:val="28"/>
        </w:rPr>
        <w:t>
      - Ұлы Отан соғысына қатысушылары мен мүгедектеріне - 66000 теңге;</w:t>
      </w:r>
      <w:r>
        <w:br/>
      </w:r>
      <w:r>
        <w:rPr>
          <w:rFonts w:ascii="Times New Roman"/>
          <w:b w:val="false"/>
          <w:i w:val="false"/>
          <w:color w:val="000000"/>
          <w:sz w:val="28"/>
        </w:rPr>
        <w:t>
      - Ұлы Отан соғысы жылдарында қаза тапқан жауынгерлердің қайтадан некеге тұрмаған жесірлеріне - 66 000 теңге;</w:t>
      </w:r>
      <w:r>
        <w:br/>
      </w:r>
      <w:r>
        <w:rPr>
          <w:rFonts w:ascii="Times New Roman"/>
          <w:b w:val="false"/>
          <w:i w:val="false"/>
          <w:color w:val="000000"/>
          <w:sz w:val="28"/>
        </w:rPr>
        <w:t>
      - Ұлы Отан соғысы жылдарында тылдағы қажырлы еңбегі мен мінсіз әскери қызметі үшін бұрынғы КСРО ордендерімен және медальдарымен наградталған адамдарға - 25 000 теңге.</w:t>
      </w:r>
      <w:r>
        <w:br/>
      </w:r>
      <w:r>
        <w:rPr>
          <w:rFonts w:ascii="Times New Roman"/>
          <w:b w:val="false"/>
          <w:i w:val="false"/>
          <w:color w:val="000000"/>
          <w:sz w:val="28"/>
        </w:rPr>
        <w:t>
      - Әлеуметтік қолдау көрсету үшін біржолғы материалдық көмек (коммуналдық төлемдердің орнына):</w:t>
      </w:r>
      <w:r>
        <w:br/>
      </w:r>
      <w:r>
        <w:rPr>
          <w:rFonts w:ascii="Times New Roman"/>
          <w:b w:val="false"/>
          <w:i w:val="false"/>
          <w:color w:val="000000"/>
          <w:sz w:val="28"/>
        </w:rPr>
        <w:t>
      1941 жылғы 22 маусымнан бастап 1945 жылғы 9 мамырға дейінгі кезеңде 6 айдан кем емес жұмыс істеген тыл ардагерлеріне 26 527 теңге 50 тиын.</w:t>
      </w:r>
      <w:r>
        <w:br/>
      </w:r>
      <w:r>
        <w:rPr>
          <w:rFonts w:ascii="Times New Roman"/>
          <w:b w:val="false"/>
          <w:i w:val="false"/>
          <w:color w:val="000000"/>
          <w:sz w:val="28"/>
        </w:rPr>
        <w:t>
      7. Мемлекеттік зейнетақы төлеу Орталығының Жаңақорған аудандық бөлімшелері электронды және қағаз жеткізгіштерде аудандық жұмыспен қамту және әлеуметтік бағдарламалар бөліміне осы Қағиданың 7-тармағында санамаланған, 2011 жылғы 1 сәуірдегі жағдай бойынша Орталық бөлімшелерінен әлеуметтік төлемдер алатын адамдардың тізімдерін жібереді.</w:t>
      </w:r>
      <w:r>
        <w:br/>
      </w:r>
      <w:r>
        <w:rPr>
          <w:rFonts w:ascii="Times New Roman"/>
          <w:b w:val="false"/>
          <w:i w:val="false"/>
          <w:color w:val="000000"/>
          <w:sz w:val="28"/>
        </w:rPr>
        <w:t>
      8. "Жаңақорған аудандық жұмыспен қамту және әлеуметтік бағдарламалар бөлімі" мемлекеттік мекемесі:</w:t>
      </w:r>
      <w:r>
        <w:br/>
      </w:r>
      <w:r>
        <w:rPr>
          <w:rFonts w:ascii="Times New Roman"/>
          <w:b w:val="false"/>
          <w:i w:val="false"/>
          <w:color w:val="000000"/>
          <w:sz w:val="28"/>
        </w:rPr>
        <w:t>
      ұсынылған тізімдерді ескере отырып, біржолғы материалдық көмекті алушылардың тізімдерін қалыптастырады;</w:t>
      </w:r>
      <w:r>
        <w:br/>
      </w:r>
      <w:r>
        <w:rPr>
          <w:rFonts w:ascii="Times New Roman"/>
          <w:b w:val="false"/>
          <w:i w:val="false"/>
          <w:color w:val="000000"/>
          <w:sz w:val="28"/>
        </w:rPr>
        <w:t>
      қалыптастырылған тізімдердің негізінде әрбір алушының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 арқылы аудару жолымен оларға біржолғы материалдық көмек төлеуді жүзеге асырады.</w:t>
      </w:r>
      <w:r>
        <w:br/>
      </w:r>
      <w:r>
        <w:rPr>
          <w:rFonts w:ascii="Times New Roman"/>
          <w:b w:val="false"/>
          <w:i w:val="false"/>
          <w:color w:val="000000"/>
          <w:sz w:val="28"/>
        </w:rPr>
        <w:t>
      9. Көмектердің төленуі тиісті бюджеттерден бөлінген қаржы көлемінде атқарылады.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