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255" w14:textId="5c1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2011 жылғы 25 ақпандағы N 40/2-1 шешімі. Қызылорда облысының Әділет департаментінде 2011 жылы 11 наурызда N 10-1-170 тіркелді. Күші жойылды - Қызылорда қалалық мәслихатының 2013 жылғы 16 шілдедегі N 19/2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қалалық мәслихатының 16.07.2013 </w:t>
      </w:r>
      <w:r>
        <w:rPr>
          <w:rFonts w:ascii="Times New Roman"/>
          <w:b w:val="false"/>
          <w:i w:val="false"/>
          <w:color w:val="ff0000"/>
          <w:sz w:val="28"/>
        </w:rPr>
        <w:t>N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Қызылорда қаласының әкімдігінің бейбіт жиналыстар, митингілер, шерулер, пикеттер және демонстрациялар өткізу үшін орындарды белгілеу туралы ұсынысын қарап,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 бойынша бейбіт жиналыстар, митингілер, шерулер, пикеттер және демонстрациялар өткізу үшін белгіленген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 Қ. САҚТАҒАНОВ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қалалық хатшысы                 И. ҚҰТТЫҚОЖАЕВ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XXXХ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40/2-1 шешімімне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Қызылорда қаласы бойынша бейбіт жиналыстар, митингілер, шерулер, пикеттер және демонстрациялар өткізу үшін белгіленген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Облыстық халық шығармашылығын дамыту және продюссерлік орталығының ауласындағы саябақ (Әуелбеков көшесі,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М. Ералиева атындағы мәдениет үйінің ауласы (Қашаубаев көшесі, нөмірсіз).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Қызылжарма ауылдық округі, Батырбаев көшесі нөмірсіз (бұрынғы құс фабрикасы ғимаратының алаңы).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Белкөл кентіндегі ауылдық клубтың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Тасбөгет кентіндегі "Жеңіс" саябағы.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Ақсуат ауылдық округіндегі клубтың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Қызылөзек ауылдық округіндегі клубтың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Қосшыңырау ауылдық округінің мәдениет үйінің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Ақжарма ауылдық округіндегі клуб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Талсуат ауылдық округіндегі клубтың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Қарауылтөбе ауылдық округіндегі клубтың алаңы.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