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f4a" w14:textId="0544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21 желтоқсандағы N 382 қаулысы. Қарағанды облысы Қаражал қаласының Әділет басқармасында 2012 жылғы 25 қаңтарда N 8-5-121 тіркелді. Күші жойылды - Қарағанды облысы Қаражал қаласы әкімдігінің 2016 жылғы 15 сәуірдегі № 44/5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Қаражал қаласы әкімдігінің 15.04.2016 № 44/5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N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Қаражал қаласының халқына өнімдерді ілгерлету мақсатында,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Арнайы немесе сауда жабдығымен жарақталған көлік құралдарын пайдалану мен шатыр арқылы көшпелі сауда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Қаражал қаласы әкімінің орынбасары Т.Ерденовке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көлік құралдарын пайдалану мен шатыр арқылы көшпелі сауда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8916"/>
        <w:gridCol w:w="1462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көшесі 31, "Құрманғазы" базарының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Дүкенов көшесі 16, коммуналдық базардың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Ықыласов көшесі 4, "Бастау" дүкенінің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көшесі 14, теміржол вокзалының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Жәйрем кенті, Металлург көшесі 19, "Сарыарқа" базарының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Жәйрем кенті, Абай көшесі, "Маржан" базарының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