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3fae" w14:textId="ab13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Т.Рысқұлов аудандық мәслихатының 2010 жылғы 24 желтоқсандағы № 30-6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2011 жылғы 26 сәуірдегі № 33-4 Шешімі. Жамбыл облысы Т. Рысқұлов ауданының Әділет басқармасында 2011 жылғы 06 мамырда 6-8-123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жылғы 14 сәуірдегі №  </w:t>
      </w:r>
      <w:r>
        <w:rPr>
          <w:rFonts w:ascii="Times New Roman"/>
          <w:b w:val="false"/>
          <w:i w:val="false"/>
          <w:color w:val="000000"/>
          <w:sz w:val="28"/>
        </w:rPr>
        <w:t>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қүқықтық актілерді мемлекеттік тіркеу тізілімінде № 1773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Т.Рысқұлов аудандық мәслихатының 2010 жылдың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қүқықтық актілерді мемлекеттік тіркеу тізілімінде № 6-8-117 болып тіркелген, 2011 жылдың 19 қаңтардағы № 6-7 және 22 қаңтардағы № 8-9 «Құлан таңы» газетінде жарияланған) келесі өзгерістер енгізілсін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«4360754» сандары «4350975»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«1060750» сандары «1391068»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«15267» сандары «16283»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«3277086» сандары «2935973»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«4381746» сандары «4371967»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«6500» сандары «6700»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тексеру комиссиясының төрағасы Ербол Абақұлы Әбутәліповке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Б.Теңілбаев                                П.Сүлейменов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Рысқұлов 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сәуірдегі № 33-4 шешіміне №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30-6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62"/>
        <w:gridCol w:w="659"/>
        <w:gridCol w:w="9592"/>
        <w:gridCol w:w="1887"/>
      </w:tblGrid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4350975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1391068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1118095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0"/>
        <w:gridCol w:w="681"/>
        <w:gridCol w:w="9550"/>
        <w:gridCol w:w="1931"/>
      </w:tblGrid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4371967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комуналдық меншікті (облыстық маңызы бар қала) саласындағы мемлекеттік саясаты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3207259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267442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мүғалімдеріне және мектепке дейінгі тәрбие ұйымдардың тәрбиешілеріне біліктілік санаты үшін қосымша ақы көлемін ұлғайту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2541712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2453612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Балалармен жеткіншектерге қосымша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 облыстық маңызы бар қаланың )сәулет, қала құрылысы және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–ұстауға асыраушыларына ай сайынғы ақшалай қаражат төлемдері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жабдықпаен, бағдарламалық қамтумен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әлеуметік төлемдерді есептеу, төлеу мен жеткізу бойынша қызметтерге ақы төлеу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 облыстық маңызы бар қаланың )сәулет, қала құрылысы және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Комуналдық шаруашылығын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(немесе)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 облыстық маңызы бар қаланың )сәулет, қала құрылысы және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энзотиялық аурулары бойынша ветеринарлық іс-шараларды жүргізу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 және құрылыс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аудандардың және елді мекендердің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жеке кәсіпкерлікті қолдау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ауылшаруашылығы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органдаға берілетін бюджеттік кредиттер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-77294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Рысқұлов 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сәуірдегі № 33-4 шешіміне №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30-6 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082"/>
        <w:gridCol w:w="3363"/>
        <w:gridCol w:w="2578"/>
        <w:gridCol w:w="2516"/>
        <w:gridCol w:w="2206"/>
      </w:tblGrid>
      <w:tr>
        <w:trPr>
          <w:trHeight w:val="7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«Мемлекеттік органдардың күрделі шығыстары»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998"/>
        <w:gridCol w:w="2206"/>
        <w:gridCol w:w="2081"/>
        <w:gridCol w:w="2478"/>
        <w:gridCol w:w="2542"/>
        <w:gridCol w:w="1433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Новосель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