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8c3d" w14:textId="8d78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2011 жылғы 25 наурыздагы № 107 Қаулысы. Жамбыл облысы Т.Рысқұлов ауданының Әділет басқармасында 2011 жылғы 29 сәуірде 6-8-122 нөмірімен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Президентiнiң 2011 жылғы 3 наурыздағы № 1163 Жарлығын іске асыру туралы» Қазақстан Республикасы Үкiметiнiң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2011 жылдың сәуір - 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1-тармаққа өзгерту енгізілді - Т.Рысқұлов ауданы әкімдігінің 2011.06.24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2232"/>
        <w:gridCol w:w="7324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Ердосов Күмісбек Жарылқасынұлы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Т.Рысқұлов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(келісімі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Өмірзақов Мұратбек Токсанбаевич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әкімі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инспекторы, комиссия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Сегізбаев Болат Тұрмаханұлы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Джакияев Нұртай Қалиұлы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 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орталық ауруханасы»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хирургі,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төрағасы, (келісімі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Сүйінбаева Айнагүл Орынтайқызы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 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орталық ауруханасы»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 (келісімі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2-тармаққа өзгерту енгізілді - Т.Рысқұлов ауданы әкімдігінің 2011.06.24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«Жамбыл облысы ішкі істер департаментінің Т.Рысқұлов аудандық ішкі істер бөлімі» мемлекеттік мекемесі (келісімі бойынша) қызметке шақырудан жалтарған адамдарды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А.А.Қарсыбаевқа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«Жамбыл облысы Т.Рысқұлов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25.03.2011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Т.Рысқұлов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Қ.С.Қойшыманов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25.03.2011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Т.Рысқұлов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ауруханасы»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Ш.К.Мырзалиев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25.03.2011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