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620f" w14:textId="ab86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Тараз қаласы бойынша азаматтарды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2011 жылғы 28 наурыздағы N 215
Қаулысы. Тараз қалалық Әділет басқармасында 2011 жылғы 04 мамырда 6-1-127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Президентiнiң 2011 жылғы 3 наурыздағы № 1163 Жарлығын іске асыру туралы» Қазақстан Республикасы Үкiметiнiң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азаматтарды 2011 жылдың сәуір - 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жүргізу үшiн қалалық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9"/>
        <w:gridCol w:w="8211"/>
      </w:tblGrid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Мельников Сергей Иванович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Тараз қаласының Қорғаныс істері жөніндегі басқармасы» мемлекеттік мекемесінің бастығы, полковник,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Сембекова Жанна Досайқызы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Әкімінің аппараты» мемлекеттік мекемесінің ұйымдастыру-кадрлар және инспекторлық жұмыс бөлімінің бас маманы; төраға орынбасары;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Құлшынбаев Қиясхан Сапақұлы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Тараз қалалық ішкі істер басқармасы» мемлекеттік мекемесінің 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Тәуірбеков Ербол Тоқтасынұлы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әкімдігінің денсаулық сақтау басқармасы № 1 қалалық ауруханасы» шаруашылық жүргізу құқығындағы мемлекеттік коммуналдық кәсіпорнының травматолог дәрігері, медициналық комиссияның төрағасы (келісім бойынша); 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Нұрқадірова Рабиға Әбдіқадірқызы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әкімдігінің денсаулық сақтау басқармасы № 2 қалалық ауруханасы» шаруашылық жүргізу құқығындағы мемлекеттік коммуналдық кәсіпорнының медбикесі, медициналық комиссияның хатшысы (келісім бойынша).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Тараз қалалық ішкі істер басқармасы» мемлекеттік мекемесіне (келісім бойынша) өздерінің құзыреті шегінде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әкімінің орынбасары К. М. Тоғызбаеваға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 алғашқы ресми жарияланғанан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Орынбеков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қалалық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№ 1 қалалық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Кайназаров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№ 2 қалалық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У. Байдарбеков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