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f083" w14:textId="a1cf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ауданында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2011 жылғы 10 қазандағы N 748 қаулысы. Алматы облысының Әділет департаменті Панфилов ауданының Әділет басқармасында 2011 жылы 14 қарашада N 2-16-141 тіркелді. Күші жойылды - Алматы облысы Панфилов ауданы әкімдігінің 2016 жылғы 09 қыркүйектегі № 462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Панфилов ауданы әкімдігінің 09.09.2016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қаңтардағы "Халықты жұмыспен қамту туралы 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интернаттық ұйымдарды бітіруші кәмелетке толмағандарды әлеуметтік қорғау мақсатында, оларды жұмыспен қамтамасыз ету үшін,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құқығына қарамастан, Панфилов ауданының ұйымдары мен мекемелерінде, интернаттық ұйымдарды бітіруші кәмелетке толмағандар үшін жұмыс орындарының жалпы санының үш пайыз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Раев Амантай Әбдіқадырұлына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Келемсейіт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"Панфилов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жұмыспен қамту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әлеуметтік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Азат Жапарұлы Жақыбай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