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2117" w14:textId="8002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09 желтоқсандағы N 54-298 шешімі. Алматы облысының Әділет департаментінде 2011 жылы 13 желтоқсанда 2082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04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облыстық мәслихаттың 2010 жылғы 14 желтоқсандағы "Алматы облысының 2011-2013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39-221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29 желтоқсандағы нормативтік құқықтық актілерді мемлекеттік тіркеу Тізілімінде 2064 нөмірімен тіркелген, 2011 жылғы 11 қаңтардағы N 3 "Огни Алатау" және 2011 жылғы 11 қаңтардағы N 3 "Жетісу" газеттерінде жарияланған), Алматы облыстық мәслихаттың 2011 жылғы 16 ақпандағы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ақпандағы нормативтік құқықтық актілерді мемлекеттік тіркеу Тізілімінде 2067 нөмірімен тіркелген, 2011 жылғы 10 наурыздағы N 35 "Огни Алатау" және 2011 жылғы 10 наурыздағы N 34 "Жетісу" газеттерінде жарияланған), Алматы облыстық мәслихаттың 2011 жылғы 4 наурыздағы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29 наурыздағы нормативтік құқықтық актілерді мемлекеттік тіркеу Тізілімінде 2068 нөмірімен тіркелген, 2011 жылғы 09 сәуірдегі N 46 "Огни Алатау" және 2011 жылғы 09 сәуірдегі N 45 "Жетісу" газеттерінде жарияланған), Алматы облыстық мәслихаттың 2011 жылғы 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8 сәуірдегі нормативтік құқықтық актілерді мемлекеттік тіркеу Тізілімінде 2070 нөмірімен тіркелген, 2011 жылғы 23 сәуірдегі N 52 "Огни Алатау" және 2011 жылғы 23 сәуірдегі N 51 "Жетісу" газеттерінде жарияланған), Алматы облыстық мәслихаттың 2011 жылғы 21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46-247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мамырдағы нормативтік құқықтық актілерді мемлекеттік тіркеу Тізілімінде 2072 нөмірімен тіркелген, 2011 жылғы 19 мамырдағы N 61 "Огни Алатау" және 2011 жылғы 19 мамырдағы N 60 "Жетісу" газеттерінде жарияланған),Алматы облыстық мәслихаттың 2011 жылғы 5 шілдедегі "Алматы облыстық мәслихатының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15 шілдедегі нормативтік құқықтық актілерді мемлекеттік тіркеу Тізілімінде 2074 нөмірімен тіркелген, 2011 жылғы 26 шілдедегі N 86 "Огни Алатау" және 2011 жылғы 26 шілдедегі N 85 "Жетісу" газеттерінде жарияланған), Алматы облыстық мәслихаттың 2011 жылғы 14 қазандағы "Алматы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19 қазандағы нормативтік құқықтық актілерді мемлекеттік тіркеу Тізілімінде 2078 нөмірімен тіркелген, 2011 жылғы 29 қазандағы N 122 "Огни Алатау" және 2011 жылғы 29 қазандағы N 121 "Жетісу" газеттерінде жарияланған), Алматы облыстық мәслихаттың 2011 жылғы 4 қарашадағы "Алматы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9 қарашадағы нормативтік құқықтық актілерді мемлекеттік тіркеу Тізілімінде 2079 нөмірімен тіркелген, 2011 жылғы 22 қарашадағы N 130-134 "Огни Алатау" және 2011 жылғы 24 қарашадағы N 135 "Жетісу" газеттерінде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"187745532" саны "187729601"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"164684968" саны "164669037"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"173394445" саны "173691565"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"бюджет тапшылығы" "618951" саны "618900"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тапшылығын қаржыландыру" "-618951" саны "-618900"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"6722678" саны "6706747"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шешімі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Маткава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09 желтоқсан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54-298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2011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89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187729601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164669037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93"/>
        <w:gridCol w:w="773"/>
        <w:gridCol w:w="80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173691565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терезе" қағидаты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облыстық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 және жұмылдыру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табиғи және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зілзалалардан инженерлік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5298805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құжаттандыру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басқармасы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 оқу жабдығын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7453206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штат санын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6379981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өндіру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24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Денсаулық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2011-2013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мемлекеттік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 бостандығынан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жазасын өтеп жатқан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АИТВ-жұқпасының алдын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соның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ұюы факторлармен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15225039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6601274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4153334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3822264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жаңғырту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"Саламатты Қазақстан"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дамытудың 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РБ-н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712942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01ь5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586749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8516275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12573075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11910786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14013330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препараттарды, олардың профилактикасы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оларды сақтауды және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(жеткізуді)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21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сапасын арттыруды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7658298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6343986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 көшелерін) күрделі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тұрақты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тасымалдарды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2315948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"Бизнестің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16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-5011019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829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882906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913"/>
        <w:gridCol w:w="735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747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823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-618900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893"/>
        <w:gridCol w:w="7193"/>
        <w:gridCol w:w="2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54-298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2133"/>
        <w:gridCol w:w="2853"/>
        <w:gridCol w:w="2433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6706747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