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0dd1c" w14:textId="590dd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2010 жылғы 24 желтоқсандағы "2011-2013 жылдарға арналған аудан бюджеті туралы" № 166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мәслихаттың 2011 жылғы 27 қаңтардағы № 185 шешімі. Ақтөбе облысы Қобда ауданының Әділет басқармасында 2011 жылғы 16 ақпанда № 3-7-99 тіркелді. Күші жойылды - Ақтөбе облысы Қобда аудандық мәслихатының 2011 жылғы 20 желтоқсандағы № 250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Қобда аудандық мәслихатының 2011.12.20 № 250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№ 95 Бюджеттік Кодексінің 104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облыстық мәслихаттың 2011 жылғы 21 қаңтардағы № 361 «Облыстық мәслихаттың 2010 жылғы 13 желтоқсандағы № 333 «2011-2013 жылдарға арналған облыстық бюджет туралы» шешіміне өзгерістер мен толықтырулар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Нормативтік құқықтық кесімдері мемлекеттік тіркеу тізілімінде № 3-7-98 тіркелген, 2011 жылғы 27 қаңтарда «Қобда» газетінің № 4 жарияланған аудандық мәслихаттың 2010 жылғы 24 желтоқсандағы «2011-2013 жылдарға арналған аудандық бюджет туралы» № 166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«3 129 846" деген цифрлар «3 248 839»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«2 880 831» деген цифрлар «2 999 824»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«3 129 846» деген цифрлар «3 262 010,4»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Таза бюджеттік кредит беру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«21 008,7» деген цифрлар «21 008»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«1 246,3» деген цифрлар «1 247»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 тапшылығы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«-21 008,7» деген цифрлар «-34 179,4»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 тапшылығын қаржыландыру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«21 008,7» деген цифрлар «34 179,4» деген цифрлармен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8 тармақтағы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абзацтын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«452 425» деген цифрлар «121 618»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«Сумен жабдықтау жүйесін дамытуға – 337 033 мың теңге»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9 тармақтағы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абзацтын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«80 976» деген цифрлар «100 380»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абзацтын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«1 667» деген цифрлар «8 167»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абзацтын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«111 856» деген цифрлар «144 226»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«білім мекемелерін күрделі және ағымдағы жөндеуге – 54 493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көрсетілген шешімдегі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еңгізіледі.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Д.КӨПЕСОВ                     І.ҚОБЛАНОВ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желтоқсандағы № 166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қаңтардағы № 185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93"/>
        <w:gridCol w:w="833"/>
        <w:gridCol w:w="7913"/>
        <w:gridCol w:w="2433"/>
      </w:tblGrid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465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3248839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235160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101260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101260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94220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34375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3868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1437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1437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12775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9775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2999824
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2999824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2999824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93"/>
        <w:gridCol w:w="833"/>
        <w:gridCol w:w="773"/>
        <w:gridCol w:w="7093"/>
        <w:gridCol w:w="24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3 262 010,4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209 327
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189 913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13 140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48 889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44 989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(селолық) округ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127 884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 қызметін қамтамасыз ету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124 284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10 855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10 855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8 559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8 559
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13 850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2 039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2 039
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2 039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11 811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11 811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1 885 926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120 921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120 921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120 921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1 593 474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1 593 474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1 554 073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39 401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171 531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149 699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149 699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21 832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8 726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 және мектептен тыс іс-шараларды өткiзу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9 223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97 403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87 334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(селолық) округ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6 319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6 319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81 015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15 509</w:t>
            </w:r>
          </w:p>
        </w:tc>
      </w:tr>
      <w:tr>
        <w:trPr>
          <w:trHeight w:val="9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41 063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11 989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10 069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10 069
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9 674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87 389,4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64 184,4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64 184,4
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40 820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инфрақұрылымды дамыту және жайластыру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23 364,4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
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23 105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(селолық) округ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10 486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12 619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12 619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164 118
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111 695
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111 695
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111 695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1 779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білім,дене шынықтыру және спорт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1 779
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37 977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32 903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32 216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5 074
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4 074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хабарларың тарату арқылы мемлекеттік ақпаратық саясатты жүргізу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12 667
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7 144
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7 144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5 523
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4 923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746 765
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13 840
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10 140
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9 925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3 700
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 шаруашылығы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703 257
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401 259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401 259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301 998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301 998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7 464
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7 464
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5 964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22 204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22 204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22 204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6 909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6 909
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6 909
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аудандарының және елді мекендерінің сәулеттік бейнесін жақсарту саласындағы мемлекеттік саясатты іске асыру және ауданның аумағын оңтайла және тиімді қала құрылыстық игеруді қамтамасыз ету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6 909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
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
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
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33 070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32 102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5 772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5 772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
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5 148
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5 148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20 382
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0 0 1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қамтамысыз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20 382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2 253
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2 253
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2 253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53"/>
        <w:gridCol w:w="833"/>
        <w:gridCol w:w="793"/>
        <w:gridCol w:w="7018"/>
        <w:gridCol w:w="2495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2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21 008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22255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22255
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73"/>
        <w:gridCol w:w="813"/>
        <w:gridCol w:w="813"/>
        <w:gridCol w:w="7033"/>
        <w:gridCol w:w="24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1 247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833"/>
        <w:gridCol w:w="813"/>
        <w:gridCol w:w="6993"/>
        <w:gridCol w:w="24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48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-34 179,4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34 179,4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33"/>
        <w:gridCol w:w="773"/>
        <w:gridCol w:w="7833"/>
        <w:gridCol w:w="24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22 255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33"/>
        <w:gridCol w:w="793"/>
        <w:gridCol w:w="7833"/>
        <w:gridCol w:w="2413"/>
      </w:tblGrid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465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1 247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693"/>
        <w:gridCol w:w="773"/>
        <w:gridCol w:w="7833"/>
        <w:gridCol w:w="239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13 171,4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13 171,4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