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7baf" w14:textId="45e7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ауылдық округінің Ырғыз, Қалыбай, Қалалыкөл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2011 жылғы 30 маусымдағы № 49 шешімі. Ақтөбе облысы Ырғыз аудандық Әділет басқармасында 2011 жылғы 27 шілдеде № 3-5-135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деректемелерінде, атауында және бүкіл мәтініндегі "селолық", "селоларының" "селосының" сөздері "ауылдық", "ауылдарының", "ауылының" сөздерімен ауыстырылды – Ақтөбе облысы Ырғыз ауданы Ырғыз ауылдық округі әкімінің 21.09.2016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Ырғыз ауылдық округі, Ырғыз, Қалыбай, Қалалыкөл ауылдарының тұрғындары жиналыстарының хаттамаларына сәйкес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Ырғыз ауылдық округі елді мекендерінің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Ырғыз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Әмірхан Барысбаев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Мырзағали Төлегенов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Қияс Сәрсенбаев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Бәймен Алманов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Ұзақбай Құлымбетов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Әлішбек Шахин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Лайық Шоқпаров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Жансен Кереев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Симақ Еңсегенов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Жабаев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Дінмұхамед Қонаев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Әліби Жанкелдин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Темірбек Жургенов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Телжан Шонанов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Аманкелді Иманов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Нұрқасым Бердіқұлов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Өтеу Құдайбергенов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Мұхамеджан Қарабаев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 Жаманмұрынов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Өтебай Қанахин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Ыбырай Алтынсарин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Қойыртбаев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Құнанбаев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Қалыбай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Мейірхан Жүсіпов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Ағытай Қойлыбаев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Қозыбақ Жанпейсов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Бимұрат Қоқашев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Қалалыкөл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Тәуелсіздігіне 20 жыл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Ырғыз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