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327a" w14:textId="4ea3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2011 жылғы 29 сәуірдегі № 92 қаулысы. Ақтөбе облысының Әділет департаментінде 2011 жылғы 13 мамырда № 3-5-133 тіркелді. Күші жойылды - Ақтөбе облысы Ырғыз аудандық әкімдігінің 2012 жылғы 28 мамырдағы №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2012.05.28 № 84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Ақтөбе облысы Ырғыз аудандық әкімдігінің 2011.09.05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Халықтың нысаналы топтарындағы жұмыссыздарды жұмысқа орналастыру үшін әлеуметтік жұмыс орындарын ұйымдастыратын шаруа қожалықтары мен жеке кәсіпкерлердің тізбесі және әлеуметтік жұмыс орындарының саны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«Ырғыз аудандық жұмыспен қамту және әлеуметтік бағдарламалар бөлімі» мемлекеттік мекемесі заңда белгіленген тәртіпте әлеуметтік жұмыс орындарын ұйымдастыру жөнінде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«Әлеуметтік жұмыс орындарын ұйымдастыру туралы» аудан әкімдігінің 2010 жылғы 21 сәуірдегі № 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2010 жылғы 31 мамырда № 3-5-117 номерімен тіркелген, 2010 жылғы 15 маусымдағы № 32 «Ырғыз»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бастап күшіне енеді және 2011 жылдың 1 ақпанынан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М.ДУАНБЕКОВ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жұмыс орындарын ұйымдастыруды ұсынатын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берушiлердi iрiктеу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- Ақтөбе облысы Ырғыз аудандық әкімдігінің 2011.09.05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шаруа қожалықтары мен жеке кәсіпкерлердің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73"/>
        <w:gridCol w:w="30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аталуы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«Сер-МАҚ» шаруа қожалығы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«Құмкөл» шаруа қожалығы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шаруа қожалығы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«Әл-Фараби» шаруа қожалығы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«Қосаяқов Б»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«Баймурзина А.С»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