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359b" w14:textId="9cb3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22 желтоқсандағы қабылданған № 212 "2011-2013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2011 жылғы 16 наурыздағы № 233 шешімі. Ақтөбе облысы Әйтеке би ауданының Әділет басқармасында 2011 жылғы 25 наурызда № 3-2-104 тіркелді. Қолданылу мерзімі аяқталуына байланысты күші жойылды - Ақтөбе облысы Әйтеке би аудандық мәслихатының 2012 жылғы 15 қарашадағы № 116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Әйтеке би аудандық мәслихатының 2012.11.15 № 116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аудандық бюджет туралы 2010 жылғы 22 желтоқсандағы № 212 (нормативтік-құқықтық актілерді мемлекеттік тіркеу тізілімінде № 3-2-102 нөмірімен тіркелген, 2011 жылғы 27 қаңтарында аудандық "Жаналық жаршысы" газетінің № 5, 2011 жылғы 3 ақпанда аудандық "Жаналық жаршысы" газетінің № 6-7, 2011 жылғы 10 ақпанда аудандық "Жаналық жаршысы" газетінің № 8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"3 538 880" деген цифрлар "3 554 232" деген цифрлармен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бойынша</w:t>
      </w:r>
    </w:p>
    <w:p>
      <w:pPr>
        <w:spacing w:after="0"/>
        <w:ind w:left="0"/>
        <w:jc w:val="both"/>
      </w:pPr>
      <w:r>
        <w:rPr>
          <w:rFonts w:ascii="Times New Roman"/>
          <w:b w:val="false"/>
          <w:i w:val="false"/>
          <w:color w:val="000000"/>
          <w:sz w:val="28"/>
        </w:rPr>
        <w:t>
      "3 136 530" деген цифрлар "3 151 882" деген цифрлармен</w:t>
      </w:r>
    </w:p>
    <w:p>
      <w:pPr>
        <w:spacing w:after="0"/>
        <w:ind w:left="0"/>
        <w:jc w:val="both"/>
      </w:pPr>
      <w:r>
        <w:rPr>
          <w:rFonts w:ascii="Times New Roman"/>
          <w:b w:val="false"/>
          <w:i w:val="false"/>
          <w:color w:val="000000"/>
          <w:sz w:val="28"/>
        </w:rPr>
        <w:t>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"3 538 880" деген цифрлар "3 637 606,7"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i w:val="false"/>
          <w:color w:val="000000"/>
          <w:sz w:val="28"/>
        </w:rPr>
        <w:t>:</w:t>
      </w:r>
    </w:p>
    <w:p>
      <w:pPr>
        <w:spacing w:after="0"/>
        <w:ind w:left="0"/>
        <w:jc w:val="both"/>
      </w:pPr>
      <w:r>
        <w:rPr>
          <w:rFonts w:ascii="Times New Roman"/>
          <w:b w:val="false"/>
          <w:i w:val="false"/>
          <w:color w:val="000000"/>
          <w:sz w:val="28"/>
        </w:rPr>
        <w:t>
      таза бюджеттік кредит беру</w:t>
      </w:r>
    </w:p>
    <w:p>
      <w:pPr>
        <w:spacing w:after="0"/>
        <w:ind w:left="0"/>
        <w:jc w:val="both"/>
      </w:pPr>
      <w:r>
        <w:rPr>
          <w:rFonts w:ascii="Times New Roman"/>
          <w:b w:val="false"/>
          <w:i w:val="false"/>
          <w:color w:val="000000"/>
          <w:sz w:val="28"/>
        </w:rPr>
        <w:t>
      "11 573" деген цифрлар "10 682"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өтеу</w:t>
      </w:r>
    </w:p>
    <w:p>
      <w:pPr>
        <w:spacing w:after="0"/>
        <w:ind w:left="0"/>
        <w:jc w:val="both"/>
      </w:pPr>
      <w:r>
        <w:rPr>
          <w:rFonts w:ascii="Times New Roman"/>
          <w:b w:val="false"/>
          <w:i w:val="false"/>
          <w:color w:val="000000"/>
          <w:sz w:val="28"/>
        </w:rPr>
        <w:t>
      "0" деген цифрлар "891"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i w:val="false"/>
          <w:color w:val="000000"/>
          <w:sz w:val="28"/>
        </w:rPr>
        <w:t>:</w:t>
      </w:r>
    </w:p>
    <w:p>
      <w:pPr>
        <w:spacing w:after="0"/>
        <w:ind w:left="0"/>
        <w:jc w:val="both"/>
      </w:pPr>
      <w:r>
        <w:rPr>
          <w:rFonts w:ascii="Times New Roman"/>
          <w:b w:val="false"/>
          <w:i w:val="false"/>
          <w:color w:val="000000"/>
          <w:sz w:val="28"/>
        </w:rPr>
        <w:t>
      бюджет тапшылығы</w:t>
      </w:r>
    </w:p>
    <w:p>
      <w:pPr>
        <w:spacing w:after="0"/>
        <w:ind w:left="0"/>
        <w:jc w:val="both"/>
      </w:pPr>
      <w:r>
        <w:rPr>
          <w:rFonts w:ascii="Times New Roman"/>
          <w:b w:val="false"/>
          <w:i w:val="false"/>
          <w:color w:val="000000"/>
          <w:sz w:val="28"/>
        </w:rPr>
        <w:t>
      "-11573" деген цифрлар "-94056,7"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p>
    <w:p>
      <w:pPr>
        <w:spacing w:after="0"/>
        <w:ind w:left="0"/>
        <w:jc w:val="both"/>
      </w:pPr>
      <w:r>
        <w:rPr>
          <w:rFonts w:ascii="Times New Roman"/>
          <w:b w:val="false"/>
          <w:i w:val="false"/>
          <w:color w:val="000000"/>
          <w:sz w:val="28"/>
        </w:rPr>
        <w:t>
      бюджет тапшылығын қаржыландыру</w:t>
      </w:r>
    </w:p>
    <w:p>
      <w:pPr>
        <w:spacing w:after="0"/>
        <w:ind w:left="0"/>
        <w:jc w:val="both"/>
      </w:pPr>
      <w:r>
        <w:rPr>
          <w:rFonts w:ascii="Times New Roman"/>
          <w:b w:val="false"/>
          <w:i w:val="false"/>
          <w:color w:val="000000"/>
          <w:sz w:val="28"/>
        </w:rPr>
        <w:t>
      "11573" деген цифрлар "94056,7" деген цифрлармен ауыстырылсын;</w:t>
      </w:r>
    </w:p>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 тармағында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2 тармақшасында "274 753,0" деген цифрлар "263 527,0" деген цифрлармен ауыстырылсын;</w:t>
      </w:r>
    </w:p>
    <w:p>
      <w:pPr>
        <w:spacing w:after="0"/>
        <w:ind w:left="0"/>
        <w:jc w:val="both"/>
      </w:pPr>
      <w:r>
        <w:rPr>
          <w:rFonts w:ascii="Times New Roman"/>
          <w:b w:val="false"/>
          <w:i w:val="false"/>
          <w:color w:val="000000"/>
          <w:sz w:val="28"/>
        </w:rPr>
        <w:t>
      3 тармақшасында "6 500,0" деген цифрлар "8 500,0" деген цифрлармен ауыстырылсын;</w:t>
      </w:r>
    </w:p>
    <w:p>
      <w:pPr>
        <w:spacing w:after="0"/>
        <w:ind w:left="0"/>
        <w:jc w:val="both"/>
      </w:pPr>
      <w:r>
        <w:rPr>
          <w:rFonts w:ascii="Times New Roman"/>
          <w:b w:val="false"/>
          <w:i w:val="false"/>
          <w:color w:val="000000"/>
          <w:sz w:val="28"/>
        </w:rPr>
        <w:t>
      4 тармақшасында "5 000,0" деген цифрлар "0" деген цифрлармен ауыстырылсын;</w:t>
      </w:r>
    </w:p>
    <w:bookmarkStart w:name="z10"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 тармағында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8 тармақшасында "36357,0" деген цифрлар "65 935,0" деген цифрлармен ауыстырылсын;</w:t>
      </w:r>
    </w:p>
    <w:bookmarkStart w:name="z11" w:id="5"/>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оқылсын.</w:t>
      </w:r>
    </w:p>
    <w:bookmarkEnd w:id="5"/>
    <w:bookmarkStart w:name="z12" w:id="6"/>
    <w:p>
      <w:pPr>
        <w:spacing w:after="0"/>
        <w:ind w:left="0"/>
        <w:jc w:val="both"/>
      </w:pPr>
      <w:r>
        <w:rPr>
          <w:rFonts w:ascii="Times New Roman"/>
          <w:b w:val="false"/>
          <w:i w:val="false"/>
          <w:color w:val="000000"/>
          <w:sz w:val="28"/>
        </w:rPr>
        <w:t>
      5. Осы шешімнің орындалуын бақылау аудандық мәслихаттың тексеру комиссиясына (З.Қасымқұлова) жүктелсін.</w:t>
      </w:r>
    </w:p>
    <w:bookmarkEnd w:id="6"/>
    <w:bookmarkStart w:name="z13" w:id="7"/>
    <w:p>
      <w:pPr>
        <w:spacing w:after="0"/>
        <w:ind w:left="0"/>
        <w:jc w:val="both"/>
      </w:pPr>
      <w:r>
        <w:rPr>
          <w:rFonts w:ascii="Times New Roman"/>
          <w:b w:val="false"/>
          <w:i w:val="false"/>
          <w:color w:val="000000"/>
          <w:sz w:val="28"/>
        </w:rPr>
        <w:t>
      6. Осы шешім 2011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С.Нұрмағанбетов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А.Ермағамбет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16-шы наурыз № 233 шешіміне</w:t>
            </w:r>
            <w:r>
              <w:br/>
            </w:r>
            <w:r>
              <w:rPr>
                <w:rFonts w:ascii="Times New Roman"/>
                <w:b w:val="false"/>
                <w:i w:val="false"/>
                <w:color w:val="000000"/>
                <w:sz w:val="20"/>
              </w:rPr>
              <w:t>қосымша № 1</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w:t>
            </w:r>
          </w:p>
          <w:p>
            <w:pPr>
              <w:spacing w:after="20"/>
              <w:ind w:left="20"/>
              <w:jc w:val="both"/>
            </w:pPr>
            <w:r>
              <w:rPr>
                <w:rFonts w:ascii="Times New Roman"/>
                <w:b w:val="false"/>
                <w:i w:val="false"/>
                <w:color w:val="000000"/>
                <w:sz w:val="20"/>
              </w:rPr>
              <w:t>
болжам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i</w:t>
            </w:r>
            <w:r>
              <w:rPr>
                <w:rFonts w:ascii="Times New Roman"/>
                <w:b/>
                <w:i w:val="false"/>
                <w:color w:val="000000"/>
                <w:sz w:val="20"/>
              </w:rPr>
              <w:t>р</w:t>
            </w:r>
            <w:r>
              <w:rPr>
                <w:rFonts w:ascii="Times New Roman"/>
                <w:b/>
                <w:i w:val="false"/>
                <w:color w:val="000000"/>
                <w:sz w:val="20"/>
              </w:rPr>
              <w:t>i</w:t>
            </w:r>
            <w:r>
              <w:rPr>
                <w:rFonts w:ascii="Times New Roman"/>
                <w:b/>
                <w:i w:val="false"/>
                <w:color w:val="000000"/>
                <w:sz w:val="20"/>
              </w:rPr>
              <w:t>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3554232,0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w:t>
            </w:r>
            <w:r>
              <w:rPr>
                <w:rFonts w:ascii="Times New Roman"/>
                <w:b/>
                <w:i w:val="false"/>
                <w:color w:val="000000"/>
                <w:sz w:val="20"/>
              </w:rPr>
              <w:t>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3151882,0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 кызмете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3637606,7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w:t>
            </w:r>
            <w:r>
              <w:rPr>
                <w:rFonts w:ascii="Times New Roman"/>
                <w:b/>
                <w:i w:val="false"/>
                <w:color w:val="000000"/>
                <w:sz w:val="20"/>
              </w:rPr>
              <w:t>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1911586,7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w:t>
            </w:r>
            <w:r>
              <w:rPr>
                <w:rFonts w:ascii="Times New Roman"/>
                <w:b/>
                <w:i w:val="false"/>
                <w:color w:val="000000"/>
                <w:sz w:val="20"/>
              </w:rPr>
              <w:t>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w:t>
            </w:r>
            <w:r>
              <w:rPr>
                <w:rFonts w:ascii="Times New Roman"/>
                <w:b/>
                <w:i w:val="false"/>
                <w:color w:val="000000"/>
                <w:sz w:val="20"/>
              </w:rPr>
              <w:t>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w:t>
            </w:r>
            <w:r>
              <w:rPr>
                <w:rFonts w:ascii="Times New Roman"/>
                <w:b/>
                <w:i w:val="false"/>
                <w:color w:val="000000"/>
                <w:sz w:val="20"/>
              </w:rPr>
              <w:t>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w:t>
            </w:r>
            <w:r>
              <w:rPr>
                <w:rFonts w:ascii="Times New Roman"/>
                <w:b/>
                <w:i w:val="false"/>
                <w:color w:val="000000"/>
                <w:sz w:val="20"/>
              </w:rPr>
              <w:t>ет</w:t>
            </w:r>
            <w:r>
              <w:rPr>
                <w:rFonts w:ascii="Times New Roman"/>
                <w:b w:val="false"/>
                <w:i w:val="false"/>
                <w:color w:val="000000"/>
                <w:sz w:val="20"/>
              </w:rPr>
              <w:t xml:space="preserve"> </w:t>
            </w:r>
            <w:r>
              <w:rPr>
                <w:rFonts w:ascii="Times New Roman"/>
                <w:b/>
                <w:i w:val="false"/>
                <w:color w:val="000000"/>
                <w:sz w:val="20"/>
              </w:rPr>
              <w:t>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94056,7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 кызмете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қалдықтарының</w:t>
            </w:r>
            <w:r>
              <w:rPr>
                <w:rFonts w:ascii="Times New Roman"/>
                <w:b w:val="false"/>
                <w:i w:val="false"/>
                <w:color w:val="000000"/>
                <w:sz w:val="20"/>
              </w:rPr>
              <w:t xml:space="preserve"> </w:t>
            </w:r>
            <w:r>
              <w:rPr>
                <w:rFonts w:ascii="Times New Roman"/>
                <w:b/>
                <w:i w:val="false"/>
                <w:color w:val="000000"/>
                <w:sz w:val="20"/>
              </w:rPr>
              <w:t>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