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12b62" w14:textId="db12b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материалдарды орналастыру үшін орындар белгілеу және сайлаушылармен кездесу үшін кандидаттарға үй-жайлар беру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Шортанды ауданы әкімдігінің 2011 жылғы 22 ақпандағы № А-1/37 қаулысы. Ақмола облысы Шортанды ауданының Әділет басқармасында 2011 жылғы 1 наурызда № 1-18-128 тіркелді. Күші жойылды - Ақмола облысы Шортанды ауданы әкімдігінің 2019 жылғы 4 мамырдағы № А-5/101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Шортанды ауданы әкімдігінің 04.05.2019 </w:t>
      </w:r>
      <w:r>
        <w:rPr>
          <w:rFonts w:ascii="Times New Roman"/>
          <w:b w:val="false"/>
          <w:i w:val="false"/>
          <w:color w:val="ff0000"/>
          <w:sz w:val="28"/>
        </w:rPr>
        <w:t>№ А-5/101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1995 жылғы 28 қыркүйектегі "Қазақстан Республикасындағы сайлау туралы" 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>З</w:t>
      </w:r>
      <w:r>
        <w:rPr>
          <w:rFonts w:ascii="Times New Roman"/>
          <w:b w:val="false"/>
          <w:i w:val="false"/>
          <w:color w:val="000000"/>
          <w:sz w:val="28"/>
        </w:rPr>
        <w:t>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Шортанды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Шортанды аудандық аумақтық сайлау комиссиясымен бірлесіп үгіттік баспа материалдарды орналастыру үшін орындар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Кандидаттарға сайлаушылармен кездесу үшін шарттық негізде үй-жайлар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М.А.Атабаевқа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Шортанды ауданының Әділет басқармасында мемлекеттік тіркелген күннен бастап күшіне енеді және ресми жарияланған күнінен бастап қолданысқа енгізіледі.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Шортанды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С.Қамзебаев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"Қазпошта" Акционерлік қоғамы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филиалының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пошта байланысы торабының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В.Козлова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денсаулық сақтау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басқармасы жанындағы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"Шортанды аудандық аурухана"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қазынашылық коммуналдық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кәсіпорнының бас дәрігері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А.Шәріпова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А-1/37 қаулысына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Үгіттік баспа материалдарды орналастыру үшін орындар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85"/>
        <w:gridCol w:w="10415"/>
      </w:tblGrid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материалдарды орналастыру үшін орындар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Абылайхан мен 30 лет Победы көшелерінің қиылысындағы хабарландырулар үшін тумба;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Шортанды кенті, хабарландырулар үшін Бейбітшілік пен Лермонтов көшелерінің қиылысындағы тумба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Абай көшесі, 14, "Горняк" Мәдениет үйінің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Абай көшесі, 13, пошта байланысының пошта бөлімшесінің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Пушкин көшесі, кенттің орталығындағы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Уәлиханов көшесі, 31, дәрігерлік амбулаториясы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кенті, Юбилейная көшесі, 15, Шортанды ауданының білім беру бөлімінің "Институт орта мектебі"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Пригородное селосы, Школьная көшесі, Шортанды ауданының білім беру бөлімінің "Пригородное орта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Камышенка селосы, Абай көшесі, Шортанды ауданының білім беру бөлімінің "Камышенка негізгі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селосы, Желтоқсан көшесі, дәрігерлік амбулаториясы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селосы, Жастар көшесі, 4, Шортанды ауданының білім беру бөлімінің "Октябрьское орта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селосы, Жамбыл көшесі, 18, пошта бөлімшесінің жайындағы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Петровка селосы, Жамбыл көшесі, село орталығындағы стенд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Озеро селосы, Достық көшесі 28 б, селолық клубының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Қара-Адыр бекеті, Элеваторная көшесі, село орталығындағы стенд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селосы, Почтовая көшесі, 10, "Новокубанка селолық округі әкімінің аппараты"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Новокубанка селосы, Кан Де Хан көшесі,15, Шортанды ауданының білім беру бөлімінің "Новокубанка орта мектебі" мемлекеттік мекемесі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селосы, Болашақ көшесі село орталығындағы стенд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селосы, Абай көшесі, 16, Шортанды ауданының білім беру бөлімінің "Раевка орта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Егемен селосы, Жамбыл көшесі, 13, дәрігерлік амбулаториясы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Гуляй Поле селосы, Сейфуллин көшесі, 2, Шортанды ауданының білім беру бөлімінің "Гуляй Поле негізгі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Новографское селосы, Бейбітшілік көшесі, 16, селолық кітапхана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Новоселовка селосы, Сейфуллин көшесі, 20, Шортанды ауданының білім беру бөлімінің "Новоселовка орта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Новопервомайское селосы, Достық көшесі, 7, Шортанды ауданының білім беру бөлімінің "Новопервомайское негізгі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селосы, Орталық көшесі, 7, медициналық пункт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 селосы, Желтоқсан көшесі 9, селолық клубы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Бектау ауылы, Қонаев көшесі, 3, Шортанды ауданының білім беру бөлімінің "Бектау орта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Қаражар селосы, Жайлау көшесі, 1 а, Шортанды ауданының білім беру бөлімінің "Қаражар бастауыш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Конкрынка селосы, Қабанбай батыр көшесі, 11, Шортанды ауданының білім беру бөлімінің "Конкрынка бастауыш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Мықтыкөл ауылы, Райымбек батыр көшесі, 11, Шортанды ауданының білім беру бөлімінің "Мықтыкөл бастауыш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ауылы, Ляна көшесі 41, селолық клубы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Бозайғыр ауылы, Ляна көшесі, 40, дәрігерлік амбулаториясы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бекеті, Сейфуллин көшесі, селолық клубы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Күлшін селосы, Бірлік көшесі, 27, пошта бөлімшесі ғимаратының жанындағы стенд.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Дамса селосы, Құрмет көшесі, 7, "Дамса селолық округі әкімінің аппараты мемлекеттік мекемесі ғимаратының жанындағы стенд;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селосы, Велижанцев көшесі, 25, Шортанды ауданының білім беру бөлімінің "Дамса орта мектебі" мемлекеттік мекемесі ғимаратының жанындағы стенд. </w:t>
            </w:r>
          </w:p>
        </w:tc>
      </w:tr>
      <w:tr>
        <w:trPr>
          <w:trHeight w:val="30" w:hRule="atLeast"/>
        </w:trPr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0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селосы, Сары Арқа көшесі, 2, Шортанды ауданының білім беру бөлімінің "Степное орта мектебі" мемлекеттік мекемесі ғимаратының жанындағы стенд;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Степное селосы, село орталығында Сарыарқа мен Асар көшелерінің қиылысындағы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22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А-1/37 қаулысына 2 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4"/>
        <w:gridCol w:w="10686"/>
      </w:tblGrid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 үшін үй-жайлар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кенті, Абылайхан көшесі, 26 а, "Шортанды аудандық мәдениет үйі" мемлекеттік қазынашылық коммуналдық кәсіпорнының залы,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Жолымбет кенті, Абай көшесі, 14, "Горняк" мәдениет үйінің залы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кенті, Юбилейная көшесі, 10/3, Шортанды ауданы білім беру бөлімінің шаруашылық жүргізу құқығындағы "Шортанды музыкалық мектебі" мемлекеттік коммуналдық кәсіпорны ғимаратының акті залы.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Пригородное селосы, Школьная көшесі, Шортанды ауданы білім беру бөлімінің "Пригородное орта мектебі" мемлекеттік мекемесінің акті залы.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Камышенка селосы, Абай көшесі, Шортанды ауданы білім беру бөлімінің "Камышенка негізгі мектебі" мемлекеттік мекемесінің акті залы.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Андреевка селосы, Әуезов көшесі, 37, Шортанды ауданы білім беру бөлімінің "Андреевка орта мектебі" мемлекеттік мекемесінің акті залы.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Октябрьское селосы, Жастар көшесі, 4, Шортанды ауданы білім беру бөлімінің "Октябрьское орта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Петровка селосы, Төле би көшесі, 17, Шортанды ауданы білім беру бөлімінің "Петровка орта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Белое Озеро селосы, Достық көшесі 28б, селолық клубының залы,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Қара-Адыр бекеті, Школьная көшесі, 20, Шортанды ауданы білім беру бөлімінің "Қараадыр негізгі мектебі" мемлекеттік мекемесінің акті залы.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Алтайское селосы, Новокубанка селосы, Кан Де Хан көшесі,15,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Шортанды ауданы білім беру бөлімінің "Новокубанка орта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Раевка селосы, Абай көшесі, 16, Шортанды ауданы білім беру бөлімінің "Раевка орта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Егемен селосы, Аманкелді көшесі, 9, Шортанды ауданы білім беру бөлімінің "Егемен негізгі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Гуляй Поле селосы, Сейфуллин көшесі, 2, Шортанды ауданы білім беру бөлімінің "Гуляй Поле негізгі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Новографское селосы, Бейбітшілік көшесі, 16, селолық кітапханасының оқу залы,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Қаратөбе селосы, Новоселовка селосы, Сейфуллин көшесі, 20, Шортанды ауданы білім беру бөлімінің "Новоселовка орта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Новопервомайское селосы, Достық көшесі, 7, Шортанды ауданы білім беру бөлімінің "Новопервомайское орта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Ошақ селосы, Желтоқсан көшесі 9, селолық клубының залы,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Бектау ауылы, Қонаев көшесі, 3, Шортанды ауданы білім беру бөлімінің "Бектау орта мектебі" мемлекеттік мекемесінің акті залы.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Қаражар селосы, Жайлау көшесі, 1 а, Шортанды ауданы білім беру бөлімінің "Қаражар бастауыш мектебі" мемлекеттік мекемесінің акті залы.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Конкрынка селосы, Қабанбай батыр көшесі, 11, Шортанды ауданы білім беру бөлімінің "Конкрынка бастауыш мектебі" мемлекеттік мекемесінің акті залы.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Мықтыкөл ауылы, Райымбек батыр көшесі, 11, Шортанды ауданы білім беру бөлімінің "Мықтыкөл бастауыш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Бозайғыр ауылы, Ляна көшесі 41, селолық клубының залы,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бекеті, Сейфуллин көшесі, селолық клубының залы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Күлшін селосы, Ынтымақ көшесі, Шортанды ауданы білім беру бөлімінің "Күлшін орта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Дамса селосы, Велижанцев көшесі, 25, Шортанды ауданы білім беру бөлімінің "Дамса орта мектебі" мемлекеттік мекемесінің акті залы. </w:t>
            </w:r>
          </w:p>
        </w:tc>
      </w:tr>
      <w:tr>
        <w:trPr>
          <w:trHeight w:val="30" w:hRule="atLeast"/>
        </w:trPr>
        <w:tc>
          <w:tcPr>
            <w:tcW w:w="1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0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Степное селосы, Сары Арқа көшесі, 2, Шортанды ауданы білім беру бөлімінің "Степное орта мектебі" мемлекеттік мекемесінің акті залы.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