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5215" w14:textId="a575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анықтау және кандидаттарға сайлаушылармен кездесу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ауданының әкімдігінің 2011 жылғы 24 ақпандағы № А-3/49 қаулысы. Ақмола облысы Еңбекшілдер аудандық Әділет басқармасында 2011 жылы 28 ақпанда № 1-10-135 тіркелді. Күші жойылды - Ақмола облысы Еңбекшілдер ауданы әкімдігінің 2015 жылғы 10 наурыздағы № а-3/55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Еңбекшілдер ауданы әкімдігінің 10.03.2015 </w:t>
      </w:r>
      <w:r>
        <w:rPr>
          <w:rFonts w:ascii="Times New Roman"/>
          <w:b w:val="false"/>
          <w:i w:val="false"/>
          <w:color w:val="ff0000"/>
          <w:sz w:val="28"/>
        </w:rPr>
        <w:t>№ а-3/55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1995 жылғы 28 қыркүйектегі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аудандық аумақтық сайлау комиссиямен бірлесіп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Кандидаттарға сайлаушылармен кездесуі үшін шарттық негізде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      Б.Қалиев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А-3/49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205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орны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қаласы, Еңбекшілдер ауданы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жанындағы «Біржан Сал атындағы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үйі» мемлекеттік қазыналық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 щит, Біржан сал көшесі, 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селосы, «Заурал орта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 жанында щит, Болашақ көшесі, 19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Құдықағаш селосы, «Құдық-Ағаш орта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 жанында щит, Шәріпов көшесі, 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Яблоновка селосы, «Яблоновка негізгі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 жанында щит, Аталық көшесі, 13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селосы, «Макин орта мектебі» мемлекеттік мекемесінің ғимаратының жанында щит, Чкалов көшесі, 65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селосы, Еңбекшілдер аудандық білім беру бөлімінің «Шәймерден Қосшығұлов атындағы Қоғам орта мектебі» мемлекеттік мекемесінің ғимаратының жанында щит, Ыбырай Алтынсарин көшесі, 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 селосы, «Мақпал орта мектебі» мемлекеттік мекемесінің ғимаратының жанында щит, Қарағайлы көшесі, 15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селосы, «Бұланды орта мектебі» мемлекеттік мекемесінің ғимаратының жанында щит, Бауыржан Момышұлы көшесі, 28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селосы, «Қаратал орталау мектебі» мемлекеттік мекемесінің ғимаратының жанында щит, Мағжан Жұмабаев көшесі, 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селосы, «Мамай орта мектебі» мемлекеттік мекемесінің ғимаратының жанында щит, Шоқан Уәлиханов көшесі, 11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селосы, «Краснофлот орта мектебі» мемлекеттік мекемесінің ғимаратының жанында щит, Мектеп көшесі, 26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ауылы, «Трудовое бастауыш мектебі» мемлекеттік мекемесінің ғимаратының жанында щит, Элеватор көшесі, 21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ауылы, «Үлгі орта мектебі» мемлекеттік мекемесінің ғимаратының жанында щит, Г. Каримова көшесі, 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Жөкей селосы, «Жукей бастауыш мектебі» мемлекеттік мекемесінің ғимаратының жанында щит, Лесная көшесі, 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Қызылұйым селосы, «Қызыл-Уюм орталау мектебі» мемлекеттік мекемесінің ғимаратының жанында щит, Орталық көшесі, 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Карловка селосы, «Карловка орталау мектебі» мемлекеттік мекемесінің ғимаратының жанында щит, Приозерная көшесі,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Трамбовка селосы, «Трамбовка бастауыш мектебі» мемлекеттік мекемесінің ғимаратының жанында щит, Лесная көшесі, 29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Ұйымшыл селосы, «Ұйымшыл орталау мектебі» мемлекеттік мекемесінің ғимаратының жанында щит, Базарбек көшесі, 22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Бірсуат селосы, «Бірсуат орта мектебі» мемлекеттік мекемесінің ғимаратының жанында щит, Сатан Нұрмағанов көшесі,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 селосы, «Сауле орта мектебі» мемлекеттік мекемесінің ғимаратының жанында щит, Ақан Сері көшесі,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Әндіқожа батыр ауылы, «Донской орта мектебі» мемлекеттік мекемесінің ғимаратының жанында щит, Школьная көшесі, 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Невский селосы, «Невский орта мектебі» мемлекеттік мекемесінің ғимаратының жанында щит, Школьная көшесі, 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 батыр ауылы, «Амангельді орта мектебі» мемлекеттік мекемесінің ғимаратының жанында щит, Жамбыл көшесі, 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селосы, «Жаңалық орталау мектебі» мемлекеттік мекемесінің ғимаратының жанында щит, Бейбітшілік көшесі, 19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ауылы, Еңбекшілдер ауданының «Совет орта мектебі» мемлекеттік мекемесінің ғимаратының жанында щит, Желтоқсан көшесі, 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селосы, «Сапақ орталау мектебі» мемлекеттік мекемесінің ғимаратының жанында щит, Бейбітшілік көшесі, 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селосы, «Заозерный негізгі мектебі» мемлекеттік мекемесінің ғимаратының жанында щит, микрорайон, 37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селосы, «Еңбекшілдер орта мектебі» мемлекеттік мекемесінің ғимаратының жанында щит, Орталық көшесі, 24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ауылы, «Ақбұлақ негізгі мектебі» мемлекеттік мекемесінің ғимаратының жанында щит, Мектеп көшесі,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селосы, «Уәлихан негізгі мектебі» мемлекеттік мекемесінің ғимаратының жанында щит, Ленин көшесі,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Көдебас селосы, Еңбекшілдер ауданының білім бөлімінің «Көдебас негізгі мектебі» мемлекеттік мекемесінің ғимаратының жанында щит, Шоқан Уәлиханов көшесі,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селосы, «Алға орталау мектебі» мемлекеттік мекемесінің ғимаратының жанында щит, Абылайхан көшесі, 11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Кеңащы селосы, «Кеңащы орта мектебі» мемлекеттік мекемесінің ғимаратының жанында щит, Ақан сері көшесі, 33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селосы, «Баймырза орта мектебі» мемлекеттік мекемесінің ғимаратының жанында щит, Валиханов көшесі, 22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селосы, «Шошқалы орталау мектебі» мемлекеттік мекемесінің ғимаратының жанында щит, Бұрабай көшесі, 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Пригорхоз селосы, «Пригорхоз бастауыш мектебі» білім бөлімінің қарамағындағы мемлекеттік мекемесінің ғимаратының жанында щит, Пушкин көшесі, 59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А-3/49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</w:t>
      </w:r>
      <w:r>
        <w:br/>
      </w:r>
      <w:r>
        <w:rPr>
          <w:rFonts w:ascii="Times New Roman"/>
          <w:b/>
          <w:i w:val="false"/>
          <w:color w:val="000000"/>
        </w:rPr>
        <w:t>
шарттық негізде үй-жайлары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205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қаласы, Еңбекшілдер ауданы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жанындағы «Біржан Сал атындағы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үйі» мемлекеттік қазыналық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акт залы, Біржан сал көшесі, 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селосы, «Заурал орта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 акт залы, Болашақ көшесі, 19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Құдықағаш селосы, «Құдық-Ағаш орта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 акт залы, Шәріпов көшесі, 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Яблоновка селосы, «Яблоновка негізгі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 акт залы, Аталық көшесі, 13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селосы, «Макин орта мектебі» мемлекеттік мекемесінің ғимаратының акт залы, Чкалов көшесі, 65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селосы, Еңбекшілдер аудандық білім беру бөлімінің «Шәймерден Қосшығұлов атындағы Қоғам орта мектебі» мемлекеттік мекемесінің ғимаратының акт залы, Ыбырай Алтынсарин көшесі, 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 селосы, «Мақпал орта мектебі» мемлекеттік мекемесінің ғимаратының акт залы, Қарағайлы көшесі, 15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селосы, «Бұланды орта мектебі» мемлекеттік мекемесінің ғимаратының акт залы, Бауыржан Момышұлы көшесі, 28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селосы, «Қаратал орталау мектебі» мемлекеттік мекемесінің ғимаратының акт залы, Мағжан Жұмабаев көшесі, 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селосы, «Мамай орта мектебі» мемлекеттік мекемесінің ғимаратының акт залы, Шоқан Уәлиханов көшесі, 11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селосы, «Краснофлот орта мектебі» мемлекеттік мекемесінің ғимаратының акт залы, Мектеп көшесі, 26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ауылы, «Трудовое бастауыш мектебі» мемлекеттік мекемесінің ғимаратының акт залы, Элеватор көшесі, 21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ауылы, «Үлгі орта мектебі» мемлекеттік мекемесінің ғимаратының акт залы, Г. Каримова көшесі, 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Жөкей селосы, «Жукей бастауыш мектебі» мемлекеттік мекемесінің ғимаратының акт залы, Лесная көшесі, 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Қызылұйым селосы, «Қызыл-Уюм орталау мектебі» мемлекеттік мекемесінің ғимаратының акт залы, Орталық көшесі, 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Карловка селосы, «Карловка орталау мектебі» мемлекеттік мекемесінің ғимаратының акт залы, Приозерная көшесі,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Трамбовка селосы, «Трамбовка бастауыш мектебі» мемлекеттік мекемесінің ғимаратының акт залы, Лесная көшесі, 29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Ұйымшыл селосы, «Ұйымшыл орталау мектебі» мемлекеттік мекемесінің ғимаратының акт залы, Базарбек көшесі, 22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селосы, «Бірсуат орта мектебі» мемлекеттік мекемесінің ғимаратының акт залы, Сатан Нұрмағанов көшесі, 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 селосы, «Сауле орта мектебі» мемлекеттік мекемесінің ғимаратының акт залы, Ақан Сері көшесі,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Әндіқожа батыр ауылы, «Донской орта мектебі» мемлекеттік мекемесінің ғимаратының акт залы, Школьная көшесі, 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Невский селосы, «Невский орта мектебі» мемлекеттік мекемесінің ғимаратының акт залы, Школьная көшесі, 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 батыр ауылы, «Амангельді орта мектебі» мемлекеттік мекемесінің ғимаратының акт залы, Жамбыл көшесі, 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селосы, «Жаңалық орталау мектебі» мемлекеттік мекемесінің ғимаратының акт залы, Бейбітшілік көшесі, 19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ауылы, Еңбекшілдер ауданының «Совет орта мектебі» мемлекеттік мекемесінің ғимаратының акт залы, Желтоқсан көшесі, 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селосы, «Сапақ орталау мектебі» мемлекеттік мекемесінің ғимаратының акт залы, Бейбітшілік көшесі, 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селосы, «Заозерный негізгі мектебі» мемлекеттік мекемесінің ғимаратының акт залы, микрорайон, 37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селосы, «Еңбекшілдер орта мектебі» мемлекеттік мекемесінің ғимаратының акт залы, Орталық көшесі, 24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ауылы, «Ақбұлақ негізгі мектебі» мемлекеттік мекемесінің ғимаратының акт залы, Мектеп көшесі,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селосы, «Уәлихан негізгі мектебі» мемлекеттік мекемесінің ғимаратының акт залы, Ленин көшесі,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Көдебас селосы, Еңбекшілдер ауданының білім бөлімінің «Көдебас негізгі мектебі» мемлекеттік мекемесінің ғимаратының акт залы, Шоқан Уәлиханов көшесі,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селосы, «Алға орталау мектебі» мемлекеттік мекемесінің ғимаратының акт залы, Абылайхан көшесі, 11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Кеңащы селосы, «Кеңащы орта мектебі» мемлекеттік мекемесінің ғимаратының акт залы, Ақан сері көшесі, 33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селосы, «Баймырза орта мектебі» мемлекеттік мекемесінің ғимаратының акт залы, Валиханов көшесі, 22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селосы, «Шошқалы орталау мектебі» мемлекеттік мекемесінің ғимаратының акт залы, Бұрабай көшесі, 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Пригорхоз селосы, «Пригорхоз бастауыш мектебі» білім бөлімінің қарамағындағы мемлекеттік мекемесінің ғимаратының акт залы, Пушкин көшесі, 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