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c3cf" w14:textId="0d2c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2012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2011 жылғы 26 желтоқсандағы № А-12/504 қаулысы. Ақмола облысы Степногорск қаласының Әділет басқармасында 2012 жылғы 20 қаңтарда № 1-2-153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Степногорск қаласында қоғамдық жұмыстарды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Степногорск қаласындағы ұйымдардың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нақты шарттары, қатысушылардың еңбек ақысының мөлшері және оларды қаржыландыру көздері бекітілсін, қоғамдық жұмыстарға сұраныс пен ұсынысты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емхана»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А.Дүйсенов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Л.Мұхамедина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 бойынша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С.Қойшыбаев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Р.Тайшыбеков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мемлекеттік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 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зейнетақыны төлеу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бөлімшесінің бастығы                       Л.Заворыкина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басқарамасының бастығы                     А.Орлова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Жоғарғы Сотының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Соттардың қызметін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ету департаменті (Қазақстан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аппараты)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кеңсесі»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қызметтерді автоматтандыруды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және халыққа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көрсету орталықтарының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үйлестіру комитеті «Ақмола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Халыққа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Степногорск қаласындағы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басқарушысы                     С.Иманғалиев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Сот актілерін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орындау комитетінің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Степногорск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орындаушылар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Ш.Таукелова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01-12/504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Степногорск қаласындағы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және нақты шарттары,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еңбек ақысының мөлшері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көздерінің, сұраныс және ұсыныстарының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411"/>
        <w:gridCol w:w="2976"/>
        <w:gridCol w:w="3325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 құжат</w:t>
            </w:r>
          </w:p>
        </w:tc>
      </w:tr>
      <w:tr>
        <w:trPr>
          <w:trHeight w:val="735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 құжат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85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«Бестөбе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құжат</w:t>
            </w:r>
          </w:p>
        </w:tc>
      </w:tr>
      <w:tr>
        <w:trPr>
          <w:trHeight w:val="75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«Заводской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 құжат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285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«Шаңтөбе кенті әкімінің аппараты»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 құжат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 ауылы әкімінің аппараты»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экономика және қаржы бөлімі»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жер қатынастары бөлімі»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ішкі саясат бөлімі»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сауалнаманы өткізуінде көмек көрсету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адам</w:t>
            </w:r>
          </w:p>
        </w:tc>
      </w:tr>
      <w:tr>
        <w:trPr>
          <w:trHeight w:val="14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тұрғын үй -коммуналдық шаруашылық, жолаушылар көлігі және автомобиль жолдары бөлімінің жанындағы «Горкоммунхоз» ШЖҚ МКК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аумақтарын жинау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 шаршы метр</w:t>
            </w:r>
          </w:p>
        </w:tc>
      </w:tr>
      <w:tr>
        <w:trPr>
          <w:trHeight w:val="11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«Степногорск қалалық емхана» ШЖҚ МКК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14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Ақмола облыстық сотының кеңсесі» Степногорск қалалық соты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Ақмола облыстық филиалы» Степногорск қалалық зейнетақыны төлеу жөніндегі мемлекеттік орталығы бөлімшесі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Степногорск қаласының қорғаныс істері жөніндегі бөлімі»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тұрғын үй -коммуналдық шаруашылық,жолаушылар көлігі және автомобиль жолдары бөлімі»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құжат</w:t>
            </w:r>
          </w:p>
        </w:tc>
      </w:tr>
      <w:tr>
        <w:trPr>
          <w:trHeight w:val="9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жұмыспен қамту және әлеуметтік бағдарламалар бөлімі»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 «Ақмола облысының Халыққа қызмет көрсету орталығы» республикалық мемлекеттік мекемесінің Степногорск қаласындағы филиалы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мұрағаттар мен құжаттамалар басқармасының «Степногорск қаласының мемлекеттік мұрағаты»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Степногорск қаласының ішкі істер бөлімі»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 құжат</w:t>
            </w:r>
          </w:p>
        </w:tc>
      </w:tr>
      <w:tr>
        <w:trPr>
          <w:trHeight w:val="3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Ақмола облысының Әділет департаменті Степногорск қаласының әділет басқармасы»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құжаттау, мүлікті тіркеу, азаматтық жағдайдағы кесімдерінің жазбаларын тіркеу мәселелері жөніндегі мұрағаттық құжаттарды өңдеу бойынша көмек көрсету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Ақмола облысы Төтенше жағдайлар департаменті Степногор қаласының Төтенше жағдайлар басқармасы»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Салық комитеті Ақмола облысы бойынша Салық департаментінің Степногорск қаласы бойынша Салық басқармасы»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бөлімінің жанындағы «Балалар шығармашылық үйі» МКҚК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 құжат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Статистика департаменті» Степногорск қаласының статистика басқармасы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 құжат</w:t>
            </w:r>
          </w:p>
        </w:tc>
      </w:tr>
      <w:tr>
        <w:trPr>
          <w:trHeight w:val="16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Ақмола облысы сот актілерін орындау Департаменті» Степногорск аумақтық сот орындаушылар бөлімі ММ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2"/>
        <w:gridCol w:w="1716"/>
        <w:gridCol w:w="1716"/>
        <w:gridCol w:w="3262"/>
        <w:gridCol w:w="2954"/>
      </w:tblGrid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3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47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14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425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9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995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665" w:hRule="atLeast"/>
        </w:trPr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МҚКК – мемлекеттік қазыналық коммуналдық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