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dfc" w14:textId="1280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2010 жылғы 22 желтоқсандағы № С-42/16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2 қыркүйектегі № С-49/5 шешімі. Ақмола облысы Көкшетау қаласының Әділет басқармасында 2011 жылғы 15 қыркүйекте № 1-1-153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тармақшалары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13 450 150,8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6 018 221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- 189 497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802 672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6 439 760,8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14 537 436,6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Қала бюджетінің шығындарында 546 мың теңге сомасында облыстық бюджетке қалалық мәслихаттың тексеру комиссиясының таратылуына байланысты, облыстық бюджеттің ысырабын өтеуге арналған нысаналы трансферттерді облыстық бюджетте қарастыру»;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қалалық бюджетінде халықты әлеуметтік қамсыздандыруға 7 936 мың теңге сомасында облыстық бюджет қаражаттары есебінен ағымдағы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коммуналдық шығындарды өтеуге әлеуметтік көмек көрсетуге – 7 636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аз қамтылған отбасыларының және ауылдағы көп балалы отбасыларының колледждерде оқитын студенттерінің оқу ақысын төлеуге – 300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арналған қалалық бюджетінде 4 365 481,2 мың теңге сомасында республикалық бюджет қаражаты есебінен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4 058,5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эпизиоотияға қарсы іс-шараларды өткізуге – 2 237,5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әлеуметтік сала мамандарын әлеуметтік қолдау шараларын жүзеге асыру үшін – 1 821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4 361 422,7 мың теңге сомасында дамытуға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қамтамасыз ету және су тарту нысандарының жүйесін қайта құруға – 2 615 289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Яр селосында сумен қамтамасыз ету және канализация желілерін қайта құруға (1 кезең) – 105 791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Яр селосында сумен қамтамасыз ету және канализация желілерін қайта құру (2 кезең) – 168 821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дамыту, жайластыру және (немесе) сатып алу үшін – 446 595,7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Жайлау, Бірлік мөлтек аудандарының электрмен қамтамасыз ету инженерлік желілерінің қайта құруына – 142 886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жаңа тостағанының құрылысына – 877 240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құрылысына және (немесе) сатып алуына – 4 800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арналған қалалық бюджетінде 1 541 725,6 мың теңге сомасында облыстық бюджет қаражаты есебінен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1 210 533,7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абаттандыруға – 230 000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жөндеуге және жобалау-сметалық құжаттаманы әзірлеуге – 849 386,7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нақтыланған жоспарлау жобаларын әзірлеуге –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қамсыздандыратын кәсіпорынның тұрақты жұмысын қамтамасыз етуге – 89 011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қорының сақталуын ұйымдастыруына – 38 136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331 191,9 мың теңге сомасында дамытуға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құжаттаманы әзірлеу, мемлекеттік сараптаманы өткізу, бюджеттік саласында жұмыс істейтін қызметкерлерге, жас мамандарға 45-пәтерлі тұрғын-үйдің құрылысына (Жас-Отау жобасы) – 65 360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базарын салуға – 61 462,9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қала құрылыстық кадастрының автоматтандырылған ақпараттық-графикалық жүйесін құруға – 75 969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қорын көбейтуге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азаматтардың жекелеген топтарына тұрғын үй сатып алуына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Красный Яр селосының «Нұрлы Көш» бағдарламасы бойынша екі пәтерлі тұрғын үйдің кіре-беріс бөлмесінің құрылысына – 20 400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49 сессияның төрайымы                      М.Жұрын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С-49/5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21"/>
        <w:gridCol w:w="276"/>
        <w:gridCol w:w="577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13450150,8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6018221,0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4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728854,0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381531,0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254169,0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2379227,0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2236135,0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19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2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7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4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7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7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56"/>
        <w:gridCol w:w="409"/>
        <w:gridCol w:w="5509"/>
        <w:gridCol w:w="21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14537436,6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200321,0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82609,7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15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5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473222,0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4336163,2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339509,0</w:t>
            </w:r>
          </w:p>
        </w:tc>
      </w:tr>
      <w:tr>
        <w:trPr>
          <w:trHeight w:val="11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3513745,2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3286059,2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227686,0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99844,0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386828,0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341015,0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6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8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5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5629521,0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48136,0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1522221,4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105971,3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584662,9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3362291,9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223137,7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3139154,2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654065,7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190521,0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427164,7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247494,0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28616,1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12287,6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213864,0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118604,0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875632,7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870302,7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870302,7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171425,0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10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15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5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