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162e9c" w14:textId="0162e9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Ақмола облыстық мәслихатының 2010 жылғы 10 желтоқсандағы № 4С-29-2 "2011-2013 жылдарға арналған облыстық бюджет туралы" шешіміне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облыстық мәслихатының 2011 жылғы 18 тамыздағы № 4С-36-6 шешімі. Ақмола облысының Әділет департаментінде 2011 жылғы 24 тамызда № 3399 тіркелді. Қолданылу мерзімінің аяқталуына байланысты күші жойылды - (Ақмола облыстық мәслихатының 2014 жылғы 25 желтоқсандағы № 2-1-683 хатымен)</w:t>
      </w:r>
    </w:p>
    <w:p>
      <w:pPr>
        <w:spacing w:after="0"/>
        <w:ind w:left="0"/>
        <w:jc w:val="both"/>
      </w:pPr>
      <w:r>
        <w:rPr>
          <w:rFonts w:ascii="Times New Roman"/>
          <w:b w:val="false"/>
          <w:i w:val="false"/>
          <w:color w:val="ff0000"/>
          <w:sz w:val="28"/>
        </w:rPr>
        <w:t>      Ескерту. Қолданылу мерзімінің аяқталуына байланысты күші жойылды - (Ақмола облыстық мәслихатының 25.12.2014 № 2-1-683 хатымен).</w:t>
      </w:r>
    </w:p>
    <w:bookmarkStart w:name="z1" w:id="0"/>
    <w:p>
      <w:pPr>
        <w:spacing w:after="0"/>
        <w:ind w:left="0"/>
        <w:jc w:val="both"/>
      </w:pPr>
      <w:r>
        <w:rPr>
          <w:rFonts w:ascii="Times New Roman"/>
          <w:b w:val="false"/>
          <w:i w:val="false"/>
          <w:color w:val="000000"/>
          <w:sz w:val="28"/>
        </w:rPr>
        <w:t>
      2008 жылғы 4 желтоқсандағы Қазақстан Республикасының Бюджет кодексiнiң 106 бабының 2 тармағының </w:t>
      </w:r>
      <w:r>
        <w:rPr>
          <w:rFonts w:ascii="Times New Roman"/>
          <w:b w:val="false"/>
          <w:i w:val="false"/>
          <w:color w:val="000000"/>
          <w:sz w:val="28"/>
        </w:rPr>
        <w:t>2) тармақшасына</w:t>
      </w:r>
      <w:r>
        <w:rPr>
          <w:rFonts w:ascii="Times New Roman"/>
          <w:b w:val="false"/>
          <w:i w:val="false"/>
          <w:color w:val="000000"/>
          <w:sz w:val="28"/>
        </w:rPr>
        <w:t>, «Қазақстан Республикасындағы жергiлiктi мемлекеттiк басқару және өзiн-өзi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сәйкес, «Қазақстан Республикасының кейбiр заңнамалық актiлерiне сыртқы мемлекеттiк қаржылық бақылауды жетiлдiру мәселелерi бойынша өзгерiстер мен толықтырулар енгiзу туралы» Қазақстан Республикасының 2011 жылғы 21 шілдедегі </w:t>
      </w:r>
      <w:r>
        <w:rPr>
          <w:rFonts w:ascii="Times New Roman"/>
          <w:b w:val="false"/>
          <w:i w:val="false"/>
          <w:color w:val="000000"/>
          <w:sz w:val="28"/>
        </w:rPr>
        <w:t>Заңы</w:t>
      </w:r>
      <w:r>
        <w:rPr>
          <w:rFonts w:ascii="Times New Roman"/>
          <w:b w:val="false"/>
          <w:i w:val="false"/>
          <w:color w:val="000000"/>
          <w:sz w:val="28"/>
        </w:rPr>
        <w:t xml:space="preserve"> және Қазақстан Республикасы Үкіметінің 2011 жылғы 13 маусымдағы № 655 </w:t>
      </w:r>
      <w:r>
        <w:rPr>
          <w:rFonts w:ascii="Times New Roman"/>
          <w:b w:val="false"/>
          <w:i w:val="false"/>
          <w:color w:val="000000"/>
          <w:sz w:val="28"/>
        </w:rPr>
        <w:t>«2011-2013 жылдарға арналған</w:t>
      </w:r>
      <w:r>
        <w:rPr>
          <w:rFonts w:ascii="Times New Roman"/>
          <w:b w:val="false"/>
          <w:i w:val="false"/>
          <w:color w:val="000000"/>
          <w:sz w:val="28"/>
        </w:rPr>
        <w:t xml:space="preserve"> республикалық бюджет туралы» Қазақстан Республикасының Заңын iске асыру туралы» Қазақстан Республикасы Үкiметiнiң 2010 жылғы 13 желтоқсандағы № 1350 қаулысына өзгерiстер мен толықтыру енгiзу туралы», 2011 жылғы 28 шілдедегі № 871 </w:t>
      </w:r>
      <w:r>
        <w:rPr>
          <w:rFonts w:ascii="Times New Roman"/>
          <w:b w:val="false"/>
          <w:i w:val="false"/>
          <w:color w:val="000000"/>
          <w:sz w:val="28"/>
        </w:rPr>
        <w:t>«2011-2013 жылдарға арналған</w:t>
      </w:r>
      <w:r>
        <w:rPr>
          <w:rFonts w:ascii="Times New Roman"/>
          <w:b w:val="false"/>
          <w:i w:val="false"/>
          <w:color w:val="000000"/>
          <w:sz w:val="28"/>
        </w:rPr>
        <w:t xml:space="preserve"> республикалық бюджет туралы» Қазақстан Республикасының Заңын iске асыру туралы» Қазақстан Республикасы Үкiметiнiң 2010 жылғы 13 желтоқсандағы № 1350 қаулысына өзгерiстер мен толықтырулар енгiзу туралы», 2011 жылғы 30 шілдедегі № 883 </w:t>
      </w:r>
      <w:r>
        <w:rPr>
          <w:rFonts w:ascii="Times New Roman"/>
          <w:b w:val="false"/>
          <w:i w:val="false"/>
          <w:color w:val="000000"/>
          <w:sz w:val="28"/>
        </w:rPr>
        <w:t>«2011-2013 жылдарға арналған</w:t>
      </w:r>
      <w:r>
        <w:rPr>
          <w:rFonts w:ascii="Times New Roman"/>
          <w:b w:val="false"/>
          <w:i w:val="false"/>
          <w:color w:val="000000"/>
          <w:sz w:val="28"/>
        </w:rPr>
        <w:t xml:space="preserve"> республикалық бюджет туралы» Қазақстан Республикасының Заңын iске асыру туралы» Қазақстан Республикасы Үкiметiнiң 2010 жылғы 13 желтоқсандағы № 1350 қаулысына өзгерiс енгiзу туралы» қаулылары негізінде Ақмола облыстық мәслихаты ШЕШІМ ЕТТІ:</w:t>
      </w:r>
      <w:r>
        <w:br/>
      </w:r>
      <w:r>
        <w:rPr>
          <w:rFonts w:ascii="Times New Roman"/>
          <w:b w:val="false"/>
          <w:i w:val="false"/>
          <w:color w:val="000000"/>
          <w:sz w:val="28"/>
        </w:rPr>
        <w:t>
</w:t>
      </w:r>
      <w:r>
        <w:rPr>
          <w:rFonts w:ascii="Times New Roman"/>
          <w:b w:val="false"/>
          <w:i w:val="false"/>
          <w:color w:val="000000"/>
          <w:sz w:val="28"/>
        </w:rPr>
        <w:t>
      1. Ақмола облыстық мәслихатының «2011–2013 жылдарға арналған облыстық бюджет туралы» 2010 жылғы 10 желтоқсандағы № 4С-29-2 (нормативтік құқықтық актілерді мемлекеттік тіркеудің тізілімінде № 3379 тіркелген, 2011 жылдың 15 қаңтарында «Арқа ажары» газетінде, 2011 жылдың 15 қаңтарында «Акмолинская правда»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мен толықтыру енгізілсін:</w:t>
      </w:r>
      <w:r>
        <w:br/>
      </w:r>
      <w:r>
        <w:rPr>
          <w:rFonts w:ascii="Times New Roman"/>
          <w:b w:val="false"/>
          <w:i w:val="false"/>
          <w:color w:val="000000"/>
          <w:sz w:val="28"/>
        </w:rPr>
        <w:t>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«1. 2011–2013 жылдарға арналған облыстық бюджет 1, 2 және 3 – қосымшаларға сәйкес, оның iшiнде 2011 жылға келесi көлемдерде бекiтiлсiн:</w:t>
      </w:r>
      <w:r>
        <w:br/>
      </w:r>
      <w:r>
        <w:rPr>
          <w:rFonts w:ascii="Times New Roman"/>
          <w:b w:val="false"/>
          <w:i w:val="false"/>
          <w:color w:val="000000"/>
          <w:sz w:val="28"/>
        </w:rPr>
        <w:t>
      1) кiрiстер – 92 944 336,3 мың теңге, оның iшiнде:</w:t>
      </w:r>
      <w:r>
        <w:br/>
      </w:r>
      <w:r>
        <w:rPr>
          <w:rFonts w:ascii="Times New Roman"/>
          <w:b w:val="false"/>
          <w:i w:val="false"/>
          <w:color w:val="000000"/>
          <w:sz w:val="28"/>
        </w:rPr>
        <w:t>
      салықтық түсiмдер бойынша – 9 299 277,6 мың теңге;</w:t>
      </w:r>
      <w:r>
        <w:br/>
      </w:r>
      <w:r>
        <w:rPr>
          <w:rFonts w:ascii="Times New Roman"/>
          <w:b w:val="false"/>
          <w:i w:val="false"/>
          <w:color w:val="000000"/>
          <w:sz w:val="28"/>
        </w:rPr>
        <w:t>
      салықтық емес түсiмдер бойынша – 283 606,0 мың теңге;</w:t>
      </w:r>
      <w:r>
        <w:br/>
      </w:r>
      <w:r>
        <w:rPr>
          <w:rFonts w:ascii="Times New Roman"/>
          <w:b w:val="false"/>
          <w:i w:val="false"/>
          <w:color w:val="000000"/>
          <w:sz w:val="28"/>
        </w:rPr>
        <w:t>
      негiзгi капиталды сатудан түскен түсiмдер – 8 005,0 мың теңге;</w:t>
      </w:r>
      <w:r>
        <w:br/>
      </w:r>
      <w:r>
        <w:rPr>
          <w:rFonts w:ascii="Times New Roman"/>
          <w:b w:val="false"/>
          <w:i w:val="false"/>
          <w:color w:val="000000"/>
          <w:sz w:val="28"/>
        </w:rPr>
        <w:t>
      трансферттер түсiмдерi бойынша – 83 353 447,7 мың теңге;</w:t>
      </w:r>
      <w:r>
        <w:br/>
      </w:r>
      <w:r>
        <w:rPr>
          <w:rFonts w:ascii="Times New Roman"/>
          <w:b w:val="false"/>
          <w:i w:val="false"/>
          <w:color w:val="000000"/>
          <w:sz w:val="28"/>
        </w:rPr>
        <w:t>
      2) шығындар – 94 754 210,4 мың теңге;</w:t>
      </w:r>
      <w:r>
        <w:br/>
      </w:r>
      <w:r>
        <w:rPr>
          <w:rFonts w:ascii="Times New Roman"/>
          <w:b w:val="false"/>
          <w:i w:val="false"/>
          <w:color w:val="000000"/>
          <w:sz w:val="28"/>
        </w:rPr>
        <w:t>
      3) таза бюджеттiк кредит беру – 570 661,0 мың теңге, оның iшiнде:</w:t>
      </w:r>
      <w:r>
        <w:br/>
      </w:r>
      <w:r>
        <w:rPr>
          <w:rFonts w:ascii="Times New Roman"/>
          <w:b w:val="false"/>
          <w:i w:val="false"/>
          <w:color w:val="000000"/>
          <w:sz w:val="28"/>
        </w:rPr>
        <w:t>
      бюджеттiк кредиттер – 1 322 342,0 мың теңге;</w:t>
      </w:r>
      <w:r>
        <w:br/>
      </w:r>
      <w:r>
        <w:rPr>
          <w:rFonts w:ascii="Times New Roman"/>
          <w:b w:val="false"/>
          <w:i w:val="false"/>
          <w:color w:val="000000"/>
          <w:sz w:val="28"/>
        </w:rPr>
        <w:t>
      бюджеттiк кредиттердi өтеу – 751 681,0 мың теңге;</w:t>
      </w:r>
      <w:r>
        <w:br/>
      </w:r>
      <w:r>
        <w:rPr>
          <w:rFonts w:ascii="Times New Roman"/>
          <w:b w:val="false"/>
          <w:i w:val="false"/>
          <w:color w:val="000000"/>
          <w:sz w:val="28"/>
        </w:rPr>
        <w:t>
      4) қаржылық активтерiмен жасалатын операциялар бойынша сальдо – 286 881,0 мың теңге, оның iшiнде:</w:t>
      </w:r>
      <w:r>
        <w:br/>
      </w:r>
      <w:r>
        <w:rPr>
          <w:rFonts w:ascii="Times New Roman"/>
          <w:b w:val="false"/>
          <w:i w:val="false"/>
          <w:color w:val="000000"/>
          <w:sz w:val="28"/>
        </w:rPr>
        <w:t>
      қаржы активтерiн сатып алу – 287 881,0 мың теңге;</w:t>
      </w:r>
      <w:r>
        <w:br/>
      </w:r>
      <w:r>
        <w:rPr>
          <w:rFonts w:ascii="Times New Roman"/>
          <w:b w:val="false"/>
          <w:i w:val="false"/>
          <w:color w:val="000000"/>
          <w:sz w:val="28"/>
        </w:rPr>
        <w:t>
      мемлекеттiң қаржы активтерiн сатудан түсетiн түсiмдер – 1 000 мың теңге;</w:t>
      </w:r>
      <w:r>
        <w:br/>
      </w:r>
      <w:r>
        <w:rPr>
          <w:rFonts w:ascii="Times New Roman"/>
          <w:b w:val="false"/>
          <w:i w:val="false"/>
          <w:color w:val="000000"/>
          <w:sz w:val="28"/>
        </w:rPr>
        <w:t>
      5) бюджет тапшылығы (профицит) – - 2 667 416,1 мың теңге;</w:t>
      </w:r>
      <w:r>
        <w:br/>
      </w:r>
      <w:r>
        <w:rPr>
          <w:rFonts w:ascii="Times New Roman"/>
          <w:b w:val="false"/>
          <w:i w:val="false"/>
          <w:color w:val="000000"/>
          <w:sz w:val="28"/>
        </w:rPr>
        <w:t>
      6) бюджет тапшылығын қаржыландыру (профициттi пайдалану) – 2 667 416,1 мың теңге.»;</w:t>
      </w:r>
      <w:r>
        <w:br/>
      </w:r>
      <w:r>
        <w:rPr>
          <w:rFonts w:ascii="Times New Roman"/>
          <w:b w:val="false"/>
          <w:i w:val="false"/>
          <w:color w:val="000000"/>
          <w:sz w:val="28"/>
        </w:rPr>
        <w:t>
      келесі мазмұндағы 5-1 тармақпен толықтырылсын:</w:t>
      </w:r>
      <w:r>
        <w:br/>
      </w:r>
      <w:r>
        <w:rPr>
          <w:rFonts w:ascii="Times New Roman"/>
          <w:b w:val="false"/>
          <w:i w:val="false"/>
          <w:color w:val="000000"/>
          <w:sz w:val="28"/>
        </w:rPr>
        <w:t>
      «5-1. 2011 жылға арналған облыстық бюджетте аудандық (қалалық) мәслихаттардың тексеру комиссияларының таратылуына және облыстық тексеру комиссиясы мемлекеттiк мекемесiнің құрылуына байланысты, аудандық (қалалық) бюджеттерден облыстық бюджеттің ысырабын өтеуге арналған 11 310 мың теңге сомасында трансферттердің түсімдері қарастырылсын.</w:t>
      </w:r>
      <w:r>
        <w:br/>
      </w:r>
      <w:r>
        <w:rPr>
          <w:rFonts w:ascii="Times New Roman"/>
          <w:b w:val="false"/>
          <w:i w:val="false"/>
          <w:color w:val="000000"/>
          <w:sz w:val="28"/>
        </w:rPr>
        <w:t>
      Көрсетілген трансферттер сомасының облыстық бюджетке түсімдері облыс әкімдігінің қаулысымен белгіленеді.»;</w:t>
      </w:r>
      <w:r>
        <w:br/>
      </w:r>
      <w:r>
        <w:rPr>
          <w:rFonts w:ascii="Times New Roman"/>
          <w:b w:val="false"/>
          <w:i w:val="false"/>
          <w:color w:val="000000"/>
          <w:sz w:val="28"/>
        </w:rPr>
        <w:t>
      көрсетілген </w:t>
      </w:r>
      <w:r>
        <w:rPr>
          <w:rFonts w:ascii="Times New Roman"/>
          <w:b w:val="false"/>
          <w:i w:val="false"/>
          <w:color w:val="000000"/>
          <w:sz w:val="28"/>
        </w:rPr>
        <w:t>шешімнің 1</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 қосымшалары</w:t>
      </w:r>
      <w:r>
        <w:rPr>
          <w:rFonts w:ascii="Times New Roman"/>
          <w:b w:val="false"/>
          <w:i w:val="false"/>
          <w:color w:val="000000"/>
          <w:sz w:val="28"/>
        </w:rPr>
        <w:t xml:space="preserve"> осы </w:t>
      </w:r>
      <w:r>
        <w:rPr>
          <w:rFonts w:ascii="Times New Roman"/>
          <w:b w:val="false"/>
          <w:i w:val="false"/>
          <w:color w:val="000000"/>
          <w:sz w:val="28"/>
        </w:rPr>
        <w:t>шешімнің 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 қосымшаларына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Ақмола облысының Әділет департаментінде мемлекеттік тіркеуден өткен күннен бастап күшіне енеді және 2011 жылдың 1 қаңтарынан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Ақмола облыстық мәслихаты</w:t>
      </w:r>
      <w:r>
        <w:br/>
      </w:r>
      <w:r>
        <w:rPr>
          <w:rFonts w:ascii="Times New Roman"/>
          <w:b w:val="false"/>
          <w:i w:val="false"/>
          <w:color w:val="000000"/>
          <w:sz w:val="28"/>
        </w:rPr>
        <w:t>
</w:t>
      </w:r>
      <w:r>
        <w:rPr>
          <w:rFonts w:ascii="Times New Roman"/>
          <w:b w:val="false"/>
          <w:i/>
          <w:color w:val="000000"/>
          <w:sz w:val="28"/>
        </w:rPr>
        <w:t>      сессиясының төрағасы                       А.Исмағамбетов</w:t>
      </w:r>
    </w:p>
    <w:p>
      <w:pPr>
        <w:spacing w:after="0"/>
        <w:ind w:left="0"/>
        <w:jc w:val="both"/>
      </w:pPr>
      <w:r>
        <w:rPr>
          <w:rFonts w:ascii="Times New Roman"/>
          <w:b w:val="false"/>
          <w:i/>
          <w:color w:val="000000"/>
          <w:sz w:val="28"/>
        </w:rPr>
        <w:t>      Ақмола облыстық</w:t>
      </w:r>
      <w:r>
        <w:br/>
      </w:r>
      <w:r>
        <w:rPr>
          <w:rFonts w:ascii="Times New Roman"/>
          <w:b w:val="false"/>
          <w:i w:val="false"/>
          <w:color w:val="000000"/>
          <w:sz w:val="28"/>
        </w:rPr>
        <w:t>
</w:t>
      </w:r>
      <w:r>
        <w:rPr>
          <w:rFonts w:ascii="Times New Roman"/>
          <w:b w:val="false"/>
          <w:i/>
          <w:color w:val="000000"/>
          <w:sz w:val="28"/>
        </w:rPr>
        <w:t>      мәслихатының хатшысы                       Ө.Мұсабаев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w:t>
      </w:r>
      <w:r>
        <w:rPr>
          <w:rFonts w:ascii="Times New Roman"/>
          <w:b w:val="false"/>
          <w:i/>
          <w:color w:val="000000"/>
          <w:sz w:val="28"/>
        </w:rPr>
        <w:t>Ақмола облысының әкімі                     С.Дьяченко</w:t>
      </w:r>
    </w:p>
    <w:p>
      <w:pPr>
        <w:spacing w:after="0"/>
        <w:ind w:left="0"/>
        <w:jc w:val="both"/>
      </w:pPr>
      <w:r>
        <w:rPr>
          <w:rFonts w:ascii="Times New Roman"/>
          <w:b w:val="false"/>
          <w:i/>
          <w:color w:val="000000"/>
          <w:sz w:val="28"/>
        </w:rPr>
        <w:t>      Ақмола облысының экономика</w:t>
      </w:r>
      <w:r>
        <w:br/>
      </w:r>
      <w:r>
        <w:rPr>
          <w:rFonts w:ascii="Times New Roman"/>
          <w:b w:val="false"/>
          <w:i w:val="false"/>
          <w:color w:val="000000"/>
          <w:sz w:val="28"/>
        </w:rPr>
        <w:t>
</w:t>
      </w:r>
      <w:r>
        <w:rPr>
          <w:rFonts w:ascii="Times New Roman"/>
          <w:b w:val="false"/>
          <w:i/>
          <w:color w:val="000000"/>
          <w:sz w:val="28"/>
        </w:rPr>
        <w:t>      және бюджеттік жоспарлау</w:t>
      </w:r>
      <w:r>
        <w:br/>
      </w:r>
      <w:r>
        <w:rPr>
          <w:rFonts w:ascii="Times New Roman"/>
          <w:b w:val="false"/>
          <w:i w:val="false"/>
          <w:color w:val="000000"/>
          <w:sz w:val="28"/>
        </w:rPr>
        <w:t>
</w:t>
      </w:r>
      <w:r>
        <w:rPr>
          <w:rFonts w:ascii="Times New Roman"/>
          <w:b w:val="false"/>
          <w:i/>
          <w:color w:val="000000"/>
          <w:sz w:val="28"/>
        </w:rPr>
        <w:t>      басқармасының бастығы                      М.Тақамбаев</w:t>
      </w:r>
    </w:p>
    <w:bookmarkStart w:name="z4" w:id="1"/>
    <w:p>
      <w:pPr>
        <w:spacing w:after="0"/>
        <w:ind w:left="0"/>
        <w:jc w:val="both"/>
      </w:pPr>
      <w:r>
        <w:rPr>
          <w:rFonts w:ascii="Times New Roman"/>
          <w:b w:val="false"/>
          <w:i w:val="false"/>
          <w:color w:val="000000"/>
          <w:sz w:val="28"/>
        </w:rPr>
        <w:t>
Ақмола облыстық мәслихатының</w:t>
      </w:r>
      <w:r>
        <w:br/>
      </w:r>
      <w:r>
        <w:rPr>
          <w:rFonts w:ascii="Times New Roman"/>
          <w:b w:val="false"/>
          <w:i w:val="false"/>
          <w:color w:val="000000"/>
          <w:sz w:val="28"/>
        </w:rPr>
        <w:t xml:space="preserve">
2011 жылғы 18 тамыздағы  </w:t>
      </w:r>
      <w:r>
        <w:br/>
      </w:r>
      <w:r>
        <w:rPr>
          <w:rFonts w:ascii="Times New Roman"/>
          <w:b w:val="false"/>
          <w:i w:val="false"/>
          <w:color w:val="000000"/>
          <w:sz w:val="28"/>
        </w:rPr>
        <w:t>
№ 4С-36-6 шешіміне 1 қосымша</w:t>
      </w:r>
    </w:p>
    <w:bookmarkEnd w:id="1"/>
    <w:p>
      <w:pPr>
        <w:spacing w:after="0"/>
        <w:ind w:left="0"/>
        <w:jc w:val="both"/>
      </w:pPr>
      <w:r>
        <w:rPr>
          <w:rFonts w:ascii="Times New Roman"/>
          <w:b w:val="false"/>
          <w:i w:val="false"/>
          <w:color w:val="000000"/>
          <w:sz w:val="28"/>
        </w:rPr>
        <w:t>Ақмола облыстық мәслихатының</w:t>
      </w:r>
      <w:r>
        <w:br/>
      </w:r>
      <w:r>
        <w:rPr>
          <w:rFonts w:ascii="Times New Roman"/>
          <w:b w:val="false"/>
          <w:i w:val="false"/>
          <w:color w:val="000000"/>
          <w:sz w:val="28"/>
        </w:rPr>
        <w:t>
2010 жылғы 10 желтоқсандағы</w:t>
      </w:r>
      <w:r>
        <w:br/>
      </w:r>
      <w:r>
        <w:rPr>
          <w:rFonts w:ascii="Times New Roman"/>
          <w:b w:val="false"/>
          <w:i w:val="false"/>
          <w:color w:val="000000"/>
          <w:sz w:val="28"/>
        </w:rPr>
        <w:t>
№ 4С-29-2 шешіміне 1 қосымша</w:t>
      </w:r>
    </w:p>
    <w:p>
      <w:pPr>
        <w:spacing w:after="0"/>
        <w:ind w:left="0"/>
        <w:jc w:val="left"/>
      </w:pPr>
      <w:r>
        <w:rPr>
          <w:rFonts w:ascii="Times New Roman"/>
          <w:b/>
          <w:i w:val="false"/>
          <w:color w:val="000000"/>
        </w:rPr>
        <w:t xml:space="preserve"> 2011 жылға арналған облыстық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8"/>
        <w:gridCol w:w="416"/>
        <w:gridCol w:w="504"/>
        <w:gridCol w:w="5936"/>
        <w:gridCol w:w="1876"/>
      </w:tblGrid>
      <w:tr>
        <w:trPr>
          <w:trHeight w:val="3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8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300" w:hRule="atLeast"/>
        </w:trPr>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Атаулар</w:t>
            </w:r>
          </w:p>
        </w:tc>
        <w:tc>
          <w:tcPr>
            <w:tcW w:w="0" w:type="auto"/>
            <w:vMerge/>
            <w:tcBorders>
              <w:top w:val="nil"/>
              <w:left w:val="single" w:color="cfcfcf" w:sz="5"/>
              <w:bottom w:val="single" w:color="cfcfcf" w:sz="5"/>
              <w:right w:val="single" w:color="cfcfcf" w:sz="5"/>
            </w:tcBorders>
          </w:tcPr>
          <w:p/>
        </w:tc>
      </w:tr>
      <w:tr>
        <w:trPr>
          <w:trHeight w:val="300" w:hRule="atLeast"/>
        </w:trPr>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540" w:hRule="atLeast"/>
        </w:trPr>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92 944 336,3</w:t>
            </w:r>
          </w:p>
        </w:tc>
      </w:tr>
      <w:tr>
        <w:trPr>
          <w:trHeight w:val="465" w:hRule="atLeast"/>
        </w:trPr>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9 299 277,6</w:t>
            </w:r>
          </w:p>
        </w:tc>
      </w:tr>
      <w:tr>
        <w:trPr>
          <w:trHeight w:val="465" w:hRule="atLeast"/>
        </w:trPr>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8 167 882,6</w:t>
            </w:r>
          </w:p>
        </w:tc>
      </w:tr>
      <w:tr>
        <w:trPr>
          <w:trHeight w:val="480" w:hRule="atLeast"/>
        </w:trPr>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8 167 882,6</w:t>
            </w:r>
          </w:p>
        </w:tc>
      </w:tr>
      <w:tr>
        <w:trPr>
          <w:trHeight w:val="735" w:hRule="atLeast"/>
        </w:trPr>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1 131 395,0</w:t>
            </w:r>
          </w:p>
        </w:tc>
      </w:tr>
      <w:tr>
        <w:trPr>
          <w:trHeight w:val="480" w:hRule="atLeast"/>
        </w:trPr>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1 131 395,0</w:t>
            </w:r>
          </w:p>
        </w:tc>
      </w:tr>
      <w:tr>
        <w:trPr>
          <w:trHeight w:val="480" w:hRule="atLeast"/>
        </w:trPr>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283 606,0</w:t>
            </w:r>
          </w:p>
        </w:tc>
      </w:tr>
      <w:tr>
        <w:trPr>
          <w:trHeight w:val="480" w:hRule="atLeast"/>
        </w:trPr>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меншiктен түсетiн кiрiстер</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38 794,6</w:t>
            </w:r>
          </w:p>
        </w:tc>
      </w:tr>
      <w:tr>
        <w:trPr>
          <w:trHeight w:val="735" w:hRule="atLeast"/>
        </w:trPr>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1 654,6</w:t>
            </w:r>
          </w:p>
        </w:tc>
      </w:tr>
      <w:tr>
        <w:trPr>
          <w:trHeight w:val="375" w:hRule="atLeast"/>
        </w:trPr>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21 197,0</w:t>
            </w:r>
          </w:p>
        </w:tc>
      </w:tr>
      <w:tr>
        <w:trPr>
          <w:trHeight w:val="390" w:hRule="atLeast"/>
        </w:trPr>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 банк шоттарына орналастырғаны үшiн сыйақылар</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3 000,0</w:t>
            </w:r>
          </w:p>
        </w:tc>
      </w:tr>
      <w:tr>
        <w:trPr>
          <w:trHeight w:val="705" w:hRule="atLeast"/>
        </w:trPr>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12 943,0</w:t>
            </w:r>
          </w:p>
        </w:tc>
      </w:tr>
      <w:tr>
        <w:trPr>
          <w:trHeight w:val="1125" w:hRule="atLeast"/>
        </w:trPr>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2 782,0</w:t>
            </w:r>
          </w:p>
        </w:tc>
      </w:tr>
      <w:tr>
        <w:trPr>
          <w:trHeight w:val="1095" w:hRule="atLeast"/>
        </w:trPr>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2 782,0</w:t>
            </w:r>
          </w:p>
        </w:tc>
      </w:tr>
      <w:tr>
        <w:trPr>
          <w:trHeight w:val="1455" w:hRule="atLeast"/>
        </w:trPr>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288,0</w:t>
            </w:r>
          </w:p>
        </w:tc>
      </w:tr>
      <w:tr>
        <w:trPr>
          <w:trHeight w:val="1470" w:hRule="atLeast"/>
        </w:trPr>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288,0</w:t>
            </w:r>
          </w:p>
        </w:tc>
      </w:tr>
      <w:tr>
        <w:trPr>
          <w:trHeight w:val="2010" w:hRule="atLeast"/>
        </w:trPr>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215 538,8</w:t>
            </w:r>
          </w:p>
        </w:tc>
      </w:tr>
      <w:tr>
        <w:trPr>
          <w:trHeight w:val="2565" w:hRule="atLeast"/>
        </w:trPr>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түсетiн түсiмдердi қоспағанда, мемлекеттiк бюджеттен қаржыландырылатын, сондай-ақ Қазақстан Республикасы Ұлттық Банкiнiң бюджетiнен (шығыстар сметасынан) ұсталатын және қаржыландырылатын мемлекеттiк мекемелер салатын айыппұлдар, өсiмпұлдар, санкциялар, өндiрiп алулар</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215 538,8</w:t>
            </w:r>
          </w:p>
        </w:tc>
      </w:tr>
      <w:tr>
        <w:trPr>
          <w:trHeight w:val="510" w:hRule="atLeast"/>
        </w:trPr>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26 202,6</w:t>
            </w:r>
          </w:p>
        </w:tc>
      </w:tr>
      <w:tr>
        <w:trPr>
          <w:trHeight w:val="465" w:hRule="atLeast"/>
        </w:trPr>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26 202,6</w:t>
            </w:r>
          </w:p>
        </w:tc>
      </w:tr>
      <w:tr>
        <w:trPr>
          <w:trHeight w:val="645" w:hRule="atLeast"/>
        </w:trPr>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8 005,0</w:t>
            </w:r>
          </w:p>
        </w:tc>
      </w:tr>
      <w:tr>
        <w:trPr>
          <w:trHeight w:val="855" w:hRule="atLeast"/>
        </w:trPr>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8 005,0</w:t>
            </w:r>
          </w:p>
        </w:tc>
      </w:tr>
      <w:tr>
        <w:trPr>
          <w:trHeight w:val="825" w:hRule="atLeast"/>
        </w:trPr>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8 005,0</w:t>
            </w:r>
          </w:p>
        </w:tc>
      </w:tr>
      <w:tr>
        <w:trPr>
          <w:trHeight w:val="600" w:hRule="atLeast"/>
        </w:trPr>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83 353 447,7</w:t>
            </w:r>
          </w:p>
        </w:tc>
      </w:tr>
      <w:tr>
        <w:trPr>
          <w:trHeight w:val="750" w:hRule="atLeast"/>
        </w:trPr>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 тұрған мемлекеттiк басқару органдарынан алынатын трансферттер</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1 217 488,7</w:t>
            </w:r>
          </w:p>
        </w:tc>
      </w:tr>
      <w:tr>
        <w:trPr>
          <w:trHeight w:val="690" w:hRule="atLeast"/>
        </w:trPr>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бюджеттерден трансферттер</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1 217 488,7</w:t>
            </w:r>
          </w:p>
        </w:tc>
      </w:tr>
      <w:tr>
        <w:trPr>
          <w:trHeight w:val="690" w:hRule="atLeast"/>
        </w:trPr>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82 135 959,0</w:t>
            </w:r>
          </w:p>
        </w:tc>
      </w:tr>
      <w:tr>
        <w:trPr>
          <w:trHeight w:val="705" w:hRule="atLeast"/>
        </w:trPr>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түсетiн трансферттер</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82 135 959,0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2"/>
        <w:gridCol w:w="545"/>
        <w:gridCol w:w="545"/>
        <w:gridCol w:w="5689"/>
        <w:gridCol w:w="1799"/>
      </w:tblGrid>
      <w:tr>
        <w:trPr>
          <w:trHeight w:val="3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7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3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45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94 754 210,4</w:t>
            </w:r>
          </w:p>
        </w:tc>
      </w:tr>
      <w:tr>
        <w:trPr>
          <w:trHeight w:val="37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814 860,6</w:t>
            </w:r>
          </w:p>
        </w:tc>
      </w:tr>
      <w:tr>
        <w:trPr>
          <w:trHeight w:val="37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аппараты</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68 296,4</w:t>
            </w:r>
          </w:p>
        </w:tc>
      </w:tr>
      <w:tr>
        <w:trPr>
          <w:trHeight w:val="70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қызметін қамтамасыз ету жөніндегі қызметтер</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53 288,4</w:t>
            </w:r>
          </w:p>
        </w:tc>
      </w:tr>
      <w:tr>
        <w:trPr>
          <w:trHeight w:val="37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15 008,0</w:t>
            </w:r>
          </w:p>
        </w:tc>
      </w:tr>
      <w:tr>
        <w:trPr>
          <w:trHeight w:val="37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472 040,2</w:t>
            </w:r>
          </w:p>
        </w:tc>
      </w:tr>
      <w:tr>
        <w:trPr>
          <w:trHeight w:val="75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әкімінің қызметін қамтамасыз ету жөніндегі қызметтер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305 347,2</w:t>
            </w:r>
          </w:p>
        </w:tc>
      </w:tr>
      <w:tr>
        <w:trPr>
          <w:trHeight w:val="37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419,0</w:t>
            </w:r>
          </w:p>
        </w:tc>
      </w:tr>
      <w:tr>
        <w:trPr>
          <w:trHeight w:val="124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тұлғаларға "жалғыз терезе" қағидаты бойынша мемлекеттік қызметтер көрсететін халыққа қызмет орталықтарының қызметін қамтамасыз ету</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135 266,0</w:t>
            </w:r>
          </w:p>
        </w:tc>
      </w:tr>
      <w:tr>
        <w:trPr>
          <w:trHeight w:val="37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31 008,0</w:t>
            </w:r>
          </w:p>
        </w:tc>
      </w:tr>
      <w:tr>
        <w:trPr>
          <w:trHeight w:val="40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95 325,0</w:t>
            </w:r>
          </w:p>
        </w:tc>
      </w:tr>
      <w:tr>
        <w:trPr>
          <w:trHeight w:val="112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 атқару және коммуналдық меншікті басқару саласындағы мемлекеттік саясатты іске асыру жөніндегі қызметтер</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88 609,0</w:t>
            </w:r>
          </w:p>
        </w:tc>
      </w:tr>
      <w:tr>
        <w:trPr>
          <w:trHeight w:val="67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меншікті жекешелендіруді ұйымдастыру</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6 316,0</w:t>
            </w:r>
          </w:p>
        </w:tc>
      </w:tr>
      <w:tr>
        <w:trPr>
          <w:trHeight w:val="37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73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123 571,0</w:t>
            </w:r>
          </w:p>
        </w:tc>
      </w:tr>
      <w:tr>
        <w:trPr>
          <w:trHeight w:val="150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облысты баcқару саласындағы мемлекеттік саясатты іске асыру жөніндегі қызметтер</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117 311,0</w:t>
            </w:r>
          </w:p>
        </w:tc>
      </w:tr>
      <w:tr>
        <w:trPr>
          <w:trHeight w:val="42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r>
      <w:tr>
        <w:trPr>
          <w:trHeight w:val="45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6 100,0</w:t>
            </w:r>
          </w:p>
        </w:tc>
      </w:tr>
      <w:tr>
        <w:trPr>
          <w:trHeight w:val="42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тексеру комиссиясы</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55 628,0</w:t>
            </w:r>
          </w:p>
        </w:tc>
      </w:tr>
      <w:tr>
        <w:trPr>
          <w:trHeight w:val="75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тексеру комиссиясының қызметін қамтамасыз ету бойынша көрсетілетін қызметтер</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37 528,0</w:t>
            </w:r>
          </w:p>
        </w:tc>
      </w:tr>
      <w:tr>
        <w:trPr>
          <w:trHeight w:val="45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органдардың күрделi шығыстары</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18 100,0</w:t>
            </w:r>
          </w:p>
        </w:tc>
      </w:tr>
      <w:tr>
        <w:trPr>
          <w:trHeight w:val="37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374 092,8</w:t>
            </w:r>
          </w:p>
        </w:tc>
      </w:tr>
      <w:tr>
        <w:trPr>
          <w:trHeight w:val="112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жұмылдыру дайындығы, азаматтық қорғаныс, авариялар мен дүлей апаттардың алдын алуды және жоюды ұйымдастыру басқармасы</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374 092,8</w:t>
            </w:r>
          </w:p>
        </w:tc>
      </w:tr>
      <w:tr>
        <w:trPr>
          <w:trHeight w:val="156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жұмылдыру дайындығы, азаматтық қорғаныс, авариялар мен дүлей апаттардың алдын алуды және жоюды ұйымдастыру саласындағы мемлекеттік саясатты іске асыру жөніндегі қызметтер</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29 640,0</w:t>
            </w:r>
          </w:p>
        </w:tc>
      </w:tr>
      <w:tr>
        <w:trPr>
          <w:trHeight w:val="75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3 936,0</w:t>
            </w:r>
          </w:p>
        </w:tc>
      </w:tr>
      <w:tr>
        <w:trPr>
          <w:trHeight w:val="75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жұмылдыру дайындығы және жұмылдыру</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40 516,8</w:t>
            </w:r>
          </w:p>
        </w:tc>
      </w:tr>
      <w:tr>
        <w:trPr>
          <w:trHeight w:val="75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төтенше жағдайлардың алдын алу және оларды жою</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300 000,0</w:t>
            </w:r>
          </w:p>
        </w:tc>
      </w:tr>
      <w:tr>
        <w:trPr>
          <w:trHeight w:val="94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4 071 316,2</w:t>
            </w:r>
          </w:p>
        </w:tc>
      </w:tr>
      <w:tr>
        <w:trPr>
          <w:trHeight w:val="75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3 750 127,2</w:t>
            </w:r>
          </w:p>
        </w:tc>
      </w:tr>
      <w:tr>
        <w:trPr>
          <w:trHeight w:val="114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аумағында қоғамдық тәртіпті және қауіпсіздікті сақтауды қамтамасыз ету саласындағы мемлекеттік саясатты іске асыру жөніндегі қызметтер</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3 467 738,2</w:t>
            </w:r>
          </w:p>
        </w:tc>
      </w:tr>
      <w:tr>
        <w:trPr>
          <w:trHeight w:val="73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тәртіпті қорғауға қатысатын азаматтарды көтермелеу</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3 607,0</w:t>
            </w:r>
          </w:p>
        </w:tc>
      </w:tr>
      <w:tr>
        <w:trPr>
          <w:trHeight w:val="55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2 605,6</w:t>
            </w:r>
          </w:p>
        </w:tc>
      </w:tr>
      <w:tr>
        <w:trPr>
          <w:trHeight w:val="43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143 570,0</w:t>
            </w:r>
          </w:p>
        </w:tc>
      </w:tr>
      <w:tr>
        <w:trPr>
          <w:trHeight w:val="81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Белгілі тұратын жері және құжаттары жоқ адамдарды орналастыру қызметтері</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34 898,7</w:t>
            </w:r>
          </w:p>
        </w:tc>
      </w:tr>
      <w:tr>
        <w:trPr>
          <w:trHeight w:val="75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Әкiмшiлiк тәртiппен тұтқындалған адамдарды ұстауды ұйымдастыру</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2 562,0</w:t>
            </w:r>
          </w:p>
        </w:tc>
      </w:tr>
      <w:tr>
        <w:trPr>
          <w:trHeight w:val="48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жануарларын ұстауды ұйымдастыру</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27 554,7</w:t>
            </w:r>
          </w:p>
        </w:tc>
      </w:tr>
      <w:tr>
        <w:trPr>
          <w:trHeight w:val="51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 операциясын өткізу</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2 719,0</w:t>
            </w:r>
          </w:p>
        </w:tc>
      </w:tr>
      <w:tr>
        <w:trPr>
          <w:trHeight w:val="115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тәртiптi сақтау және қауiпсiздiктi қамтамасыз етуге берілетін ағымдағы нысаналы трансферттер</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28 971,0</w:t>
            </w:r>
          </w:p>
        </w:tc>
      </w:tr>
      <w:tr>
        <w:trPr>
          <w:trHeight w:val="118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Көші-қон полициясының қосымша штаттық санын материалдық-техникалық жарақтандыру және ұстау, оралмандарды құжаттандыру</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33 502,0</w:t>
            </w:r>
          </w:p>
        </w:tc>
      </w:tr>
      <w:tr>
        <w:trPr>
          <w:trHeight w:val="115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Оралмандарды уақытша орналастыру орталығын және оралмандарды бейімдеу мен біріктіру орталығын материалдық-техникалық жарақтандыру және ұстау</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2 399,0</w:t>
            </w:r>
          </w:p>
        </w:tc>
      </w:tr>
      <w:tr>
        <w:trPr>
          <w:trHeight w:val="49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321 189,0</w:t>
            </w:r>
          </w:p>
        </w:tc>
      </w:tr>
      <w:tr>
        <w:trPr>
          <w:trHeight w:val="37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iстер органдарының объектiлерiн дамыту</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390,0</w:t>
            </w:r>
          </w:p>
        </w:tc>
      </w:tr>
      <w:tr>
        <w:trPr>
          <w:trHeight w:val="115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053</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трансферттердің есебінен Ақмола облысының аудандық ішкі істер бөлімдері ғимараттарының құрылысы</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320 799,0</w:t>
            </w:r>
          </w:p>
        </w:tc>
      </w:tr>
      <w:tr>
        <w:trPr>
          <w:trHeight w:val="37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12 723 469,6</w:t>
            </w:r>
          </w:p>
        </w:tc>
      </w:tr>
      <w:tr>
        <w:trPr>
          <w:trHeight w:val="75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106 461,0</w:t>
            </w:r>
          </w:p>
        </w:tc>
      </w:tr>
      <w:tr>
        <w:trPr>
          <w:trHeight w:val="73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106 461,0</w:t>
            </w:r>
          </w:p>
        </w:tc>
      </w:tr>
      <w:tr>
        <w:trPr>
          <w:trHeight w:val="49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176 789,7</w:t>
            </w:r>
          </w:p>
        </w:tc>
      </w:tr>
      <w:tr>
        <w:trPr>
          <w:trHeight w:val="76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9 216,7</w:t>
            </w:r>
          </w:p>
        </w:tc>
      </w:tr>
      <w:tr>
        <w:trPr>
          <w:trHeight w:val="75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мекемелерінде мамандар даярлау</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167 573,0</w:t>
            </w:r>
          </w:p>
        </w:tc>
      </w:tr>
      <w:tr>
        <w:trPr>
          <w:trHeight w:val="70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тәрбиесі және спорт басқармасы</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1 045 526,0</w:t>
            </w:r>
          </w:p>
        </w:tc>
      </w:tr>
      <w:tr>
        <w:trPr>
          <w:trHeight w:val="75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жасөспірімдерге спорт бойынша қосымша білім беру</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850 235,0</w:t>
            </w:r>
          </w:p>
        </w:tc>
      </w:tr>
      <w:tr>
        <w:trPr>
          <w:trHeight w:val="82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бiлiм беру ұйымдарында спорттағы дарынды балаларға жалпы бiлiм беру</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195 291,0</w:t>
            </w:r>
          </w:p>
        </w:tc>
      </w:tr>
      <w:tr>
        <w:trPr>
          <w:trHeight w:val="49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8 111 579,4</w:t>
            </w:r>
          </w:p>
        </w:tc>
      </w:tr>
      <w:tr>
        <w:trPr>
          <w:trHeight w:val="85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81 286,2</w:t>
            </w:r>
          </w:p>
        </w:tc>
      </w:tr>
      <w:tr>
        <w:trPr>
          <w:trHeight w:val="79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білім беретін оқу бағдарламалары бойынша жалпы білім беру</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643 562,0</w:t>
            </w:r>
          </w:p>
        </w:tc>
      </w:tr>
      <w:tr>
        <w:trPr>
          <w:trHeight w:val="79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берудің мемлекеттік облыстық мекемелерінде білім беру жүйесін ақпараттандыру</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52 747,0</w:t>
            </w:r>
          </w:p>
        </w:tc>
      </w:tr>
      <w:tr>
        <w:trPr>
          <w:trHeight w:val="109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берудің мемлекеттік облыстық мекемелер үшін оқулықтар мен оқу-</w:t>
            </w:r>
            <w:r>
              <w:br/>
            </w:r>
            <w:r>
              <w:rPr>
                <w:rFonts w:ascii="Times New Roman"/>
                <w:b w:val="false"/>
                <w:i w:val="false"/>
                <w:color w:val="000000"/>
                <w:sz w:val="20"/>
              </w:rPr>
              <w:t>
әдiстемелiк кешендерді сатып алу және жеткізу</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53 204,0</w:t>
            </w:r>
          </w:p>
        </w:tc>
      </w:tr>
      <w:tr>
        <w:trPr>
          <w:trHeight w:val="85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білім беру ұйымдарында дарынды балаларға жалпы білім беру</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604 920,0</w:t>
            </w:r>
          </w:p>
        </w:tc>
      </w:tr>
      <w:tr>
        <w:trPr>
          <w:trHeight w:val="73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 мектеп олимпиадаларын, мектептен тыс іс-шараларды және конкурстар өткізу</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26 603,0</w:t>
            </w:r>
          </w:p>
        </w:tc>
      </w:tr>
      <w:tr>
        <w:trPr>
          <w:trHeight w:val="75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137 706,0</w:t>
            </w:r>
          </w:p>
        </w:tc>
      </w:tr>
      <w:tr>
        <w:trPr>
          <w:trHeight w:val="118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жеткіншектердің психикалық денсаулығын зерттеу және халыққа психологиялық-медициналық-педагогикалық консультациялық көмек көрсету</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94 668,0</w:t>
            </w:r>
          </w:p>
        </w:tc>
      </w:tr>
      <w:tr>
        <w:trPr>
          <w:trHeight w:val="79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беру ұйымдарында мамандар даярлау</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3 780 190,8</w:t>
            </w:r>
          </w:p>
        </w:tc>
      </w:tr>
      <w:tr>
        <w:trPr>
          <w:trHeight w:val="163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тапсырыстарын іске асыруға аудандардың (облыстық маңызы бар қалалардың) бюджеттеріне берілетін ағымдағы нысаналы трансферттер</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464 587,0</w:t>
            </w:r>
          </w:p>
        </w:tc>
      </w:tr>
      <w:tr>
        <w:trPr>
          <w:trHeight w:val="237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w:t>
            </w:r>
            <w:r>
              <w:br/>
            </w:r>
            <w:r>
              <w:rPr>
                <w:rFonts w:ascii="Times New Roman"/>
                <w:b w:val="false"/>
                <w:i w:val="false"/>
                <w:color w:val="000000"/>
                <w:sz w:val="20"/>
              </w:rPr>
              <w:t>
аналарының қамқорынсыз қалған баланы (балаларды) күтіп-ұстауға асыраушыларына ай сайынғы ақшалай қаражат төлемдеріне аудандардың (облыстық маңызы бар қалалардың) бюджеттеріне республикалық бюджеттен берілетін ағымдағы нысаналы трансферттер</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279 568,0</w:t>
            </w:r>
          </w:p>
        </w:tc>
      </w:tr>
      <w:tr>
        <w:trPr>
          <w:trHeight w:val="168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беретін оқу орындарында оқу-өндірістік шеберханаларды, зертханаларды жаңарту және қайта жабдықтау</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50 000,0</w:t>
            </w:r>
          </w:p>
        </w:tc>
      </w:tr>
      <w:tr>
        <w:trPr>
          <w:trHeight w:val="78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Педагогикалық кадрлардың біліктілігін арттыру үшін оқу жабдығын сатып алу</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28 000,0</w:t>
            </w:r>
          </w:p>
        </w:tc>
      </w:tr>
      <w:tr>
        <w:trPr>
          <w:trHeight w:val="184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етуге аудандардың (облыстық маңызы бар қалалардың) бюджеттеріне облыстық бюджеттен берілетін ағымдағы нысаналы трансферттер</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42 105,0</w:t>
            </w:r>
          </w:p>
        </w:tc>
      </w:tr>
      <w:tr>
        <w:trPr>
          <w:trHeight w:val="201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аудандық бюджеттерге (облыстық маңызы бар қалаларға) мектеп мұғалімдеріне және мектепке дейінгі ұйымдардың тәрбиешілеріне біліктілік санаты үшін қосымша ақының көлемін ұлғайтуға берілетін ағымдағы нысаналы трансферттер</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215 582,0</w:t>
            </w:r>
          </w:p>
        </w:tc>
      </w:tr>
      <w:tr>
        <w:trPr>
          <w:trHeight w:val="181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047</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оқытуды ұйымдастыру үшін техникалық және кәсіптік білім беретін ұйымдардың өндірістік оқыту шеберлеріне қосымша ақыны белгілеуге</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28 244,0</w:t>
            </w:r>
          </w:p>
        </w:tc>
      </w:tr>
      <w:tr>
        <w:trPr>
          <w:trHeight w:val="187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негізгі орта және жалпы орта білім беретін мемлекеттік мекемелердегі физика, химия, биология кабинеттерін оқу жабдығымен жарақтандыруға берілетін ағымдағы нысаналы трансферттер</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114 716,0</w:t>
            </w:r>
          </w:p>
        </w:tc>
      </w:tr>
      <w:tr>
        <w:trPr>
          <w:trHeight w:val="117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 2020 бағдарламасын іске асыру шеңберінде кадрлардың біліктілігін арттыру, даярлау және қайта даярлау</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407 621,0</w:t>
            </w:r>
          </w:p>
        </w:tc>
      </w:tr>
      <w:tr>
        <w:trPr>
          <w:trHeight w:val="190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бастауыш, негізгі орта және жалпы орта білім беретін мемлекеттік мекемелерде лингафондық және мультимедиалық кабинеттер құруға берілетін ағымдағы нысаналы трансферттер</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138 525,0</w:t>
            </w:r>
          </w:p>
        </w:tc>
      </w:tr>
      <w:tr>
        <w:trPr>
          <w:trHeight w:val="82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867 744,4</w:t>
            </w:r>
          </w:p>
        </w:tc>
      </w:tr>
      <w:tr>
        <w:trPr>
          <w:trHeight w:val="45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3 283 113,5</w:t>
            </w:r>
          </w:p>
        </w:tc>
      </w:tr>
      <w:tr>
        <w:trPr>
          <w:trHeight w:val="169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салуға және реконструкциялауға аудандар республикалық бюджеттен (облыстық маңызы бар қалалар) бюджеттеріне берілетін нысаналы даму трансферттер</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2 514 879,0</w:t>
            </w:r>
          </w:p>
        </w:tc>
      </w:tr>
      <w:tr>
        <w:trPr>
          <w:trHeight w:val="166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салуға және реконструкциялауға аудандар облыстық бюджеттен (облыстық маңызы бар қалалар) бюджеттеріне берілетін нысаналы даму трансферттер</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768 234,5</w:t>
            </w:r>
          </w:p>
        </w:tc>
      </w:tr>
      <w:tr>
        <w:trPr>
          <w:trHeight w:val="52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14 443 483,6</w:t>
            </w:r>
          </w:p>
        </w:tc>
      </w:tr>
      <w:tr>
        <w:trPr>
          <w:trHeight w:val="67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13 841 711,7</w:t>
            </w:r>
          </w:p>
        </w:tc>
      </w:tr>
      <w:tr>
        <w:trPr>
          <w:trHeight w:val="135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денсаулық сақтау саласындағы мемлекеттік саясатты іске асыру жөніндегі қызметтер</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87 626,0</w:t>
            </w:r>
          </w:p>
        </w:tc>
      </w:tr>
      <w:tr>
        <w:trPr>
          <w:trHeight w:val="208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 есебінен көрсетілетін медициналық көмекті қоспағанда, бастапқы медициналық-санитарлық көмек және денсаулық сақтау ұйымдары мамандарын жіберу бойынша стационарлық медициналық көмек көрсету</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101 191,0</w:t>
            </w:r>
          </w:p>
        </w:tc>
      </w:tr>
      <w:tr>
        <w:trPr>
          <w:trHeight w:val="45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денсаулық сақтау ұйымдары үшін қанды, оның құрамдарын және дәрілерді өндіру</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419 148,0</w:t>
            </w:r>
          </w:p>
        </w:tc>
      </w:tr>
      <w:tr>
        <w:trPr>
          <w:trHeight w:val="51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 мен баланы қорғау жөніндегі қызметтер</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67 805,0</w:t>
            </w:r>
          </w:p>
        </w:tc>
      </w:tr>
      <w:tr>
        <w:trPr>
          <w:trHeight w:val="49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Салауатты өмір салтын насихаттау</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100 617,1</w:t>
            </w:r>
          </w:p>
        </w:tc>
      </w:tr>
      <w:tr>
        <w:trPr>
          <w:trHeight w:val="75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ЖҚТБ індетінің алдын алу және қарсы күрес жөніндегі іс-шараларды іске асыру</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151 542,0</w:t>
            </w:r>
          </w:p>
        </w:tc>
      </w:tr>
      <w:tr>
        <w:trPr>
          <w:trHeight w:val="177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Туберкулезден, жұқпалы және психикалық аурулардан және жүйкесі бұзылуынан, соның ішінде жүйкеге әсер ететін заттарды қолданылуымен байланысты зардап шегетін адамдарға медициналық көмек көрсету</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2 855 661,1</w:t>
            </w:r>
          </w:p>
        </w:tc>
      </w:tr>
      <w:tr>
        <w:trPr>
          <w:trHeight w:val="115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қаражатынан көрсетілетін медициналық көмекті қоспағанда, халыққа амбулаторлық-емханалық көмек көрсету</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6 012 535,1</w:t>
            </w:r>
          </w:p>
        </w:tc>
      </w:tr>
      <w:tr>
        <w:trPr>
          <w:trHeight w:val="70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медициналық көмек көрсету және санитарлық авиация</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814 705,0</w:t>
            </w:r>
          </w:p>
        </w:tc>
      </w:tr>
      <w:tr>
        <w:trPr>
          <w:trHeight w:val="192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«2011-2015 жылдарға арналған «Саламатты Қазақстан» Мемлекеттік бағдарлама аясында бостандықтан айыру орындарында отырған және босап шыққан тұлғалар арасында АҚТҚ- инфекциясының алдын-алуға әлеуметтік жобаларды іске асыру</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4 086,0</w:t>
            </w:r>
          </w:p>
        </w:tc>
      </w:tr>
      <w:tr>
        <w:trPr>
          <w:trHeight w:val="52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Патологоанатомиялық союды жүргізу</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12 546,0</w:t>
            </w:r>
          </w:p>
        </w:tc>
      </w:tr>
      <w:tr>
        <w:trPr>
          <w:trHeight w:val="147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жекелеген санаттарын амбулаториялық деңгейде дәрілік заттармен және мамандандырылған балалар және емдік тамақ өнімдерімен қамтамасыз ету</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672 399,0</w:t>
            </w:r>
          </w:p>
        </w:tc>
      </w:tr>
      <w:tr>
        <w:trPr>
          <w:trHeight w:val="9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 елді мекеннің шегінен тыс емделуге тегін және жеңілдетілген жол жүрумен қамтамасыз ету</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3 526,0</w:t>
            </w:r>
          </w:p>
        </w:tc>
      </w:tr>
      <w:tr>
        <w:trPr>
          <w:trHeight w:val="85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Шолғыншы эпидемиологиялық қадағалау жүргізу үшін тест-жүйелерін сатып алу</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1 026,0</w:t>
            </w:r>
          </w:p>
        </w:tc>
      </w:tr>
      <w:tr>
        <w:trPr>
          <w:trHeight w:val="81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ақпараттық талдамалық қызметі</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13 020,0</w:t>
            </w:r>
          </w:p>
        </w:tc>
      </w:tr>
      <w:tr>
        <w:trPr>
          <w:trHeight w:val="81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 ауруларын туберкулез ауруларына қарсы препараттарымен қамтамасыз ету</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78 379,0</w:t>
            </w:r>
          </w:p>
        </w:tc>
      </w:tr>
      <w:tr>
        <w:trPr>
          <w:trHeight w:val="87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Диабет ауруларын диабетке қарсы препараттарымен қамтамасыз ету</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249 476,0</w:t>
            </w:r>
          </w:p>
        </w:tc>
      </w:tr>
      <w:tr>
        <w:trPr>
          <w:trHeight w:val="75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Онкологиялық ауруларды химия препараттарымен қамтамасыз ету</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150 511,0</w:t>
            </w:r>
          </w:p>
        </w:tc>
      </w:tr>
      <w:tr>
        <w:trPr>
          <w:trHeight w:val="151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Бүйрек функциясының созылмалы жеткіліксіздігі, миастениямен ауыратын науқастарды, сондай-ақ бүйрегі транспланттаудан кейінгі науқастарды дәрілік заттармен қамтамасыз ету</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29 008,0</w:t>
            </w:r>
          </w:p>
        </w:tc>
      </w:tr>
      <w:tr>
        <w:trPr>
          <w:trHeight w:val="85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Гемофилиямен ауыратын ересек адамдарды емдеу кезінде қанның ұюы факторлармен қамтамасыз ету</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426 446,0</w:t>
            </w:r>
          </w:p>
        </w:tc>
      </w:tr>
      <w:tr>
        <w:trPr>
          <w:trHeight w:val="111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иммунды алдын алу жүргізу үшін вакциналарды және басқа иммундық-биологиялық препараттарды орталықтандырылған сатып алу</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199 735,0</w:t>
            </w:r>
          </w:p>
        </w:tc>
      </w:tr>
      <w:tr>
        <w:trPr>
          <w:trHeight w:val="67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арнайы медициналық жабдықтау базалары</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35 010,0</w:t>
            </w:r>
          </w:p>
        </w:tc>
      </w:tr>
      <w:tr>
        <w:trPr>
          <w:trHeight w:val="88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денсаулық сақтау органдарының күрделі шығыстары</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3 892,0</w:t>
            </w:r>
          </w:p>
        </w:tc>
      </w:tr>
      <w:tr>
        <w:trPr>
          <w:trHeight w:val="90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сақтаудың медициналық ұйымдарының күрделі шығыстары</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1 320 565,5</w:t>
            </w:r>
          </w:p>
        </w:tc>
      </w:tr>
      <w:tr>
        <w:trPr>
          <w:trHeight w:val="115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Жіті миокард инфаркт сырқаттарын тромболитикалық препараттармен қамтамасыз ету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30 896,0</w:t>
            </w:r>
          </w:p>
        </w:tc>
      </w:tr>
      <w:tr>
        <w:trPr>
          <w:trHeight w:val="115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бюджет қаражаты есебiнен денсаулық сақтау ұйымдарының мiндеттемелерi бойынша кредиттiк қарызды өтеу</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359,9</w:t>
            </w:r>
          </w:p>
        </w:tc>
      </w:tr>
      <w:tr>
        <w:trPr>
          <w:trHeight w:val="46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601 771,9</w:t>
            </w:r>
          </w:p>
        </w:tc>
      </w:tr>
      <w:tr>
        <w:trPr>
          <w:trHeight w:val="75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объектiлерiн салу және реконструкциялау</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601 771,9</w:t>
            </w:r>
          </w:p>
        </w:tc>
      </w:tr>
      <w:tr>
        <w:trPr>
          <w:trHeight w:val="72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2 848 306,2</w:t>
            </w:r>
          </w:p>
        </w:tc>
      </w:tr>
      <w:tr>
        <w:trPr>
          <w:trHeight w:val="81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1 487 229,2</w:t>
            </w:r>
          </w:p>
        </w:tc>
      </w:tr>
      <w:tr>
        <w:trPr>
          <w:trHeight w:val="150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облыстың жұмыспен қамтуды қамтамасыз ету үшін және әлеуметтік бағдарламаларды іске асыру саласындағы мемлекеттік саясатты іске асыру жөніндегі қызметтер</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66 926,7</w:t>
            </w:r>
          </w:p>
        </w:tc>
      </w:tr>
      <w:tr>
        <w:trPr>
          <w:trHeight w:val="132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үлгідегі медициналық-әлеуметтік мекемелерде (ұйымдарда) қарттар мен мүгедектерге арнаулы әлеуметтік қызметтер көрсету</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427 435,8</w:t>
            </w:r>
          </w:p>
        </w:tc>
      </w:tr>
      <w:tr>
        <w:trPr>
          <w:trHeight w:val="40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Мүгедектерге әлеуметтік қолдау көрсету</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110 478,4</w:t>
            </w:r>
          </w:p>
        </w:tc>
      </w:tr>
      <w:tr>
        <w:trPr>
          <w:trHeight w:val="43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3 825,0</w:t>
            </w:r>
          </w:p>
        </w:tc>
      </w:tr>
      <w:tr>
        <w:trPr>
          <w:trHeight w:val="150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психоневрологиялық аурулармен ауыратын мүгедектер үшін арнаулы әлеуметтік қызметтер көрсету</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363 237,5</w:t>
            </w:r>
          </w:p>
        </w:tc>
      </w:tr>
      <w:tr>
        <w:trPr>
          <w:trHeight w:val="162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жүйкесі бұзылған мүгедек балалар үшін арнаулы әлеуметтік қызметтер көрсету</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253 074,2</w:t>
            </w:r>
          </w:p>
        </w:tc>
      </w:tr>
      <w:tr>
        <w:trPr>
          <w:trHeight w:val="144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есебiнен үкіметтік емес секторда мемлекеттік әлеуметтік тапсырысты орналастыру</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43 036,0</w:t>
            </w:r>
          </w:p>
        </w:tc>
      </w:tr>
      <w:tr>
        <w:trPr>
          <w:trHeight w:val="154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бағдарламасының іс-шараларын іске асыруға республикалық бюджеттен аудандардың (облыстық маңызы бар қалалардың) бюджеттеріне нысаналы ағымдағы трансферттері</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172 991,0</w:t>
            </w:r>
          </w:p>
        </w:tc>
      </w:tr>
      <w:tr>
        <w:trPr>
          <w:trHeight w:val="75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46 224,6</w:t>
            </w:r>
          </w:p>
        </w:tc>
      </w:tr>
      <w:tr>
        <w:trPr>
          <w:trHeight w:val="51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1 352 016,0</w:t>
            </w:r>
          </w:p>
        </w:tc>
      </w:tr>
      <w:tr>
        <w:trPr>
          <w:trHeight w:val="78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Жетiм балаларды, ата-анасының қамқорлығынсыз қалған балаларды әлеуметтік қамсыздандыру</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1 315 358,0</w:t>
            </w:r>
          </w:p>
        </w:tc>
      </w:tr>
      <w:tr>
        <w:trPr>
          <w:trHeight w:val="39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сауықтыру</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36 658,0</w:t>
            </w:r>
          </w:p>
        </w:tc>
      </w:tr>
      <w:tr>
        <w:trPr>
          <w:trHeight w:val="76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9 061,0</w:t>
            </w:r>
          </w:p>
        </w:tc>
      </w:tr>
      <w:tr>
        <w:trPr>
          <w:trHeight w:val="75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бағдарламасына қатысушыларды кәсіпкерлікке оқыту</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9 061,0</w:t>
            </w:r>
          </w:p>
        </w:tc>
      </w:tr>
      <w:tr>
        <w:trPr>
          <w:trHeight w:val="45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13 795 981,0</w:t>
            </w:r>
          </w:p>
        </w:tc>
      </w:tr>
      <w:tr>
        <w:trPr>
          <w:trHeight w:val="45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4 675 161,0</w:t>
            </w:r>
          </w:p>
        </w:tc>
      </w:tr>
      <w:tr>
        <w:trPr>
          <w:trHeight w:val="186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мемлекеттік коммуналдық тұрғын үй қорының тұрғын үйлерін салуға және (немесе) сатып алуға республикалық бюджеттен берілетін нысаналы даму трансферттері</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586 000,0</w:t>
            </w:r>
          </w:p>
        </w:tc>
      </w:tr>
      <w:tr>
        <w:trPr>
          <w:trHeight w:val="184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мемлекеттік коммуналдық тұрғын үй қорының тұрғын үйлерін салуға және (немесе) сатып алуға облыстық бюджеттен берілетін нысаналы даму трансферттері</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217 669,0</w:t>
            </w:r>
          </w:p>
        </w:tc>
      </w:tr>
      <w:tr>
        <w:trPr>
          <w:trHeight w:val="202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инженерлік-коммуникациялық инфрақұрылымды дамытуға, жайластыруға және (немесе) сатып алуға республикалық бюджеттен берілетін нысаналы даму трансферттері</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3 395 000,0</w:t>
            </w:r>
          </w:p>
        </w:tc>
      </w:tr>
      <w:tr>
        <w:trPr>
          <w:trHeight w:val="181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инженерлік-коммуникациялық инфрақұрылымды дамытуға, жайластыруға және (немесе) сатып алуға облыстық бюджеттен берілетін нысаналы даму трансферттері</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40 502,0</w:t>
            </w:r>
          </w:p>
        </w:tc>
      </w:tr>
      <w:tr>
        <w:trPr>
          <w:trHeight w:val="150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сумен жабдықтау жүйесін дамытуға облыстық бюджеттен берілетін нысаналы даму трансферттер</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261 790,0</w:t>
            </w:r>
          </w:p>
        </w:tc>
      </w:tr>
      <w:tr>
        <w:trPr>
          <w:trHeight w:val="169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056</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шеңберінде инженерлік коммуникациялық инфрақұрылымдардың дамуына аудандардың (облыстық маңызы бар қалалардың) бюджеттеріне республикалық бюджеттен нысаналы даму трансферттері</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174 200,0</w:t>
            </w:r>
          </w:p>
        </w:tc>
      </w:tr>
      <w:tr>
        <w:trPr>
          <w:trHeight w:val="88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коммуналдық шаруашылық басқармасы</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9 120 820,0</w:t>
            </w:r>
          </w:p>
        </w:tc>
      </w:tr>
      <w:tr>
        <w:trPr>
          <w:trHeight w:val="112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энергетика және коммуналдық шаруашылық саласындағы мемлекеттік саясатты іске асыру жөніндегі қызметтер</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35 010,0</w:t>
            </w:r>
          </w:p>
        </w:tc>
      </w:tr>
      <w:tr>
        <w:trPr>
          <w:trHeight w:val="48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48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газдандыру</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500 000,0</w:t>
            </w:r>
          </w:p>
        </w:tc>
      </w:tr>
      <w:tr>
        <w:trPr>
          <w:trHeight w:val="51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4 197,0</w:t>
            </w:r>
          </w:p>
        </w:tc>
      </w:tr>
      <w:tr>
        <w:trPr>
          <w:trHeight w:val="150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сумен жабдықтау жүйесін дамытуға республикалық бюджеттен берілетін нысаналы даму трансферттер</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6 372 151,0</w:t>
            </w:r>
          </w:p>
        </w:tc>
      </w:tr>
      <w:tr>
        <w:trPr>
          <w:trHeight w:val="112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коммуналдық шаруашылықты дамытуға арналған нысаналы трансферттері</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835 968,0</w:t>
            </w:r>
          </w:p>
        </w:tc>
      </w:tr>
      <w:tr>
        <w:trPr>
          <w:trHeight w:val="84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905 924,0</w:t>
            </w:r>
          </w:p>
        </w:tc>
      </w:tr>
      <w:tr>
        <w:trPr>
          <w:trHeight w:val="79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467 500,0</w:t>
            </w:r>
          </w:p>
        </w:tc>
      </w:tr>
      <w:tr>
        <w:trPr>
          <w:trHeight w:val="76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3 156 663,7</w:t>
            </w:r>
          </w:p>
        </w:tc>
      </w:tr>
      <w:tr>
        <w:trPr>
          <w:trHeight w:val="37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мұрағаттар және құжаттама басқармасы</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162 020,0</w:t>
            </w:r>
          </w:p>
        </w:tc>
      </w:tr>
      <w:tr>
        <w:trPr>
          <w:trHeight w:val="112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мұрағат ісін басқару жөніндегі мемлекеттік саясатты іске асыру жөніндегі қызметтер</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19 389,0</w:t>
            </w:r>
          </w:p>
        </w:tc>
      </w:tr>
      <w:tr>
        <w:trPr>
          <w:trHeight w:val="43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қорының сақталуын қамтамасыз ету</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139 823,0</w:t>
            </w:r>
          </w:p>
        </w:tc>
      </w:tr>
      <w:tr>
        <w:trPr>
          <w:trHeight w:val="43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2 808,0</w:t>
            </w:r>
          </w:p>
        </w:tc>
      </w:tr>
      <w:tr>
        <w:trPr>
          <w:trHeight w:val="51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тәрбиесі және спорт басқармасы</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1 022 683,0</w:t>
            </w:r>
          </w:p>
        </w:tc>
      </w:tr>
      <w:tr>
        <w:trPr>
          <w:trHeight w:val="112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туризм, дене шынықтыру және спорт саласындағы мемлекеттік саясатты іске асыру жөніндегі қызметтер</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42 569,0</w:t>
            </w:r>
          </w:p>
        </w:tc>
      </w:tr>
      <w:tr>
        <w:trPr>
          <w:trHeight w:val="72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деңгейінде спорт жарыстарын өткізу</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29 610,0</w:t>
            </w:r>
          </w:p>
        </w:tc>
      </w:tr>
      <w:tr>
        <w:trPr>
          <w:trHeight w:val="150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облыстық құрама командаларының мүшелерiн дайындау және олардың республикалық және халықаралық спорт жарыстарына қатысуы</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931 784,0</w:t>
            </w:r>
          </w:p>
        </w:tc>
      </w:tr>
      <w:tr>
        <w:trPr>
          <w:trHeight w:val="31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 қызметті реттеу</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18 720,0</w:t>
            </w:r>
          </w:p>
        </w:tc>
      </w:tr>
      <w:tr>
        <w:trPr>
          <w:trHeight w:val="37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968 712,0</w:t>
            </w:r>
          </w:p>
        </w:tc>
      </w:tr>
      <w:tr>
        <w:trPr>
          <w:trHeight w:val="112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мәдениет саласындағы мемлекеттік саясатты іске асыру жөніндегі қызметтер</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37 264,0</w:t>
            </w:r>
          </w:p>
        </w:tc>
      </w:tr>
      <w:tr>
        <w:trPr>
          <w:trHeight w:val="30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w:t>
            </w:r>
          </w:p>
        </w:tc>
      </w:tr>
      <w:tr>
        <w:trPr>
          <w:trHeight w:val="39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203 676,0</w:t>
            </w:r>
          </w:p>
        </w:tc>
      </w:tr>
      <w:tr>
        <w:trPr>
          <w:trHeight w:val="75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мұралардың сақталуын және оған қол жетімді болуын қамтамасыз ету</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234 897,0</w:t>
            </w:r>
          </w:p>
        </w:tc>
      </w:tr>
      <w:tr>
        <w:trPr>
          <w:trHeight w:val="45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Театр және музыка өнерін қолдау</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339 527,0</w:t>
            </w:r>
          </w:p>
        </w:tc>
      </w:tr>
      <w:tr>
        <w:trPr>
          <w:trHeight w:val="57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кітапханалардың жұмыс істеуін қамтамасыз ету</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79 186,0</w:t>
            </w:r>
          </w:p>
        </w:tc>
      </w:tr>
      <w:tr>
        <w:trPr>
          <w:trHeight w:val="52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789,7</w:t>
            </w:r>
          </w:p>
        </w:tc>
      </w:tr>
      <w:tr>
        <w:trPr>
          <w:trHeight w:val="75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73 295,0</w:t>
            </w:r>
          </w:p>
        </w:tc>
      </w:tr>
      <w:tr>
        <w:trPr>
          <w:trHeight w:val="45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427 275,0</w:t>
            </w:r>
          </w:p>
        </w:tc>
      </w:tr>
      <w:tr>
        <w:trPr>
          <w:trHeight w:val="75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ішкі саясатты іске асыру жөніндегі қызметтер</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117 049,0</w:t>
            </w:r>
          </w:p>
        </w:tc>
      </w:tr>
      <w:tr>
        <w:trPr>
          <w:trHeight w:val="75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өңірлік бағдарламаларды іске асыру</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20 116,0</w:t>
            </w:r>
          </w:p>
        </w:tc>
      </w:tr>
      <w:tr>
        <w:trPr>
          <w:trHeight w:val="48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2 250,0</w:t>
            </w:r>
          </w:p>
        </w:tc>
      </w:tr>
      <w:tr>
        <w:trPr>
          <w:trHeight w:val="75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ақпараттық саясат жүргізу жөніндегі қызметтер</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287 860,0</w:t>
            </w:r>
          </w:p>
        </w:tc>
      </w:tr>
      <w:tr>
        <w:trPr>
          <w:trHeight w:val="43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тілдерді дамыту басқармасы</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63 451,0</w:t>
            </w:r>
          </w:p>
        </w:tc>
      </w:tr>
      <w:tr>
        <w:trPr>
          <w:trHeight w:val="76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дамыту саласындағы мемлекеттік саясатты іске асыру жөніндегі қызметтер</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28 743,2</w:t>
            </w:r>
          </w:p>
        </w:tc>
      </w:tr>
      <w:tr>
        <w:trPr>
          <w:trHeight w:val="75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тiлдi және Қазақстан халықтарының басқа да тiлдерін дамыту</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31 052,8</w:t>
            </w:r>
          </w:p>
        </w:tc>
      </w:tr>
      <w:tr>
        <w:trPr>
          <w:trHeight w:val="46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3 655,0</w:t>
            </w:r>
          </w:p>
        </w:tc>
      </w:tr>
      <w:tr>
        <w:trPr>
          <w:trHeight w:val="48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512 522,7</w:t>
            </w:r>
          </w:p>
        </w:tc>
      </w:tr>
      <w:tr>
        <w:trPr>
          <w:trHeight w:val="46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216 592,7</w:t>
            </w:r>
          </w:p>
        </w:tc>
      </w:tr>
      <w:tr>
        <w:trPr>
          <w:trHeight w:val="46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және туризм объектілерін дамыту</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161 940,0</w:t>
            </w:r>
          </w:p>
        </w:tc>
      </w:tr>
      <w:tr>
        <w:trPr>
          <w:trHeight w:val="111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бюджеттерiне спорт объектiлерiн дамытуға берiлетiн нысаналы даму трансферттерi</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133 990,0</w:t>
            </w:r>
          </w:p>
        </w:tc>
      </w:tr>
      <w:tr>
        <w:trPr>
          <w:trHeight w:val="75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2 592 240,0</w:t>
            </w:r>
          </w:p>
        </w:tc>
      </w:tr>
      <w:tr>
        <w:trPr>
          <w:trHeight w:val="75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коммуналдық шаруашылық басқармасы</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2 592 240,0</w:t>
            </w:r>
          </w:p>
        </w:tc>
      </w:tr>
      <w:tr>
        <w:trPr>
          <w:trHeight w:val="126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дамытуға аудандар (облыстық маңызы бар қалалар) бюджеттеріне нысаналы даму трансферттері</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2 592 240,0</w:t>
            </w:r>
          </w:p>
        </w:tc>
      </w:tr>
      <w:tr>
        <w:trPr>
          <w:trHeight w:val="127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10 803 438,2</w:t>
            </w:r>
          </w:p>
        </w:tc>
      </w:tr>
      <w:tr>
        <w:trPr>
          <w:trHeight w:val="52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жер қатынастары басқармасы</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47 494,0</w:t>
            </w:r>
          </w:p>
        </w:tc>
      </w:tr>
      <w:tr>
        <w:trPr>
          <w:trHeight w:val="133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аумағында жер қатынастарын реттеу саласындағы мемлекеттік саясатты іске асыру жөніндегі қызметтер</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32 703,0</w:t>
            </w:r>
          </w:p>
        </w:tc>
      </w:tr>
      <w:tr>
        <w:trPr>
          <w:trHeight w:val="55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55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қатынастарын реттеу</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14 756,0</w:t>
            </w:r>
          </w:p>
        </w:tc>
      </w:tr>
      <w:tr>
        <w:trPr>
          <w:trHeight w:val="75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1 616 040,7</w:t>
            </w:r>
          </w:p>
        </w:tc>
      </w:tr>
      <w:tr>
        <w:trPr>
          <w:trHeight w:val="102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қоршаған ортаны қорғау саласындағы мемлекеттік саясатты іске асыру жөніндегі қызметтер</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58 489,0</w:t>
            </w:r>
          </w:p>
        </w:tc>
      </w:tr>
      <w:tr>
        <w:trPr>
          <w:trHeight w:val="75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Ормандарды сақтау, қорғау, молайту және орман өсiру</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477 644,9</w:t>
            </w:r>
          </w:p>
        </w:tc>
      </w:tr>
      <w:tr>
        <w:trPr>
          <w:trHeight w:val="48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бойынша іс-шаралар</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579 126,1</w:t>
            </w:r>
          </w:p>
        </w:tc>
      </w:tr>
      <w:tr>
        <w:trPr>
          <w:trHeight w:val="157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нысаналы трансферттер есебінен «Шортанды - Щучинск» учаскесінде «Астана – Щучинск» автомобиль жолының бойында орман екпе ағаштарын отырғызу</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500 780,7</w:t>
            </w:r>
          </w:p>
        </w:tc>
      </w:tr>
      <w:tr>
        <w:trPr>
          <w:trHeight w:val="54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8 136 502,5</w:t>
            </w:r>
          </w:p>
        </w:tc>
      </w:tr>
      <w:tr>
        <w:trPr>
          <w:trHeight w:val="87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ауыл шаруашылығы саласындағы мемлекеттiк саясатты iске асыру жөнiндегi қызметтер</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75 426,0</w:t>
            </w:r>
          </w:p>
        </w:tc>
      </w:tr>
      <w:tr>
        <w:trPr>
          <w:trHeight w:val="55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 шаруашылығын қолдау</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415 371,0</w:t>
            </w:r>
          </w:p>
        </w:tc>
      </w:tr>
      <w:tr>
        <w:trPr>
          <w:trHeight w:val="55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2 570,0</w:t>
            </w:r>
          </w:p>
        </w:tc>
      </w:tr>
      <w:tr>
        <w:trPr>
          <w:trHeight w:val="81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шаруашылығының ақпараттық-маркетингтік жүйесін дамыту</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1 166,0</w:t>
            </w:r>
          </w:p>
        </w:tc>
      </w:tr>
      <w:tr>
        <w:trPr>
          <w:trHeight w:val="156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Ауыз сумен жабдықтаудың баламасыз көздерi болып табылатын сумен жабдықтаудың аса маңызды топтық жүйелерiнен ауыз су беру жөніндегі қызметтердің құнын субсидиялау</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555 969,0</w:t>
            </w:r>
          </w:p>
        </w:tc>
      </w:tr>
      <w:tr>
        <w:trPr>
          <w:trHeight w:val="52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мал шаруашылығын мемлекеттік қолдау</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2 135 735,3</w:t>
            </w:r>
          </w:p>
        </w:tc>
      </w:tr>
      <w:tr>
        <w:trPr>
          <w:trHeight w:val="117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Өндірілетін ауыл шаруашылығы дақылдарының шығындылығы мен сапасын арттыруды мемлекеттік қолдау</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1 143 629,0</w:t>
            </w:r>
          </w:p>
        </w:tc>
      </w:tr>
      <w:tr>
        <w:trPr>
          <w:trHeight w:val="87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шаруашылығы өнімдерінің өнімділігін және сапасын арттыруды субсидиялау</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1 193 939,0</w:t>
            </w:r>
          </w:p>
        </w:tc>
      </w:tr>
      <w:tr>
        <w:trPr>
          <w:trHeight w:val="55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Пестицидтердi (улы химикаттарды) залалсыздандыру</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3 631,5</w:t>
            </w:r>
          </w:p>
        </w:tc>
      </w:tr>
      <w:tr>
        <w:trPr>
          <w:trHeight w:val="145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Көктемгі егіс және егін жинау жұмыстарын жүргізу үшін қажетті жанар-жағар май және басқа да</w:t>
            </w:r>
            <w:r>
              <w:br/>
            </w:r>
            <w:r>
              <w:rPr>
                <w:rFonts w:ascii="Times New Roman"/>
                <w:b w:val="false"/>
                <w:i w:val="false"/>
                <w:color w:val="000000"/>
                <w:sz w:val="20"/>
              </w:rPr>
              <w:t>
тауар-материалдық құндылықтарының құнын арзандату</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2 301 228,7</w:t>
            </w:r>
          </w:p>
        </w:tc>
      </w:tr>
      <w:tr>
        <w:trPr>
          <w:trHeight w:val="133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эпизоотияға қарсы іс-шаралар жүргізуге берілетін ағымдағы нысаналы трансферттер</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191 390,0</w:t>
            </w:r>
          </w:p>
        </w:tc>
      </w:tr>
      <w:tr>
        <w:trPr>
          <w:trHeight w:val="73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Уақытша сақтау пунктына ветеринариялық препараттарды тасымалдау бойынша қызмет көрсету</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2 995,0</w:t>
            </w:r>
          </w:p>
        </w:tc>
      </w:tr>
      <w:tr>
        <w:trPr>
          <w:trHeight w:val="291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бiрдейлендiрудi жүргiзу үшiн ветеринариялық мақсаттағы бұйымдар мен атрибуттарды, жануарға арналған ветеринариялық паспортты орталықтандырып сатып алу және оларды аудандардың (облыстық маңызы бар қалалардың) жергiлiктi атқарушы органдарына тасымалдау (жеткiзу)</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94 138,0</w:t>
            </w:r>
          </w:p>
        </w:tc>
      </w:tr>
      <w:tr>
        <w:trPr>
          <w:trHeight w:val="100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Тауарлық балық өсіру өнімділігі мен сапасын арттыруды субсидиялау</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19 314,0</w:t>
            </w:r>
          </w:p>
        </w:tc>
      </w:tr>
      <w:tr>
        <w:trPr>
          <w:trHeight w:val="75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69 870,0</w:t>
            </w:r>
          </w:p>
        </w:tc>
      </w:tr>
      <w:tr>
        <w:trPr>
          <w:trHeight w:val="187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ауылдық елді мекендер саласының мамандарын әлеуметтік қолдау шараларын іске асыру үшін берілетін ағымдағы нысаналы трансферттер</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69 870,0</w:t>
            </w:r>
          </w:p>
        </w:tc>
      </w:tr>
      <w:tr>
        <w:trPr>
          <w:trHeight w:val="37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933 531,0</w:t>
            </w:r>
          </w:p>
        </w:tc>
      </w:tr>
      <w:tr>
        <w:trPr>
          <w:trHeight w:val="150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шаруашылығының объектілерін дамытуға аудандар (облыстық маңызы бар қалалар) бюджеттеріне берілетін нысаналы даму трансферттер</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933 531,0</w:t>
            </w:r>
          </w:p>
        </w:tc>
      </w:tr>
      <w:tr>
        <w:trPr>
          <w:trHeight w:val="75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1 177 595,8</w:t>
            </w:r>
          </w:p>
        </w:tc>
      </w:tr>
      <w:tr>
        <w:trPr>
          <w:trHeight w:val="75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мемлекеттік сәулет-құрылыс бақылауы басқармасы</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40 891,0</w:t>
            </w:r>
          </w:p>
        </w:tc>
      </w:tr>
      <w:tr>
        <w:trPr>
          <w:trHeight w:val="112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сәулет-құрылыс бақылау саласындағы мемлекеттік саясатты іске асыру жөніндегі қызметтер</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38 101,0</w:t>
            </w:r>
          </w:p>
        </w:tc>
      </w:tr>
      <w:tr>
        <w:trPr>
          <w:trHeight w:val="57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2 790,0</w:t>
            </w:r>
          </w:p>
        </w:tc>
      </w:tr>
      <w:tr>
        <w:trPr>
          <w:trHeight w:val="57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952 028,8</w:t>
            </w:r>
          </w:p>
        </w:tc>
      </w:tr>
      <w:tr>
        <w:trPr>
          <w:trHeight w:val="91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41 063,0</w:t>
            </w:r>
          </w:p>
        </w:tc>
      </w:tr>
      <w:tr>
        <w:trPr>
          <w:trHeight w:val="75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849 502,9</w:t>
            </w:r>
          </w:p>
        </w:tc>
      </w:tr>
      <w:tr>
        <w:trPr>
          <w:trHeight w:val="75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61 462,9</w:t>
            </w:r>
          </w:p>
        </w:tc>
      </w:tr>
      <w:tr>
        <w:trPr>
          <w:trHeight w:val="57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сәулет және қала құрылысы басқармасы</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184 676,0</w:t>
            </w:r>
          </w:p>
        </w:tc>
      </w:tr>
      <w:tr>
        <w:trPr>
          <w:trHeight w:val="126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26 548,0</w:t>
            </w:r>
          </w:p>
        </w:tc>
      </w:tr>
      <w:tr>
        <w:trPr>
          <w:trHeight w:val="55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1 509,0</w:t>
            </w:r>
          </w:p>
        </w:tc>
      </w:tr>
      <w:tr>
        <w:trPr>
          <w:trHeight w:val="75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80 650,0</w:t>
            </w:r>
          </w:p>
        </w:tc>
      </w:tr>
      <w:tr>
        <w:trPr>
          <w:trHeight w:val="75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75 969,0</w:t>
            </w:r>
          </w:p>
        </w:tc>
      </w:tr>
      <w:tr>
        <w:trPr>
          <w:trHeight w:val="37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5 530 637,1</w:t>
            </w:r>
          </w:p>
        </w:tc>
      </w:tr>
      <w:tr>
        <w:trPr>
          <w:trHeight w:val="82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5 530 637,1</w:t>
            </w:r>
          </w:p>
        </w:tc>
      </w:tr>
      <w:tr>
        <w:trPr>
          <w:trHeight w:val="112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көлік және коммуникация саласындағы мемлекеттік саясатты іске асыру жөніндегі қызметтер</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37 309,0</w:t>
            </w:r>
          </w:p>
        </w:tc>
      </w:tr>
      <w:tr>
        <w:trPr>
          <w:trHeight w:val="42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778 380,0</w:t>
            </w:r>
          </w:p>
        </w:tc>
      </w:tr>
      <w:tr>
        <w:trPr>
          <w:trHeight w:val="52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3 265 612,4</w:t>
            </w:r>
          </w:p>
        </w:tc>
      </w:tr>
      <w:tr>
        <w:trPr>
          <w:trHeight w:val="15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қалалар) бюджеттеріне аудандық маңызы бар автомобиль жолдарын (қала көшелерін) күрделі және орташа жөндеуден өткізуге берілетін ағымдағы нысаналы трансферттер</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469 649,0</w:t>
            </w:r>
          </w:p>
        </w:tc>
      </w:tr>
      <w:tr>
        <w:trPr>
          <w:trHeight w:val="60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3 825,0</w:t>
            </w:r>
          </w:p>
        </w:tc>
      </w:tr>
      <w:tr>
        <w:trPr>
          <w:trHeight w:val="75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915 701,7</w:t>
            </w:r>
          </w:p>
        </w:tc>
      </w:tr>
      <w:tr>
        <w:trPr>
          <w:trHeight w:val="75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60 160,0</w:t>
            </w:r>
          </w:p>
        </w:tc>
      </w:tr>
      <w:tr>
        <w:trPr>
          <w:trHeight w:val="43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1 558 527,4</w:t>
            </w:r>
          </w:p>
        </w:tc>
      </w:tr>
      <w:tr>
        <w:trPr>
          <w:trHeight w:val="79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2 808,0</w:t>
            </w:r>
          </w:p>
        </w:tc>
      </w:tr>
      <w:tr>
        <w:trPr>
          <w:trHeight w:val="196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аудандардың (облыстық маңызы бар қалалар) бюджеттеріне «Бизнестің жол картасы - 2020» бағдарламасы шеңберінде жеке кәсіпкерлікті қолдауға берілетін нысаналы ағымдағы трансферттер</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2 808,0</w:t>
            </w:r>
          </w:p>
        </w:tc>
      </w:tr>
      <w:tr>
        <w:trPr>
          <w:trHeight w:val="40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113 152,1</w:t>
            </w:r>
          </w:p>
        </w:tc>
      </w:tr>
      <w:tr>
        <w:trPr>
          <w:trHeight w:val="49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жергілікті атқарушы органының резервi</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113 152,1</w:t>
            </w:r>
          </w:p>
        </w:tc>
      </w:tr>
      <w:tr>
        <w:trPr>
          <w:trHeight w:val="75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32 117,9</w:t>
            </w:r>
          </w:p>
        </w:tc>
      </w:tr>
      <w:tr>
        <w:trPr>
          <w:trHeight w:val="187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техника-экономикалық негіздемесін әзірлеу немесе түзету және оған сараптама жүргізу, концессиялық жобаларды консультациялық сүйемелдеу</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32 117,9</w:t>
            </w:r>
          </w:p>
        </w:tc>
      </w:tr>
      <w:tr>
        <w:trPr>
          <w:trHeight w:val="73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692 828,0</w:t>
            </w:r>
          </w:p>
        </w:tc>
      </w:tr>
      <w:tr>
        <w:trPr>
          <w:trHeight w:val="112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74 733,0</w:t>
            </w:r>
          </w:p>
        </w:tc>
      </w:tr>
      <w:tr>
        <w:trPr>
          <w:trHeight w:val="78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жеке кәсіпкерлікті қолдау</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6 900,0</w:t>
            </w:r>
          </w:p>
        </w:tc>
      </w:tr>
      <w:tr>
        <w:trPr>
          <w:trHeight w:val="97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кредиттер бойынша проценттік ставкаларды субсидиялау</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402 197,0</w:t>
            </w:r>
          </w:p>
        </w:tc>
      </w:tr>
      <w:tr>
        <w:trPr>
          <w:trHeight w:val="117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шағын және орта бизнеске кредиттерді ішінара кепілдендіру</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83 946,0</w:t>
            </w:r>
          </w:p>
        </w:tc>
      </w:tr>
      <w:tr>
        <w:trPr>
          <w:trHeight w:val="99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бизнес жүргізуді сервистік қолдау</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125 052,0</w:t>
            </w:r>
          </w:p>
        </w:tc>
      </w:tr>
      <w:tr>
        <w:trPr>
          <w:trHeight w:val="39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242 501,4</w:t>
            </w:r>
          </w:p>
        </w:tc>
      </w:tr>
      <w:tr>
        <w:trPr>
          <w:trHeight w:val="87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индустриялық инфрақұрылымды дамыту</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242 501,4</w:t>
            </w:r>
          </w:p>
        </w:tc>
      </w:tr>
      <w:tr>
        <w:trPr>
          <w:trHeight w:val="75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коммуналдық шаруашылық басқармасы</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475 120,0</w:t>
            </w:r>
          </w:p>
        </w:tc>
      </w:tr>
      <w:tr>
        <w:trPr>
          <w:trHeight w:val="82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индустриялық инфрақұрылымды дамыту</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475 120,0</w:t>
            </w:r>
          </w:p>
        </w:tc>
      </w:tr>
      <w:tr>
        <w:trPr>
          <w:trHeight w:val="45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w:t>
            </w:r>
          </w:p>
        </w:tc>
      </w:tr>
      <w:tr>
        <w:trPr>
          <w:trHeight w:val="45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w:t>
            </w:r>
          </w:p>
        </w:tc>
      </w:tr>
      <w:tr>
        <w:trPr>
          <w:trHeight w:val="115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атқарушы органдардың республикалық бюджеттен қарыздар бойынша сыйақылар мен өзге де төлемдердi төлеу бойынша борышына қызмет көрсету</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w:t>
            </w:r>
          </w:p>
        </w:tc>
      </w:tr>
      <w:tr>
        <w:trPr>
          <w:trHeight w:val="48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20 863 549,5</w:t>
            </w:r>
          </w:p>
        </w:tc>
      </w:tr>
      <w:tr>
        <w:trPr>
          <w:trHeight w:val="49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20 863 549,5</w:t>
            </w:r>
          </w:p>
        </w:tc>
      </w:tr>
      <w:tr>
        <w:trPr>
          <w:trHeight w:val="39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18 911 995,0</w:t>
            </w:r>
          </w:p>
        </w:tc>
      </w:tr>
      <w:tr>
        <w:trPr>
          <w:trHeight w:val="88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1 407 062,5</w:t>
            </w:r>
          </w:p>
        </w:tc>
      </w:tr>
      <w:tr>
        <w:trPr>
          <w:trHeight w:val="78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мақсатқа сай пайдаланылмаған нысаналы трансферттердi қайтару</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p>
        </w:tc>
      </w:tr>
      <w:tr>
        <w:trPr>
          <w:trHeight w:val="15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349 386,0</w:t>
            </w:r>
          </w:p>
        </w:tc>
      </w:tr>
      <w:tr>
        <w:trPr>
          <w:trHeight w:val="114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Заңнаманың өзгеруiне байланысты жоғары тұрған бюджеттен төмен тұрған бюджеттерге өтемақыға берiлетiн ағымдағы нысаналы трансферттер</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95 057,0</w:t>
            </w:r>
          </w:p>
        </w:tc>
      </w:tr>
      <w:tr>
        <w:trPr>
          <w:trHeight w:val="337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бюджеттерiне әкiмшiлiк-аумақтық бiрлiктiң саяси, экономикалық және әлеуметтiк тұрақтылығына, адамдардың өмiрi мен денсаулығына қатер төндiретiн табиғи және техногендiк сипаттағы төтенше жағдайлар туындаған жағдайда жалпы республикалық немесе халықаралық маңызы бар iс-шаралар жүргiзуге берiлетiн ағымдағы нысаналы трансферттер</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100 000,0</w:t>
            </w:r>
          </w:p>
        </w:tc>
      </w:tr>
      <w:tr>
        <w:trPr>
          <w:trHeight w:val="43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бюджеттiк несие беру</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570 661,0</w:t>
            </w:r>
          </w:p>
        </w:tc>
      </w:tr>
      <w:tr>
        <w:trPr>
          <w:trHeight w:val="55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несиелер</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1 322 342,0</w:t>
            </w:r>
          </w:p>
        </w:tc>
      </w:tr>
      <w:tr>
        <w:trPr>
          <w:trHeight w:val="43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714 600,0</w:t>
            </w:r>
          </w:p>
        </w:tc>
      </w:tr>
      <w:tr>
        <w:trPr>
          <w:trHeight w:val="46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714 600,0</w:t>
            </w:r>
          </w:p>
        </w:tc>
      </w:tr>
      <w:tr>
        <w:trPr>
          <w:trHeight w:val="111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тұрғын үй салуға және (немесе) сатып алуға кредит беру</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714 600,0</w:t>
            </w:r>
          </w:p>
        </w:tc>
      </w:tr>
      <w:tr>
        <w:trPr>
          <w:trHeight w:val="171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431 742,0</w:t>
            </w:r>
          </w:p>
        </w:tc>
      </w:tr>
      <w:tr>
        <w:trPr>
          <w:trHeight w:val="82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431 742,0</w:t>
            </w:r>
          </w:p>
        </w:tc>
      </w:tr>
      <w:tr>
        <w:trPr>
          <w:trHeight w:val="165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жергілікті атқарушы органдарға берілетін бюджеттік кредиттер</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431 742,0</w:t>
            </w:r>
          </w:p>
        </w:tc>
      </w:tr>
      <w:tr>
        <w:trPr>
          <w:trHeight w:val="6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176 000,0</w:t>
            </w:r>
          </w:p>
        </w:tc>
      </w:tr>
      <w:tr>
        <w:trPr>
          <w:trHeight w:val="75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176 000,0</w:t>
            </w:r>
          </w:p>
        </w:tc>
      </w:tr>
      <w:tr>
        <w:trPr>
          <w:trHeight w:val="112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шеңберінде ауылдағы кәсіпкерліктің дамуына ықпал ету үшін бюджеттік кредиттер беру</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76 000,0</w:t>
            </w:r>
          </w:p>
        </w:tc>
      </w:tr>
      <w:tr>
        <w:trPr>
          <w:trHeight w:val="112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инвестициялық саясатты іске асыру үшін «Даму» кәсіпкерлікті дамыту қоры» АҚ несиелеу</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100 000,0</w:t>
            </w:r>
          </w:p>
        </w:tc>
      </w:tr>
      <w:tr>
        <w:trPr>
          <w:trHeight w:val="52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кредиттерді өтеу</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751 681,0</w:t>
            </w:r>
          </w:p>
        </w:tc>
      </w:tr>
      <w:tr>
        <w:trPr>
          <w:trHeight w:val="52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кредиттерді өтеу</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751 681,0</w:t>
            </w:r>
          </w:p>
        </w:tc>
      </w:tr>
      <w:tr>
        <w:trPr>
          <w:trHeight w:val="52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кредиттерді өтеу</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751 681,0</w:t>
            </w:r>
          </w:p>
        </w:tc>
      </w:tr>
      <w:tr>
        <w:trPr>
          <w:trHeight w:val="75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751 681,0</w:t>
            </w:r>
          </w:p>
        </w:tc>
      </w:tr>
      <w:tr>
        <w:trPr>
          <w:trHeight w:val="72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IV.Қаржы активтерiмен жасалатын операциялар бойынша сальдо</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286 881,0</w:t>
            </w:r>
          </w:p>
        </w:tc>
      </w:tr>
      <w:tr>
        <w:trPr>
          <w:trHeight w:val="55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активтерiн сатып алу</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287 881,0</w:t>
            </w:r>
          </w:p>
        </w:tc>
      </w:tr>
      <w:tr>
        <w:trPr>
          <w:trHeight w:val="55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287 881,0</w:t>
            </w:r>
          </w:p>
        </w:tc>
      </w:tr>
      <w:tr>
        <w:trPr>
          <w:trHeight w:val="55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187 881,0</w:t>
            </w:r>
          </w:p>
        </w:tc>
      </w:tr>
      <w:tr>
        <w:trPr>
          <w:trHeight w:val="94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187 881,0</w:t>
            </w:r>
          </w:p>
        </w:tc>
      </w:tr>
      <w:tr>
        <w:trPr>
          <w:trHeight w:val="82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100 000,0</w:t>
            </w:r>
          </w:p>
        </w:tc>
      </w:tr>
      <w:tr>
        <w:trPr>
          <w:trHeight w:val="75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100 000,0</w:t>
            </w:r>
          </w:p>
        </w:tc>
      </w:tr>
      <w:tr>
        <w:trPr>
          <w:trHeight w:val="75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1 000,0</w:t>
            </w:r>
          </w:p>
        </w:tc>
      </w:tr>
      <w:tr>
        <w:trPr>
          <w:trHeight w:val="75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1 000,0</w:t>
            </w:r>
          </w:p>
        </w:tc>
      </w:tr>
      <w:tr>
        <w:trPr>
          <w:trHeight w:val="75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1 000,0</w:t>
            </w:r>
          </w:p>
        </w:tc>
      </w:tr>
      <w:tr>
        <w:trPr>
          <w:trHeight w:val="70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ел ішінде сатудан түсетін түсімдер</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1 000,0</w:t>
            </w:r>
          </w:p>
        </w:tc>
      </w:tr>
      <w:tr>
        <w:trPr>
          <w:trHeight w:val="60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-2 667 416,1</w:t>
            </w:r>
          </w:p>
        </w:tc>
      </w:tr>
      <w:tr>
        <w:trPr>
          <w:trHeight w:val="94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(профицитті пайдалану)</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2 667 416,1</w:t>
            </w:r>
          </w:p>
        </w:tc>
      </w:tr>
    </w:tbl>
    <w:bookmarkStart w:name="z5" w:id="2"/>
    <w:p>
      <w:pPr>
        <w:spacing w:after="0"/>
        <w:ind w:left="0"/>
        <w:jc w:val="both"/>
      </w:pPr>
      <w:r>
        <w:rPr>
          <w:rFonts w:ascii="Times New Roman"/>
          <w:b w:val="false"/>
          <w:i w:val="false"/>
          <w:color w:val="000000"/>
          <w:sz w:val="28"/>
        </w:rPr>
        <w:t>
Ақмола облыстық мәслихатының</w:t>
      </w:r>
      <w:r>
        <w:br/>
      </w:r>
      <w:r>
        <w:rPr>
          <w:rFonts w:ascii="Times New Roman"/>
          <w:b w:val="false"/>
          <w:i w:val="false"/>
          <w:color w:val="000000"/>
          <w:sz w:val="28"/>
        </w:rPr>
        <w:t>
2011 жылғы 18 тамыздағы</w:t>
      </w:r>
      <w:r>
        <w:br/>
      </w:r>
      <w:r>
        <w:rPr>
          <w:rFonts w:ascii="Times New Roman"/>
          <w:b w:val="false"/>
          <w:i w:val="false"/>
          <w:color w:val="000000"/>
          <w:sz w:val="28"/>
        </w:rPr>
        <w:t>
№ 4С-36-6 шешіміне 2 қосымша</w:t>
      </w:r>
    </w:p>
    <w:bookmarkEnd w:id="2"/>
    <w:p>
      <w:pPr>
        <w:spacing w:after="0"/>
        <w:ind w:left="0"/>
        <w:jc w:val="both"/>
      </w:pPr>
      <w:r>
        <w:rPr>
          <w:rFonts w:ascii="Times New Roman"/>
          <w:b w:val="false"/>
          <w:i w:val="false"/>
          <w:color w:val="000000"/>
          <w:sz w:val="28"/>
        </w:rPr>
        <w:t>Ақмола облыстық мәслихатының</w:t>
      </w:r>
      <w:r>
        <w:br/>
      </w:r>
      <w:r>
        <w:rPr>
          <w:rFonts w:ascii="Times New Roman"/>
          <w:b w:val="false"/>
          <w:i w:val="false"/>
          <w:color w:val="000000"/>
          <w:sz w:val="28"/>
        </w:rPr>
        <w:t>
2010 жылғы 10 желтоқсандағы</w:t>
      </w:r>
      <w:r>
        <w:br/>
      </w:r>
      <w:r>
        <w:rPr>
          <w:rFonts w:ascii="Times New Roman"/>
          <w:b w:val="false"/>
          <w:i w:val="false"/>
          <w:color w:val="000000"/>
          <w:sz w:val="28"/>
        </w:rPr>
        <w:t>
№ 4С-29-2 шешіміне 4 қосымша</w:t>
      </w:r>
    </w:p>
    <w:p>
      <w:pPr>
        <w:spacing w:after="0"/>
        <w:ind w:left="0"/>
        <w:jc w:val="left"/>
      </w:pPr>
      <w:r>
        <w:rPr>
          <w:rFonts w:ascii="Times New Roman"/>
          <w:b/>
          <w:i w:val="false"/>
          <w:color w:val="000000"/>
        </w:rPr>
        <w:t xml:space="preserve"> 2011 жылға арналған республикалық бюджеттен берілетін</w:t>
      </w:r>
      <w:r>
        <w:br/>
      </w:r>
      <w:r>
        <w:rPr>
          <w:rFonts w:ascii="Times New Roman"/>
          <w:b/>
          <w:i w:val="false"/>
          <w:color w:val="000000"/>
        </w:rPr>
        <w:t>
нысаналы трансферттер мен кредиттер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49"/>
        <w:gridCol w:w="1751"/>
      </w:tblGrid>
      <w:tr>
        <w:trPr>
          <w:trHeight w:val="780" w:hRule="atLeast"/>
        </w:trPr>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270" w:hRule="atLeast"/>
        </w:trPr>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75" w:hRule="atLeast"/>
        </w:trPr>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33 806 242,0</w:t>
            </w:r>
          </w:p>
        </w:tc>
      </w:tr>
      <w:tr>
        <w:trPr>
          <w:trHeight w:val="375" w:hRule="atLeast"/>
        </w:trPr>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12 629 774,0</w:t>
            </w:r>
          </w:p>
        </w:tc>
      </w:tr>
      <w:tr>
        <w:trPr>
          <w:trHeight w:val="360" w:hRule="atLeast"/>
        </w:trPr>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iшiнде:</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3 988 082,0</w:t>
            </w:r>
          </w:p>
        </w:tc>
      </w:tr>
      <w:tr>
        <w:trPr>
          <w:trHeight w:val="495" w:hRule="atLeast"/>
        </w:trPr>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іс-шараларды жүргізуге</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194 385,0</w:t>
            </w:r>
          </w:p>
        </w:tc>
      </w:tr>
      <w:tr>
        <w:trPr>
          <w:trHeight w:val="360" w:hRule="atLeast"/>
        </w:trPr>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 шаруашылығын қолдауға</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415 371,0</w:t>
            </w:r>
          </w:p>
        </w:tc>
      </w:tr>
      <w:tr>
        <w:trPr>
          <w:trHeight w:val="420" w:hRule="atLeast"/>
        </w:trPr>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мал шаруашылығын қолдауға</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1 514 966,0</w:t>
            </w:r>
          </w:p>
        </w:tc>
      </w:tr>
      <w:tr>
        <w:trPr>
          <w:trHeight w:val="720" w:hRule="atLeast"/>
        </w:trPr>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шаруашылығы өнімдерінің өнімділігін және сапасын арттыруды субсидиялауға</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1 193 939,0</w:t>
            </w:r>
          </w:p>
        </w:tc>
      </w:tr>
      <w:tr>
        <w:trPr>
          <w:trHeight w:val="720" w:hRule="atLeast"/>
        </w:trPr>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Тауарлы балық шаруашылығының өнімділігі мен сапасын арттыруды субсидиялауға</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19 314,0</w:t>
            </w:r>
          </w:p>
        </w:tc>
      </w:tr>
      <w:tr>
        <w:trPr>
          <w:trHeight w:val="1245" w:hRule="atLeast"/>
        </w:trPr>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Ауыз сумен жабдықтаудың баламасыз көздері болып табылатын аса маңызды топтық және оқшау сумен жабдықтау жүйелерінен ауыз су беру жөніндегі қызметтердің құнын субсидиялауға</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555 969,0</w:t>
            </w:r>
          </w:p>
        </w:tc>
      </w:tr>
      <w:tr>
        <w:trPr>
          <w:trHeight w:val="750" w:hRule="atLeast"/>
        </w:trPr>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малдарын бірдейлендіруді ұйымдастыру мен жүргізуге</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94 138,0</w:t>
            </w:r>
          </w:p>
        </w:tc>
      </w:tr>
      <w:tr>
        <w:trPr>
          <w:trHeight w:val="435" w:hRule="atLeast"/>
        </w:trPr>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бюджеттiк жоспарлау басқармасы</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69 870,0</w:t>
            </w:r>
          </w:p>
        </w:tc>
      </w:tr>
      <w:tr>
        <w:trPr>
          <w:trHeight w:val="1095" w:hRule="atLeast"/>
        </w:trPr>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елдi мекендердiң әлеуметтiк сала мамандарын әлеуметтiк қолдау шараларын iске асыруға</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69 870,0</w:t>
            </w:r>
          </w:p>
        </w:tc>
      </w:tr>
      <w:tr>
        <w:trPr>
          <w:trHeight w:val="810" w:hRule="atLeast"/>
        </w:trPr>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2 184 028,0</w:t>
            </w:r>
          </w:p>
        </w:tc>
      </w:tr>
      <w:tr>
        <w:trPr>
          <w:trHeight w:val="795" w:hRule="atLeast"/>
        </w:trPr>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аудандық маңызы бар автомобиль жолдарын күрделі және орташа жөндеуге</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2 184 028,0</w:t>
            </w:r>
          </w:p>
        </w:tc>
      </w:tr>
      <w:tr>
        <w:trPr>
          <w:trHeight w:val="420" w:hRule="atLeast"/>
        </w:trPr>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бiлiм беру басқармасы</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1 818 767,0</w:t>
            </w:r>
          </w:p>
        </w:tc>
      </w:tr>
      <w:tr>
        <w:trPr>
          <w:trHeight w:val="810" w:hRule="atLeast"/>
        </w:trPr>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464 587,0</w:t>
            </w:r>
          </w:p>
        </w:tc>
      </w:tr>
      <w:tr>
        <w:trPr>
          <w:trHeight w:val="1230" w:hRule="atLeast"/>
        </w:trPr>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орта және жалпы орта білім беретін мемлекеттік мекемелердегі физика, химия, биология кабинеттерін оқу жабдығымен жарақтандыруға</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122 910,0</w:t>
            </w:r>
          </w:p>
        </w:tc>
      </w:tr>
      <w:tr>
        <w:trPr>
          <w:trHeight w:val="1140" w:hRule="atLeast"/>
        </w:trPr>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беретін мемлекеттік мекемелерде лингафондық және мультимедиалық кабинеттер құруға</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149 607,0</w:t>
            </w:r>
          </w:p>
        </w:tc>
      </w:tr>
      <w:tr>
        <w:trPr>
          <w:trHeight w:val="765" w:hRule="atLeast"/>
        </w:trPr>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оқитын мүгедек балаларды жабдықтармен, бағдарламалық қамтыммен қамтамасыз етуге</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42 105,0</w:t>
            </w:r>
          </w:p>
        </w:tc>
      </w:tr>
      <w:tr>
        <w:trPr>
          <w:trHeight w:val="1140" w:hRule="atLeast"/>
        </w:trPr>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сәбиді (жетім балаларды) және ата-анасының қамқорлығынсыз қалған сәбиді (балаларды) асырап бағу үшін қамқоршыларға (қорғаншыларға) ай сайын ақша қаражаттарын төлеуге</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279 568,0</w:t>
            </w:r>
          </w:p>
        </w:tc>
      </w:tr>
      <w:tr>
        <w:trPr>
          <w:trHeight w:val="1110" w:hRule="atLeast"/>
        </w:trPr>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беру оқу орындарындағы оқу-</w:t>
            </w:r>
            <w:r>
              <w:br/>
            </w:r>
            <w:r>
              <w:rPr>
                <w:rFonts w:ascii="Times New Roman"/>
                <w:b w:val="false"/>
                <w:i w:val="false"/>
                <w:color w:val="000000"/>
                <w:sz w:val="20"/>
              </w:rPr>
              <w:t>
өндірістік шеберханаларды, зертханаларды жаңарту мен қайта жабдықтауға</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50 000,0</w:t>
            </w:r>
          </w:p>
        </w:tc>
      </w:tr>
      <w:tr>
        <w:trPr>
          <w:trHeight w:val="750" w:hRule="atLeast"/>
        </w:trPr>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Педагог кадрлардың біліктілігін арттыру үшін оқу жабдығын сатып алуға</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28 000,0</w:t>
            </w:r>
          </w:p>
        </w:tc>
      </w:tr>
      <w:tr>
        <w:trPr>
          <w:trHeight w:val="1080" w:hRule="atLeast"/>
        </w:trPr>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білім беру ұйымдары тәрбиешілеріне біліктілік санаты үшін қосымша ақының мөлшерін арттыруға</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246 125,0</w:t>
            </w:r>
          </w:p>
        </w:tc>
      </w:tr>
      <w:tr>
        <w:trPr>
          <w:trHeight w:val="1155" w:hRule="atLeast"/>
        </w:trPr>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оқытуды ұйымдастыру үшін техникалық және кәсіптік білім беретін ұйымдардың өндірістік оқыту шеберлеріне қосымша ақыны белгілеуге</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28 244,0</w:t>
            </w:r>
          </w:p>
        </w:tc>
      </w:tr>
      <w:tr>
        <w:trPr>
          <w:trHeight w:val="810" w:hRule="atLeast"/>
        </w:trPr>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 2020 бағдарламасын іске асыру шеңберінде кадрлардың біліктілігін арттыру, даярлау және қайта даярлау</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407 621,0</w:t>
            </w:r>
          </w:p>
        </w:tc>
      </w:tr>
      <w:tr>
        <w:trPr>
          <w:trHeight w:val="420" w:hRule="atLeast"/>
        </w:trPr>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3 092 275,0</w:t>
            </w:r>
          </w:p>
        </w:tc>
      </w:tr>
      <w:tr>
        <w:trPr>
          <w:trHeight w:val="825" w:hRule="atLeast"/>
        </w:trPr>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Тегін медициналық көмектің кепілдік берілген көлемін қамтамасыз етуге және кеңейтуге</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1 212 629,0</w:t>
            </w:r>
          </w:p>
        </w:tc>
      </w:tr>
      <w:tr>
        <w:trPr>
          <w:trHeight w:val="810" w:hRule="atLeast"/>
        </w:trPr>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Дәрiлiк заттарды, вакциналарды және басқа да иммундық-биологиялық препараттарды сатып алуға</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1 050 314,0</w:t>
            </w:r>
          </w:p>
        </w:tc>
      </w:tr>
      <w:tr>
        <w:trPr>
          <w:trHeight w:val="765" w:hRule="atLeast"/>
        </w:trPr>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медициналық денсаулық сақтау ұйымдарын материалдық-техникалық жарақтандыруға</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825 246,0</w:t>
            </w:r>
          </w:p>
        </w:tc>
      </w:tr>
      <w:tr>
        <w:trPr>
          <w:trHeight w:val="1185" w:hRule="atLeast"/>
        </w:trPr>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денсаулығын сақтау мәселелерi бойынша 2011 жылға арналған сектораралық және ведомствоаралық өзара iс-қимылды iске асыруға</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4 086,0</w:t>
            </w:r>
          </w:p>
        </w:tc>
      </w:tr>
      <w:tr>
        <w:trPr>
          <w:trHeight w:val="780" w:hRule="atLeast"/>
        </w:trPr>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67 591,0</w:t>
            </w:r>
          </w:p>
        </w:tc>
      </w:tr>
      <w:tr>
        <w:trPr>
          <w:trHeight w:val="750" w:hRule="atLeast"/>
        </w:trPr>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маңызы бар іс-шараларды өткізу кезінде қоғамдық тәртiптi сақтауды қамтамасыз етуге</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28 971,0</w:t>
            </w:r>
          </w:p>
        </w:tc>
      </w:tr>
      <w:tr>
        <w:trPr>
          <w:trHeight w:val="375" w:hRule="atLeast"/>
        </w:trPr>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 операциясын жүргізуге</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2 719,0</w:t>
            </w:r>
          </w:p>
        </w:tc>
      </w:tr>
      <w:tr>
        <w:trPr>
          <w:trHeight w:val="1185" w:hRule="atLeast"/>
        </w:trPr>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Көші-қон полициясының қосымша штат санын ұстауға, материалдық-</w:t>
            </w:r>
            <w:r>
              <w:br/>
            </w:r>
            <w:r>
              <w:rPr>
                <w:rFonts w:ascii="Times New Roman"/>
                <w:b w:val="false"/>
                <w:i w:val="false"/>
                <w:color w:val="000000"/>
                <w:sz w:val="20"/>
              </w:rPr>
              <w:t>
техникалық жарақтандыруға, оралмандарды құжаттандыруға</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33 502,0</w:t>
            </w:r>
          </w:p>
        </w:tc>
      </w:tr>
      <w:tr>
        <w:trPr>
          <w:trHeight w:val="750" w:hRule="atLeast"/>
        </w:trPr>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Оралмандарды уақытша орналастыру орталығын және оралмандарды бейімдеу мен біріктіру орталығын ұстауға және материалдық-</w:t>
            </w:r>
            <w:r>
              <w:br/>
            </w:r>
            <w:r>
              <w:rPr>
                <w:rFonts w:ascii="Times New Roman"/>
                <w:b w:val="false"/>
                <w:i w:val="false"/>
                <w:color w:val="000000"/>
                <w:sz w:val="20"/>
              </w:rPr>
              <w:t>
техникалық жарақтандыруға</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2 399,0</w:t>
            </w:r>
          </w:p>
        </w:tc>
      </w:tr>
      <w:tr>
        <w:trPr>
          <w:trHeight w:val="765" w:hRule="atLeast"/>
        </w:trPr>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481 034,0</w:t>
            </w:r>
          </w:p>
        </w:tc>
      </w:tr>
      <w:tr>
        <w:trPr>
          <w:trHeight w:val="855" w:hRule="atLeast"/>
        </w:trPr>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 Щучинск» учаскесінде «Астана – Щучинск» автомобиль жолының бойында орман екпе ағаштарын отырғызу</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481 034,0</w:t>
            </w:r>
          </w:p>
        </w:tc>
      </w:tr>
      <w:tr>
        <w:trPr>
          <w:trHeight w:val="750" w:hRule="atLeast"/>
        </w:trPr>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әлеуметтiк көмек және әлеуметтiк қамсыздандыру</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300 971,0</w:t>
            </w:r>
          </w:p>
        </w:tc>
      </w:tr>
      <w:tr>
        <w:trPr>
          <w:trHeight w:val="420" w:hRule="atLeast"/>
        </w:trPr>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әлеуметтік қызметтер стандарттарын енгізуге</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75 655,0</w:t>
            </w:r>
          </w:p>
        </w:tc>
      </w:tr>
      <w:tr>
        <w:trPr>
          <w:trHeight w:val="825" w:hRule="atLeast"/>
        </w:trPr>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Үкіметтік емес секторда мемлекеттік әлеуметтік тапсырысты орналастыруға</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43 036,0</w:t>
            </w:r>
          </w:p>
        </w:tc>
      </w:tr>
      <w:tr>
        <w:trPr>
          <w:trHeight w:val="810" w:hRule="atLeast"/>
        </w:trPr>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Медициналық-әлеуметтік мекемелерде күндіз емделу бөлімшелері желісін дамытуға</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6 481,0</w:t>
            </w:r>
          </w:p>
        </w:tc>
      </w:tr>
      <w:tr>
        <w:trPr>
          <w:trHeight w:val="810" w:hRule="atLeast"/>
        </w:trPr>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жеке кәсіпкерлікті қолдауға</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2 808,0</w:t>
            </w:r>
          </w:p>
        </w:tc>
      </w:tr>
      <w:tr>
        <w:trPr>
          <w:trHeight w:val="780" w:hRule="atLeast"/>
        </w:trPr>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бағдарламасының іс-шараларын іске асыруға, оның iшiнде:</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172 991,0</w:t>
            </w:r>
          </w:p>
        </w:tc>
      </w:tr>
      <w:tr>
        <w:trPr>
          <w:trHeight w:val="390" w:hRule="atLeast"/>
        </w:trPr>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жалақыны ішінара субсидиялауға</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22 880,0</w:t>
            </w:r>
          </w:p>
        </w:tc>
      </w:tr>
      <w:tr>
        <w:trPr>
          <w:trHeight w:val="390" w:hRule="atLeast"/>
        </w:trPr>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қоныс аударуға субсидиялар беруге</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5 610,0</w:t>
            </w:r>
          </w:p>
        </w:tc>
      </w:tr>
      <w:tr>
        <w:trPr>
          <w:trHeight w:val="390" w:hRule="atLeast"/>
        </w:trPr>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 құруға</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144 501,0</w:t>
            </w:r>
          </w:p>
        </w:tc>
      </w:tr>
      <w:tr>
        <w:trPr>
          <w:trHeight w:val="420" w:hRule="atLeast"/>
        </w:trPr>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627 156,0</w:t>
            </w:r>
          </w:p>
        </w:tc>
      </w:tr>
      <w:tr>
        <w:trPr>
          <w:trHeight w:val="840" w:hRule="atLeast"/>
        </w:trPr>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жеке кәсіпкерлікті қолдауға</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618 095,0</w:t>
            </w:r>
          </w:p>
        </w:tc>
      </w:tr>
      <w:tr>
        <w:trPr>
          <w:trHeight w:val="840" w:hRule="atLeast"/>
        </w:trPr>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бағдарламасының іс-шараларын іске асыруға, оның iшiнде:</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9 061,0</w:t>
            </w:r>
          </w:p>
        </w:tc>
      </w:tr>
      <w:tr>
        <w:trPr>
          <w:trHeight w:val="375" w:hRule="atLeast"/>
        </w:trPr>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Кәсіпкерлікке үйретуге</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9 061,0</w:t>
            </w:r>
          </w:p>
        </w:tc>
      </w:tr>
      <w:tr>
        <w:trPr>
          <w:trHeight w:val="375" w:hRule="atLeast"/>
        </w:trPr>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Дамытуға арналған нысаналы трансферттер</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19 954 126,0</w:t>
            </w:r>
          </w:p>
        </w:tc>
      </w:tr>
      <w:tr>
        <w:trPr>
          <w:trHeight w:val="375" w:hRule="atLeast"/>
        </w:trPr>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iшiнде:</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8 418 267,0</w:t>
            </w:r>
          </w:p>
        </w:tc>
      </w:tr>
      <w:tr>
        <w:trPr>
          <w:trHeight w:val="585" w:hRule="atLeast"/>
        </w:trPr>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ішкі істер бөлімдерінің ғимараттарын салуға</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320 799,0</w:t>
            </w:r>
          </w:p>
        </w:tc>
      </w:tr>
      <w:tr>
        <w:trPr>
          <w:trHeight w:val="450" w:hRule="atLeast"/>
        </w:trPr>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салуға және реконструкциялауға</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2 514 879,0</w:t>
            </w:r>
          </w:p>
        </w:tc>
      </w:tr>
      <w:tr>
        <w:trPr>
          <w:trHeight w:val="765" w:hRule="atLeast"/>
        </w:trPr>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объектілерін салуға және реконструкциялауға</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253 858,0</w:t>
            </w:r>
          </w:p>
        </w:tc>
      </w:tr>
      <w:tr>
        <w:trPr>
          <w:trHeight w:val="375" w:hRule="atLeast"/>
        </w:trPr>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дамытуға</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933 531,0</w:t>
            </w:r>
          </w:p>
        </w:tc>
      </w:tr>
      <w:tr>
        <w:trPr>
          <w:trHeight w:val="840" w:hRule="atLeast"/>
        </w:trPr>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Инженерлік-коммуникациялық инфрақұрылымды дамытуға, жайластыруға және (немесе) сатып алуға</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3 395 000,0</w:t>
            </w:r>
          </w:p>
        </w:tc>
      </w:tr>
      <w:tr>
        <w:trPr>
          <w:trHeight w:val="750" w:hRule="atLeast"/>
        </w:trPr>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салуға және (немесе) сатып алуға</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586 000,0</w:t>
            </w:r>
          </w:p>
        </w:tc>
      </w:tr>
      <w:tr>
        <w:trPr>
          <w:trHeight w:val="735" w:hRule="atLeast"/>
        </w:trPr>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шеңберінде инженерлік-</w:t>
            </w:r>
            <w:r>
              <w:br/>
            </w:r>
            <w:r>
              <w:rPr>
                <w:rFonts w:ascii="Times New Roman"/>
                <w:b w:val="false"/>
                <w:i w:val="false"/>
                <w:color w:val="000000"/>
                <w:sz w:val="20"/>
              </w:rPr>
              <w:t>
коммуникациялық инфрақұрылымды дамытуға</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174 200,0</w:t>
            </w:r>
          </w:p>
        </w:tc>
      </w:tr>
      <w:tr>
        <w:trPr>
          <w:trHeight w:val="765" w:hRule="atLeast"/>
        </w:trPr>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индустриялық инфрақұрылымды дамытуға</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240 000,0</w:t>
            </w:r>
          </w:p>
        </w:tc>
      </w:tr>
      <w:tr>
        <w:trPr>
          <w:trHeight w:val="465" w:hRule="atLeast"/>
        </w:trPr>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коммуналдық шаруашылық басқармасы</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10 775 479,0</w:t>
            </w:r>
          </w:p>
        </w:tc>
      </w:tr>
      <w:tr>
        <w:trPr>
          <w:trHeight w:val="375" w:hRule="atLeast"/>
        </w:trPr>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шаруашылықты дамытуға</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835 968,0</w:t>
            </w:r>
          </w:p>
        </w:tc>
      </w:tr>
      <w:tr>
        <w:trPr>
          <w:trHeight w:val="375" w:hRule="atLeast"/>
        </w:trPr>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 жүйесін дамытуға</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2 592 240,0</w:t>
            </w:r>
          </w:p>
        </w:tc>
      </w:tr>
      <w:tr>
        <w:trPr>
          <w:trHeight w:val="375" w:hRule="atLeast"/>
        </w:trPr>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дамытуға</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6 372 151,0</w:t>
            </w:r>
          </w:p>
        </w:tc>
      </w:tr>
      <w:tr>
        <w:trPr>
          <w:trHeight w:val="375" w:hRule="atLeast"/>
        </w:trPr>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 тасымалдау жүйесін дамытуға</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500 000,0</w:t>
            </w:r>
          </w:p>
        </w:tc>
      </w:tr>
      <w:tr>
        <w:trPr>
          <w:trHeight w:val="870" w:hRule="atLeast"/>
        </w:trPr>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индустриялық инфрақұрылымды дамытуға</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475 120,0</w:t>
            </w:r>
          </w:p>
        </w:tc>
      </w:tr>
      <w:tr>
        <w:trPr>
          <w:trHeight w:val="750" w:hRule="atLeast"/>
        </w:trPr>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760 380,0</w:t>
            </w:r>
          </w:p>
        </w:tc>
      </w:tr>
      <w:tr>
        <w:trPr>
          <w:trHeight w:val="360" w:hRule="atLeast"/>
        </w:trPr>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Көліктік инфрақұрылымды дамытуға</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760 380,0</w:t>
            </w:r>
          </w:p>
        </w:tc>
      </w:tr>
      <w:tr>
        <w:trPr>
          <w:trHeight w:val="405" w:hRule="atLeast"/>
        </w:trPr>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1 222 342,0</w:t>
            </w:r>
          </w:p>
        </w:tc>
      </w:tr>
      <w:tr>
        <w:trPr>
          <w:trHeight w:val="405" w:hRule="atLeast"/>
        </w:trPr>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iшiнде:</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714 600,0</w:t>
            </w:r>
          </w:p>
        </w:tc>
      </w:tr>
      <w:tr>
        <w:trPr>
          <w:trHeight w:val="750" w:hRule="atLeast"/>
        </w:trPr>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салуға және (немесе) сатып алуға кредит беру, оның iшiнде:</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714 600,0</w:t>
            </w:r>
          </w:p>
        </w:tc>
      </w:tr>
      <w:tr>
        <w:trPr>
          <w:trHeight w:val="405" w:hRule="atLeast"/>
        </w:trPr>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210 700,0</w:t>
            </w:r>
          </w:p>
        </w:tc>
      </w:tr>
      <w:tr>
        <w:trPr>
          <w:trHeight w:val="465" w:hRule="atLeast"/>
        </w:trPr>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бюджеттiк жоспарлау басқармасы</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431 742,0</w:t>
            </w:r>
          </w:p>
        </w:tc>
      </w:tr>
      <w:tr>
        <w:trPr>
          <w:trHeight w:val="1185" w:hRule="atLeast"/>
        </w:trPr>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жергілікті атқарушы органдарға берілетін бюджеттік кредиттер</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431 742,0</w:t>
            </w:r>
          </w:p>
        </w:tc>
      </w:tr>
      <w:tr>
        <w:trPr>
          <w:trHeight w:val="390" w:hRule="atLeast"/>
        </w:trPr>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76 000,0</w:t>
            </w:r>
          </w:p>
        </w:tc>
      </w:tr>
      <w:tr>
        <w:trPr>
          <w:trHeight w:val="810" w:hRule="atLeast"/>
        </w:trPr>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шеңберінде ауылда кәсіпкерліктің дамуына ықпал етуге</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76 000,0</w:t>
            </w:r>
          </w:p>
        </w:tc>
      </w:tr>
    </w:tbl>
    <w:bookmarkStart w:name="z6" w:id="3"/>
    <w:p>
      <w:pPr>
        <w:spacing w:after="0"/>
        <w:ind w:left="0"/>
        <w:jc w:val="both"/>
      </w:pPr>
      <w:r>
        <w:rPr>
          <w:rFonts w:ascii="Times New Roman"/>
          <w:b w:val="false"/>
          <w:i w:val="false"/>
          <w:color w:val="000000"/>
          <w:sz w:val="28"/>
        </w:rPr>
        <w:t>
Ақмола облыстық мәслихатының</w:t>
      </w:r>
      <w:r>
        <w:br/>
      </w:r>
      <w:r>
        <w:rPr>
          <w:rFonts w:ascii="Times New Roman"/>
          <w:b w:val="false"/>
          <w:i w:val="false"/>
          <w:color w:val="000000"/>
          <w:sz w:val="28"/>
        </w:rPr>
        <w:t>
2011 жылғы 18 тамыздағы</w:t>
      </w:r>
      <w:r>
        <w:br/>
      </w:r>
      <w:r>
        <w:rPr>
          <w:rFonts w:ascii="Times New Roman"/>
          <w:b w:val="false"/>
          <w:i w:val="false"/>
          <w:color w:val="000000"/>
          <w:sz w:val="28"/>
        </w:rPr>
        <w:t>
№ 4С-36-6 шешіміне 3 қосымша</w:t>
      </w:r>
    </w:p>
    <w:bookmarkEnd w:id="3"/>
    <w:p>
      <w:pPr>
        <w:spacing w:after="0"/>
        <w:ind w:left="0"/>
        <w:jc w:val="both"/>
      </w:pPr>
      <w:r>
        <w:rPr>
          <w:rFonts w:ascii="Times New Roman"/>
          <w:b w:val="false"/>
          <w:i w:val="false"/>
          <w:color w:val="000000"/>
          <w:sz w:val="28"/>
        </w:rPr>
        <w:t>Ақмола облыстық мәслихатының</w:t>
      </w:r>
      <w:r>
        <w:br/>
      </w:r>
      <w:r>
        <w:rPr>
          <w:rFonts w:ascii="Times New Roman"/>
          <w:b w:val="false"/>
          <w:i w:val="false"/>
          <w:color w:val="000000"/>
          <w:sz w:val="28"/>
        </w:rPr>
        <w:t>
2010 жылғы 10 желтоқсандағы</w:t>
      </w:r>
      <w:r>
        <w:br/>
      </w:r>
      <w:r>
        <w:rPr>
          <w:rFonts w:ascii="Times New Roman"/>
          <w:b w:val="false"/>
          <w:i w:val="false"/>
          <w:color w:val="000000"/>
          <w:sz w:val="28"/>
        </w:rPr>
        <w:t>
№ 4С-29-2 шешіміне 5 қосымша</w:t>
      </w:r>
    </w:p>
    <w:p>
      <w:pPr>
        <w:spacing w:after="0"/>
        <w:ind w:left="0"/>
        <w:jc w:val="left"/>
      </w:pPr>
      <w:r>
        <w:rPr>
          <w:rFonts w:ascii="Times New Roman"/>
          <w:b/>
          <w:i w:val="false"/>
          <w:color w:val="000000"/>
        </w:rPr>
        <w:t xml:space="preserve"> 2011 жылға арналған аудандар (облыстық маңызы бар қалалар) бюджеттерiне нысаналы трансферттер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91"/>
        <w:gridCol w:w="1709"/>
      </w:tblGrid>
      <w:tr>
        <w:trPr>
          <w:trHeight w:val="750" w:hRule="atLeast"/>
        </w:trPr>
        <w:tc>
          <w:tcPr>
            <w:tcW w:w="7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300" w:hRule="atLeast"/>
        </w:trPr>
        <w:tc>
          <w:tcPr>
            <w:tcW w:w="7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75" w:hRule="atLeast"/>
        </w:trPr>
        <w:tc>
          <w:tcPr>
            <w:tcW w:w="7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5 921 377,0</w:t>
            </w:r>
          </w:p>
        </w:tc>
      </w:tr>
      <w:tr>
        <w:trPr>
          <w:trHeight w:val="375" w:hRule="atLeast"/>
        </w:trPr>
        <w:tc>
          <w:tcPr>
            <w:tcW w:w="7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3 834 099,6</w:t>
            </w:r>
          </w:p>
        </w:tc>
      </w:tr>
      <w:tr>
        <w:trPr>
          <w:trHeight w:val="375" w:hRule="atLeast"/>
        </w:trPr>
        <w:tc>
          <w:tcPr>
            <w:tcW w:w="7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iшiнде:</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7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бiлiм беру басқармасы</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867 744,4</w:t>
            </w:r>
          </w:p>
        </w:tc>
      </w:tr>
      <w:tr>
        <w:trPr>
          <w:trHeight w:val="405" w:hRule="atLeast"/>
        </w:trPr>
        <w:tc>
          <w:tcPr>
            <w:tcW w:w="7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нысандарының күрделi шығындарына</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697 810,6</w:t>
            </w:r>
          </w:p>
        </w:tc>
      </w:tr>
      <w:tr>
        <w:trPr>
          <w:trHeight w:val="360" w:hRule="atLeast"/>
        </w:trPr>
        <w:tc>
          <w:tcPr>
            <w:tcW w:w="7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Шаңғы спортының дамуына</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10 800,0</w:t>
            </w:r>
          </w:p>
        </w:tc>
      </w:tr>
      <w:tr>
        <w:trPr>
          <w:trHeight w:val="750" w:hRule="atLeast"/>
        </w:trPr>
        <w:tc>
          <w:tcPr>
            <w:tcW w:w="7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11 403,3</w:t>
            </w:r>
          </w:p>
        </w:tc>
      </w:tr>
      <w:tr>
        <w:trPr>
          <w:trHeight w:val="390" w:hRule="atLeast"/>
        </w:trPr>
        <w:tc>
          <w:tcPr>
            <w:tcW w:w="7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Жаңадан іске қосылатын білім беру объектілерін ұстауға</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108 370,5</w:t>
            </w:r>
          </w:p>
        </w:tc>
      </w:tr>
      <w:tr>
        <w:trPr>
          <w:trHeight w:val="465" w:hRule="atLeast"/>
        </w:trPr>
        <w:tc>
          <w:tcPr>
            <w:tcW w:w="7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балалар мекемелерін ұстауға және жетілдіруге</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39 360,0</w:t>
            </w:r>
          </w:p>
        </w:tc>
      </w:tr>
      <w:tr>
        <w:trPr>
          <w:trHeight w:val="750" w:hRule="atLeast"/>
        </w:trPr>
        <w:tc>
          <w:tcPr>
            <w:tcW w:w="7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46 224,6</w:t>
            </w:r>
          </w:p>
        </w:tc>
      </w:tr>
      <w:tr>
        <w:trPr>
          <w:trHeight w:val="1110" w:hRule="atLeast"/>
        </w:trPr>
        <w:tc>
          <w:tcPr>
            <w:tcW w:w="7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соғысына қатысқандарға және мүгедектерiне коммуналдық қызметтер көрсетуге арналған шығыстарды төлеу үшiн әлеуметтiк көмек көрсетуге</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24 956,3</w:t>
            </w:r>
          </w:p>
        </w:tc>
      </w:tr>
      <w:tr>
        <w:trPr>
          <w:trHeight w:val="1305" w:hRule="atLeast"/>
        </w:trPr>
        <w:tc>
          <w:tcPr>
            <w:tcW w:w="7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аз қамтылған отбасыларының колледждерде оқитын студенттерiнiң және Ақмола облысының селолық жерлердегi көп балалы отбасыларының оқу ақысын төлеуге</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21 268,3</w:t>
            </w:r>
          </w:p>
        </w:tc>
      </w:tr>
      <w:tr>
        <w:trPr>
          <w:trHeight w:val="405" w:hRule="atLeast"/>
        </w:trPr>
        <w:tc>
          <w:tcPr>
            <w:tcW w:w="7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849 502,9</w:t>
            </w:r>
          </w:p>
        </w:tc>
      </w:tr>
      <w:tr>
        <w:trPr>
          <w:trHeight w:val="495" w:hRule="atLeast"/>
        </w:trPr>
        <w:tc>
          <w:tcPr>
            <w:tcW w:w="7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қамтамасыз ету объектiлерiнiң күрделі жөндеуіне</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849 502,9</w:t>
            </w:r>
          </w:p>
        </w:tc>
      </w:tr>
      <w:tr>
        <w:trPr>
          <w:trHeight w:val="405" w:hRule="atLeast"/>
        </w:trPr>
        <w:tc>
          <w:tcPr>
            <w:tcW w:w="7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73 295,0</w:t>
            </w:r>
          </w:p>
        </w:tc>
      </w:tr>
      <w:tr>
        <w:trPr>
          <w:trHeight w:val="480" w:hRule="atLeast"/>
        </w:trPr>
        <w:tc>
          <w:tcPr>
            <w:tcW w:w="7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беру объектілерін күрделі жөндеуге</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73 295,0</w:t>
            </w:r>
          </w:p>
        </w:tc>
      </w:tr>
      <w:tr>
        <w:trPr>
          <w:trHeight w:val="780" w:hRule="atLeast"/>
        </w:trPr>
        <w:tc>
          <w:tcPr>
            <w:tcW w:w="7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коммуналдық шаруашылық басқармасы</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905 924,0</w:t>
            </w:r>
          </w:p>
        </w:tc>
      </w:tr>
      <w:tr>
        <w:trPr>
          <w:trHeight w:val="405" w:hRule="atLeast"/>
        </w:trPr>
        <w:tc>
          <w:tcPr>
            <w:tcW w:w="7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қаласын абаттандыруға</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230 000,0</w:t>
            </w:r>
          </w:p>
        </w:tc>
      </w:tr>
      <w:tr>
        <w:trPr>
          <w:trHeight w:val="735" w:hRule="atLeast"/>
        </w:trPr>
        <w:tc>
          <w:tcPr>
            <w:tcW w:w="7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тұрғын үй қорының сақталуын ұйымдастыру</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38 136,0</w:t>
            </w:r>
          </w:p>
        </w:tc>
      </w:tr>
      <w:tr>
        <w:trPr>
          <w:trHeight w:val="795" w:hRule="atLeast"/>
        </w:trPr>
        <w:tc>
          <w:tcPr>
            <w:tcW w:w="7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98 000,0</w:t>
            </w:r>
          </w:p>
        </w:tc>
      </w:tr>
      <w:tr>
        <w:trPr>
          <w:trHeight w:val="795" w:hRule="atLeast"/>
        </w:trPr>
        <w:tc>
          <w:tcPr>
            <w:tcW w:w="7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Жылумен қамтамасыз ету кәсiпорындарының жұмысын тұрақты қамтамасыз етуге</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539 788,0</w:t>
            </w:r>
          </w:p>
        </w:tc>
      </w:tr>
      <w:tr>
        <w:trPr>
          <w:trHeight w:val="465" w:hRule="atLeast"/>
        </w:trPr>
        <w:tc>
          <w:tcPr>
            <w:tcW w:w="7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сәулет және қала құрылысы басқармасы</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80 650,0</w:t>
            </w:r>
          </w:p>
        </w:tc>
      </w:tr>
      <w:tr>
        <w:trPr>
          <w:trHeight w:val="765" w:hRule="atLeast"/>
        </w:trPr>
        <w:tc>
          <w:tcPr>
            <w:tcW w:w="7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Бас жоспарларын және бөлігін жоспарлау жобаларын дайындауға және түзетуге</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80 650,0</w:t>
            </w:r>
          </w:p>
        </w:tc>
      </w:tr>
      <w:tr>
        <w:trPr>
          <w:trHeight w:val="795" w:hRule="atLeast"/>
        </w:trPr>
        <w:tc>
          <w:tcPr>
            <w:tcW w:w="7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915 701,7</w:t>
            </w:r>
          </w:p>
        </w:tc>
      </w:tr>
      <w:tr>
        <w:trPr>
          <w:trHeight w:val="780" w:hRule="atLeast"/>
        </w:trPr>
        <w:tc>
          <w:tcPr>
            <w:tcW w:w="7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Автожолдардың учаскелерінің жөндеуіне және жобалау - сметалық құжаттамасын дайындау</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915 701,7</w:t>
            </w:r>
          </w:p>
        </w:tc>
      </w:tr>
      <w:tr>
        <w:trPr>
          <w:trHeight w:val="465" w:hRule="atLeast"/>
        </w:trPr>
        <w:tc>
          <w:tcPr>
            <w:tcW w:w="7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95 057,0</w:t>
            </w:r>
          </w:p>
        </w:tc>
      </w:tr>
      <w:tr>
        <w:trPr>
          <w:trHeight w:val="735" w:hRule="atLeast"/>
        </w:trPr>
        <w:tc>
          <w:tcPr>
            <w:tcW w:w="7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Заңнаманың өзгеруiне байланысты төмен тұрған бюджеттерге өтемақыға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95 057,0</w:t>
            </w:r>
          </w:p>
        </w:tc>
      </w:tr>
      <w:tr>
        <w:trPr>
          <w:trHeight w:val="405" w:hRule="atLeast"/>
        </w:trPr>
        <w:tc>
          <w:tcPr>
            <w:tcW w:w="7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трансферттерi</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2 087 277,4</w:t>
            </w:r>
          </w:p>
        </w:tc>
      </w:tr>
      <w:tr>
        <w:trPr>
          <w:trHeight w:val="405" w:hRule="atLeast"/>
        </w:trPr>
        <w:tc>
          <w:tcPr>
            <w:tcW w:w="7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iшiнде:</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7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1 483 648,4</w:t>
            </w:r>
          </w:p>
        </w:tc>
      </w:tr>
      <w:tr>
        <w:trPr>
          <w:trHeight w:val="435" w:hRule="atLeast"/>
        </w:trPr>
        <w:tc>
          <w:tcPr>
            <w:tcW w:w="7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объектiлерiнiң құрылысына және қайта жөндеуге</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768 234,5</w:t>
            </w:r>
          </w:p>
        </w:tc>
      </w:tr>
      <w:tr>
        <w:trPr>
          <w:trHeight w:val="390" w:hRule="atLeast"/>
        </w:trPr>
        <w:tc>
          <w:tcPr>
            <w:tcW w:w="7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қамтамасыз етуді дамытуға</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261 790,0</w:t>
            </w:r>
          </w:p>
        </w:tc>
      </w:tr>
      <w:tr>
        <w:trPr>
          <w:trHeight w:val="420" w:hRule="atLeast"/>
        </w:trPr>
        <w:tc>
          <w:tcPr>
            <w:tcW w:w="7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объектiлерiн дамытуға</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133 990,0</w:t>
            </w:r>
          </w:p>
        </w:tc>
      </w:tr>
      <w:tr>
        <w:trPr>
          <w:trHeight w:val="405" w:hRule="atLeast"/>
        </w:trPr>
        <w:tc>
          <w:tcPr>
            <w:tcW w:w="7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қаласындағы коммуналдық базардың құрылысына</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61 462,9</w:t>
            </w:r>
          </w:p>
        </w:tc>
      </w:tr>
      <w:tr>
        <w:trPr>
          <w:trHeight w:val="825" w:hRule="atLeast"/>
        </w:trPr>
        <w:tc>
          <w:tcPr>
            <w:tcW w:w="7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үйлерін салуға және (немесе) сатып алуға</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217 669,0</w:t>
            </w:r>
          </w:p>
        </w:tc>
      </w:tr>
      <w:tr>
        <w:trPr>
          <w:trHeight w:val="735" w:hRule="atLeast"/>
        </w:trPr>
        <w:tc>
          <w:tcPr>
            <w:tcW w:w="7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Инженерлік-коммуникациялық инфрақұрылымды дамытуға, жайластыруға және (немесе) сатып алуға</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40 502,0</w:t>
            </w:r>
          </w:p>
        </w:tc>
      </w:tr>
      <w:tr>
        <w:trPr>
          <w:trHeight w:val="765" w:hRule="atLeast"/>
        </w:trPr>
        <w:tc>
          <w:tcPr>
            <w:tcW w:w="7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көлiгi және автомобильдер жолдары басқармасы</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60 160,0</w:t>
            </w:r>
          </w:p>
        </w:tc>
      </w:tr>
      <w:tr>
        <w:trPr>
          <w:trHeight w:val="465" w:hRule="atLeast"/>
        </w:trPr>
        <w:tc>
          <w:tcPr>
            <w:tcW w:w="7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Көліктік инфрақұрылымды дамытуға</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60 160,0</w:t>
            </w:r>
          </w:p>
        </w:tc>
      </w:tr>
      <w:tr>
        <w:trPr>
          <w:trHeight w:val="780" w:hRule="atLeast"/>
        </w:trPr>
        <w:tc>
          <w:tcPr>
            <w:tcW w:w="7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коммуналдық шаруашылық басқармасы</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467 500,0</w:t>
            </w:r>
          </w:p>
        </w:tc>
      </w:tr>
      <w:tr>
        <w:trPr>
          <w:trHeight w:val="450" w:hRule="atLeast"/>
        </w:trPr>
        <w:tc>
          <w:tcPr>
            <w:tcW w:w="7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шаруашылықты дамытуға</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167 350,0</w:t>
            </w:r>
          </w:p>
        </w:tc>
      </w:tr>
      <w:tr>
        <w:trPr>
          <w:trHeight w:val="435" w:hRule="atLeast"/>
        </w:trPr>
        <w:tc>
          <w:tcPr>
            <w:tcW w:w="7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ұлғайтуға</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300 150,0</w:t>
            </w:r>
          </w:p>
        </w:tc>
      </w:tr>
      <w:tr>
        <w:trPr>
          <w:trHeight w:val="510" w:hRule="atLeast"/>
        </w:trPr>
        <w:tc>
          <w:tcPr>
            <w:tcW w:w="7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сәулет және қала құрылысы басқармасы</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75 969,0</w:t>
            </w:r>
          </w:p>
        </w:tc>
      </w:tr>
      <w:tr>
        <w:trPr>
          <w:trHeight w:val="1185" w:hRule="atLeast"/>
        </w:trPr>
        <w:tc>
          <w:tcPr>
            <w:tcW w:w="7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мемлекеттiк қала құрылысы кадастрының автоматтандырылған ақпараттық-графикалық жүйесiн құруға</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75 969,0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